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b49" w14:textId="ff7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Сент-Люсии и Сент-Винсент и Гренадинам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Сент-Люсии и Сент-Винсент и Гренадинах,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2014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50000 (пятьдесят тысяч) долларам США по официальному курсу Национального Банка Республики Казахстан на дату конвертации для оказания официальной гуманитарной помощи Сент-Люсии и 50000 (пятьдесят тысяч) долларам США по официальному курсу Национального Банка Республики Казахстан на дату конвертации для оказания официальной гуманитарной помощи Сент-Винсент и Гренадинам.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Республики Казахстан порядке обеспечить перечисление указанных средств на специальные банковские счета Сент-Люсии и Сент-Винсент и Гренадинам: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Сент-Люсия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Bank: Bank of America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Name of Account: Permanent Mission of Saint Lucia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Number: 226004431873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Routing Number: 054001204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026009593 (for wire transfers)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 Code: BOFAUS3N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Address: 800 Second Avenue, 5th Floor, New York, NY 10017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Сент-Винсент и Гренадины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Bank: Bank of St. Vincent and the Grenadines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Name: Accountant General (St. Vincent and the Grenadines)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Disaster Relief Fund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Number: 137741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 Code: NCBVVC22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Address: Bedford Street, Kingstown, St. Vincent and the Grenadines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Республики Казахстан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