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c89e" w14:textId="e19c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республиканского государственного учреждения "Учреждение АП-162/5" Комитета уголовно-исполнительной системы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2014 года № 502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Ликвидировать республиканское государственное учреждение «Учреждение АП-162/5» Комитета уголовно-исполнительной системы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по согласованию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«Вопросы Министерства внутренних дел Республики Казахстан» (САПП Республики Казахстан, 2005 г., № 25, ст. 311)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подразделений Комитета уголовно-исполнительной системы Министерства внутренних дел Республики Казахстан и организаций, находящихся в его ведении,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«2. Государственные учреждения»: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>, порядковый номер 62,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cо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