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b393b" w14:textId="53b39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предприятия на праве хозяйственного ведения "Алматинский государственный институт усовершенствования врачей"  Министерства здравоохранения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мая 2014 года № 501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Республиканское государственное предприятие на праве хозяйственного ведения «Алматинский государственный институт усовершенствования врачей» Министерства здравоохранения Республики Казахстан путем преобразования в акционерное общество «Казахский медицинский университет непрерывного образования» (далее - общество) со стопроцентным участием государства в уставном капитале.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основным предметом деятельности общества образовательную и научную деятельность в области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здравоохранения Республики Казахстан в порядке, установленном законодательством Республики Казахстан, обеспечить формирование уставного капитала общества за счет имущества реорганизуемого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Комитету государственного имущества и приватизации Министерства финансов Республики Казахстан совместно с Министерством здравоохранения Республики Казахстан в порядке, установленном законодательством Республики Казахстан,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утверждение устава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регистрацию общества в органах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передачу прав владения и пользования государственным пакетом акций общества Министерству здравоохранения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 по реализации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со дня его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мая 2014 год  № 501 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</w:t>
      </w:r>
      <w:r>
        <w:br/>
      </w:r>
      <w:r>
        <w:rPr>
          <w:rFonts w:ascii="Times New Roman"/>
          <w:b/>
          <w:i w:val="false"/>
          <w:color w:val="000000"/>
        </w:rPr>
        <w:t>
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«О видах государственной собственности на государственные пакеты акций и государственные доли участия в организациях» (САПП Республики Казахстан, 1999 г., № 13, ст. 124):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«г. Алматы» дополнить строкой, порядковый номер 123-145,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«123-145 АО «Казахский медицинский университет непрерывного образования».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«О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«Министерству здравоохранения Республики Казахстан»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227-11,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«227-11 АО «Казахский медицинский университет непрерывного образования».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