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6c08" w14:textId="ac36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13 мая 2014 года № 485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между Республикой Казахстан и</w:t>
      </w:r>
      <w:r>
        <w:br/>
      </w:r>
      <w:r>
        <w:rPr>
          <w:rFonts w:ascii="Times New Roman"/>
          <w:b/>
          <w:i w:val="false"/>
          <w:color w:val="000000"/>
        </w:rPr>
        <w:t>
Международным Банком Реконструкции и Развития о гранте по</w:t>
      </w:r>
      <w:r>
        <w:br/>
      </w:r>
      <w:r>
        <w:rPr>
          <w:rFonts w:ascii="Times New Roman"/>
          <w:b/>
          <w:i w:val="false"/>
          <w:color w:val="000000"/>
        </w:rPr>
        <w:t>
проекту «Повышение энергоэффективности в Казахстане»</w:t>
      </w:r>
    </w:p>
    <w:p>
      <w:pPr>
        <w:spacing w:after="0"/>
        <w:ind w:left="0"/>
        <w:jc w:val="both"/>
      </w:pPr>
      <w:r>
        <w:rPr>
          <w:rFonts w:ascii="Times New Roman"/>
          <w:b w:val="false"/>
          <w:i w:val="false"/>
          <w:color w:val="000000"/>
          <w:sz w:val="28"/>
        </w:rPr>
        <w:t>      В соответствии со статьей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ПОСТАНОВЛЯЮ:</w:t>
      </w:r>
      <w:r>
        <w:br/>
      </w:r>
      <w:r>
        <w:rPr>
          <w:rFonts w:ascii="Times New Roman"/>
          <w:b w:val="false"/>
          <w:i w:val="false"/>
          <w:color w:val="000000"/>
          <w:sz w:val="28"/>
        </w:rPr>
        <w:t>
      1. Одобрить прилагаемый проект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r>
        <w:br/>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Республики Казахстан Соглашение между Республикой Казахстан и Международным Банком Реконструкции и Развития о гранте по проекту «Повышение энергоэффективности в Казахстане», разрешив вносить изменения и дополнения, не имеющих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 о гранте по проекту</w:t>
      </w:r>
      <w:r>
        <w:br/>
      </w:r>
      <w:r>
        <w:rPr>
          <w:rFonts w:ascii="Times New Roman"/>
          <w:b/>
          <w:i w:val="false"/>
          <w:color w:val="000000"/>
        </w:rPr>
        <w:t>
«Повышение энергоэффективности в Казахстане»</w:t>
      </w:r>
    </w:p>
    <w:p>
      <w:pPr>
        <w:spacing w:after="0"/>
        <w:ind w:left="0"/>
        <w:jc w:val="both"/>
      </w:pPr>
      <w:r>
        <w:rPr>
          <w:rFonts w:ascii="Times New Roman"/>
          <w:b w:val="false"/>
          <w:i w:val="false"/>
          <w:color w:val="000000"/>
          <w:sz w:val="28"/>
        </w:rPr>
        <w:t xml:space="preserve">№ гранта,   </w:t>
      </w:r>
      <w:r>
        <w:br/>
      </w:r>
      <w:r>
        <w:rPr>
          <w:rFonts w:ascii="Times New Roman"/>
          <w:b w:val="false"/>
          <w:i w:val="false"/>
          <w:color w:val="000000"/>
          <w:sz w:val="28"/>
        </w:rPr>
        <w:t>
предоставленного</w:t>
      </w:r>
      <w:r>
        <w:br/>
      </w:r>
      <w:r>
        <w:rPr>
          <w:rFonts w:ascii="Times New Roman"/>
          <w:b w:val="false"/>
          <w:i w:val="false"/>
          <w:color w:val="000000"/>
          <w:sz w:val="28"/>
        </w:rPr>
        <w:t>
трастовым фондом</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СОГЛАШЕНИЕ от ___________________, 2014 года, заключено между:</w:t>
      </w:r>
    </w:p>
    <w:p>
      <w:pPr>
        <w:spacing w:after="0"/>
        <w:ind w:left="0"/>
        <w:jc w:val="both"/>
      </w:pPr>
      <w:r>
        <w:rPr>
          <w:rFonts w:ascii="Times New Roman"/>
          <w:b w:val="false"/>
          <w:i w:val="false"/>
          <w:color w:val="000000"/>
          <w:sz w:val="28"/>
        </w:rPr>
        <w:t>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программы по повышению энергоэффективности и развития молодежных объединений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p>
      <w:pPr>
        <w:spacing w:after="0"/>
        <w:ind w:left="0"/>
        <w:jc w:val="both"/>
      </w:pPr>
      <w:r>
        <w:rPr>
          <w:rFonts w:ascii="Times New Roman"/>
          <w:b w:val="false"/>
          <w:i w:val="false"/>
          <w:color w:val="000000"/>
          <w:sz w:val="28"/>
        </w:rPr>
        <w:t>      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w:t>
      </w:r>
      <w:r>
        <w:br/>
      </w:r>
      <w:r>
        <w:rPr>
          <w:rFonts w:ascii="Times New Roman"/>
          <w:b w:val="false"/>
          <w:i w:val="false"/>
          <w:color w:val="000000"/>
          <w:sz w:val="28"/>
        </w:rPr>
        <w:t>
      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w:t>
      </w:r>
    </w:p>
    <w:p>
      <w:pPr>
        <w:spacing w:after="0"/>
        <w:ind w:left="0"/>
        <w:jc w:val="left"/>
      </w:pPr>
      <w:r>
        <w:rPr>
          <w:rFonts w:ascii="Times New Roman"/>
          <w:b/>
          <w:i w:val="false"/>
          <w:color w:val="000000"/>
        </w:rPr>
        <w:t xml:space="preserve"> Статья II</w:t>
      </w:r>
      <w:r>
        <w:br/>
      </w:r>
      <w:r>
        <w:rPr>
          <w:rFonts w:ascii="Times New Roman"/>
          <w:b/>
          <w:i w:val="false"/>
          <w:color w:val="000000"/>
        </w:rPr>
        <w:t xml:space="preserve">
Проект </w:t>
      </w:r>
    </w:p>
    <w:p>
      <w:pPr>
        <w:spacing w:after="0"/>
        <w:ind w:left="0"/>
        <w:jc w:val="both"/>
      </w:pPr>
      <w:r>
        <w:rPr>
          <w:rFonts w:ascii="Times New Roman"/>
          <w:b w:val="false"/>
          <w:i w:val="false"/>
          <w:color w:val="000000"/>
          <w:sz w:val="28"/>
        </w:rPr>
        <w:t xml:space="preserve">      2.01. Получатель заявляет о своей приверженности целям проекта, представленным в Приложении 1 к настоящему Соглашению (далее – Проект). В связи с этим Получатель обеспечивает реализацию Проекта акционерным обществом «Институт развития электроэнергетики и энергосбережения» (далее – Исполнительное Агентство Проекта) в соответствии с положениями Статьи II Стандартных условий и Соглашения, датируемого тем же числом, что и настоящее Соглашение между Всемирным Банком и Исполнительным Агентством Проекта (далее – Соглашение о Проекте), с учетом внесения время от времени возможных поправок. </w:t>
      </w:r>
      <w:r>
        <w:br/>
      </w:r>
      <w:r>
        <w:rPr>
          <w:rFonts w:ascii="Times New Roman"/>
          <w:b w:val="false"/>
          <w:i w:val="false"/>
          <w:color w:val="000000"/>
          <w:sz w:val="28"/>
        </w:rPr>
        <w:t xml:space="preserve">
      2.02. Без ограничения положений Раздела 2.01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Приложения 2 к настоящему Соглашению. </w:t>
      </w:r>
    </w:p>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p>
      <w:pPr>
        <w:spacing w:after="0"/>
        <w:ind w:left="0"/>
        <w:jc w:val="both"/>
      </w:pPr>
      <w:r>
        <w:rPr>
          <w:rFonts w:ascii="Times New Roman"/>
          <w:b w:val="false"/>
          <w:i w:val="false"/>
          <w:color w:val="000000"/>
          <w:sz w:val="28"/>
        </w:rPr>
        <w:t>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семисот шестидесяти трех тысяч долларов США (21 763 000 $) (далее – Грант) для оказания содействия в финансировании Проекта.</w:t>
      </w:r>
      <w:r>
        <w:br/>
      </w:r>
      <w:r>
        <w:rPr>
          <w:rFonts w:ascii="Times New Roman"/>
          <w:b w:val="false"/>
          <w:i w:val="false"/>
          <w:color w:val="000000"/>
          <w:sz w:val="28"/>
        </w:rPr>
        <w:t>
      3.02. Получатель может снимать средства гранта в соответствии с Разделом IV Приложения 2 к настоящему Соглашению.</w:t>
      </w:r>
      <w:r>
        <w:br/>
      </w:r>
      <w:r>
        <w:rPr>
          <w:rFonts w:ascii="Times New Roman"/>
          <w:b w:val="false"/>
          <w:i w:val="false"/>
          <w:color w:val="000000"/>
          <w:sz w:val="28"/>
        </w:rPr>
        <w:t>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Банку донором в рамках Трастового фонда, а право Получателя снимать средства Гранта зависит от наличия данных средств.</w:t>
      </w:r>
    </w:p>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p>
      <w:pPr>
        <w:spacing w:after="0"/>
        <w:ind w:left="0"/>
        <w:jc w:val="both"/>
      </w:pPr>
      <w:r>
        <w:rPr>
          <w:rFonts w:ascii="Times New Roman"/>
          <w:b w:val="false"/>
          <w:i w:val="false"/>
          <w:color w:val="000000"/>
          <w:sz w:val="28"/>
        </w:rPr>
        <w:t>      4.01. Дополнительные случаи приостановления действия Настоящего Соглашения, указанные в Разделе 4.02. (k) Стандартных условий, представлены ниже:</w:t>
      </w:r>
      <w:r>
        <w:br/>
      </w:r>
      <w:r>
        <w:rPr>
          <w:rFonts w:ascii="Times New Roman"/>
          <w:b w:val="false"/>
          <w:i w:val="false"/>
          <w:color w:val="000000"/>
          <w:sz w:val="28"/>
        </w:rPr>
        <w:t>
      a) Получатель предпринял или получил разрешение на то, чтобы предпринять, какие-либо действия, которые препятствуют или мешают Исполнительному Агентству Проекта исполнить свои обязательства в рамках Соглашения о Проекте.</w:t>
      </w:r>
      <w:r>
        <w:br/>
      </w:r>
      <w:r>
        <w:rPr>
          <w:rFonts w:ascii="Times New Roman"/>
          <w:b w:val="false"/>
          <w:i w:val="false"/>
          <w:color w:val="000000"/>
          <w:sz w:val="28"/>
        </w:rPr>
        <w:t>
      b) Исполнительное Агентство Проекта не выполнило какое либо из своих обязательств в рамках Соглашения о Проекте.</w:t>
      </w:r>
      <w:r>
        <w:br/>
      </w:r>
      <w:r>
        <w:rPr>
          <w:rFonts w:ascii="Times New Roman"/>
          <w:b w:val="false"/>
          <w:i w:val="false"/>
          <w:color w:val="000000"/>
          <w:sz w:val="28"/>
        </w:rPr>
        <w:t>
      c) Всемирный банк объявил Исполнительное Агентство Проекта не соответствующим требованиям для получения средств, финансируемых Всемирным банком, или любого иного участия в подготовке или реализации любого проекта, полностью или частично финансируемого Всемирным банком (в том числе в качестве администратора средств, предоставляемых другой финансирующей организацией), в результате: (i) установления Всемирным банком фактов вовлечения Исполнительного Агентства Проекта в мошеннические, коррупционные, насильственные практики, а также практики тайных соглашений в отношении использования средств, получаемых в результате финансирования Всемирного банка, и / или (ii) заявления, сделанного другой финансирующей организацией, о том, что Исполнительное Агентство Проекта не имеет права на получение средств, финансируемых данной организацией, или иного рода участие в подготовке или реализации любого проекта, полностью или частично финансируемого данной финансирующей организацией, в результате выявления ею фактов причастия Исполнительного Агентства Проекта к мошенническим, коррупционным, насильственным практикам, а также практикам тайных соглашений в связи с использованием средств, предоставляемых данной финансирующей организацией.</w:t>
      </w:r>
      <w:r>
        <w:br/>
      </w:r>
      <w:r>
        <w:rPr>
          <w:rFonts w:ascii="Times New Roman"/>
          <w:b w:val="false"/>
          <w:i w:val="false"/>
          <w:color w:val="000000"/>
          <w:sz w:val="28"/>
        </w:rPr>
        <w:t>
      d) В результате событий, произошедших с момента подписания настоящего Соглашения, возникла чрезвычайная ситуация, которая делает исполнение обязательств Исполнительным Агентством Проекта в рамках Соглашения о Проекте маловероятным.</w:t>
      </w:r>
      <w:r>
        <w:br/>
      </w:r>
      <w:r>
        <w:rPr>
          <w:rFonts w:ascii="Times New Roman"/>
          <w:b w:val="false"/>
          <w:i w:val="false"/>
          <w:color w:val="000000"/>
          <w:sz w:val="28"/>
        </w:rPr>
        <w:t>
      e) Учредительные Документы Исполнительного Агентства Проекта, в соответствии с которым оно было учреждено и функционирует, было изменено, аннулировано, утратило силу или его действие приостановлено, что может в значительной степени, а также негативно отразиться на способности Исполнительного Агентства Проекта выполнить свои обязательства в рамках Соглашения о Проекте.</w:t>
      </w:r>
      <w:r>
        <w:br/>
      </w:r>
      <w:r>
        <w:rPr>
          <w:rFonts w:ascii="Times New Roman"/>
          <w:b w:val="false"/>
          <w:i w:val="false"/>
          <w:color w:val="000000"/>
          <w:sz w:val="28"/>
        </w:rPr>
        <w:t>
      f) После даты вступления Соглашения в силу, упоминаемой в Разделе 5.03. настоящего Соглашения Всемирным банком определено,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a) Заключение и исполнение настоящего Соглашения от имени Получателя и Соглашения о Проекте от имени Исполнительного Агентства Проекта должным образом санкционированы посредством проведения необходимых внутригосударственных процедур и корпоративных действий или ратифицированы.</w:t>
      </w:r>
      <w:r>
        <w:br/>
      </w:r>
      <w:r>
        <w:rPr>
          <w:rFonts w:ascii="Times New Roman"/>
          <w:b w:val="false"/>
          <w:i w:val="false"/>
          <w:color w:val="000000"/>
          <w:sz w:val="28"/>
        </w:rPr>
        <w:t>
      b) Если по просьбе Всемирного банка, состояние Исполнительного Агентства Проекта в том виде, в котором оно представлено или гарантировано Всемирному банку на дату заключения Соглашения о Проекте, не претерпело никаких существенных негативных изменений после наступления этой даты.</w:t>
      </w:r>
      <w:r>
        <w:br/>
      </w:r>
      <w:r>
        <w:rPr>
          <w:rFonts w:ascii="Times New Roman"/>
          <w:b w:val="false"/>
          <w:i w:val="false"/>
          <w:color w:val="000000"/>
          <w:sz w:val="28"/>
        </w:rPr>
        <w:t>
      c) Дополнительное соглашение, которое упоминается в Разделе I.D Приложения 2 к настоящему Соглашению, было подписано от имени Получателя и Исполнительного Агентства Проекта.</w:t>
      </w:r>
      <w:r>
        <w:br/>
      </w:r>
      <w:r>
        <w:rPr>
          <w:rFonts w:ascii="Times New Roman"/>
          <w:b w:val="false"/>
          <w:i w:val="false"/>
          <w:color w:val="000000"/>
          <w:sz w:val="28"/>
        </w:rPr>
        <w:t>
      d) Получатель, при содействии Министерства индустрии и новых технологий Республики Казахстан (далее – МИНТ), утвердил и обеспечил утверждение Операционного Руководства по Проекту Исполнительным Агентством Проекта в приемлемой для Всемирного банка форме, в соответствии с Разделом I.B Приложения 2 к настоящему Соглашению.</w:t>
      </w:r>
      <w:r>
        <w:br/>
      </w:r>
      <w:r>
        <w:rPr>
          <w:rFonts w:ascii="Times New Roman"/>
          <w:b w:val="false"/>
          <w:i w:val="false"/>
          <w:color w:val="000000"/>
          <w:sz w:val="28"/>
        </w:rPr>
        <w:t>
      e) Получателем учрежден Управляющий Комитет Проекта, определены порядок работы и функции Комитета, а также уполномоченные представители, отвечающие требованиям Всемирного банка, в соответствии с Разделом I.A.2 Приложения 2 к настоящему Соглашению.</w:t>
      </w:r>
      <w:r>
        <w:br/>
      </w:r>
      <w:r>
        <w:rPr>
          <w:rFonts w:ascii="Times New Roman"/>
          <w:b w:val="false"/>
          <w:i w:val="false"/>
          <w:color w:val="000000"/>
          <w:sz w:val="28"/>
        </w:rPr>
        <w:t>
      f) Получатель обеспечил создание Исполнительным Агентством Проекта Группы Реализации Проекта с разработанными техническими заданиями, укомплектованным штатом и ресурсами, отвечающими требованиям Всемирного банка, в соответствии с Разделом I.A.3 Приложения 2 к настоящему Соглашению.</w:t>
      </w:r>
      <w:r>
        <w:br/>
      </w:r>
      <w:r>
        <w:rPr>
          <w:rFonts w:ascii="Times New Roman"/>
          <w:b w:val="false"/>
          <w:i w:val="false"/>
          <w:color w:val="000000"/>
          <w:sz w:val="28"/>
        </w:rPr>
        <w:t>
      5.02. В составе свидетельств, которые должны быть представлены в соответствии с Разделом 5.01. (а) Банку предоставляется удовлетворяющее Банк заключение или заключения правового эксперта приемлемого для Банка или, если такое требование будет выдвинуто Банком, удовлетворяющее Банк подтверждение компетентного должностного лица Получателя, свидетельствующие о следующем:</w:t>
      </w:r>
      <w:r>
        <w:br/>
      </w:r>
      <w:r>
        <w:rPr>
          <w:rFonts w:ascii="Times New Roman"/>
          <w:b w:val="false"/>
          <w:i w:val="false"/>
          <w:color w:val="000000"/>
          <w:sz w:val="28"/>
        </w:rPr>
        <w:t>
      a) от имени Получателя, что данное Соглашение должным образом санкционировано посредством проведения необходимых внутригосударственных процедур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b) от имени Исполнительного Агентства Проекта, что Соглашение о Проекте должным образом санкционировано или ратифицировано, а также подписано и исполнено от имени Исполнительного Агентства Проекта и имеет для него обязательную юридическую силу в соответствии с условиями Соглашения о Проекте.</w:t>
      </w:r>
      <w:r>
        <w:br/>
      </w:r>
      <w:r>
        <w:rPr>
          <w:rFonts w:ascii="Times New Roman"/>
          <w:b w:val="false"/>
          <w:i w:val="false"/>
          <w:color w:val="000000"/>
          <w:sz w:val="28"/>
        </w:rPr>
        <w:t>
      c) Дополнительное Соглашение, которое упоминается в Разделе I.D Приложения 2 к настоящему Соглашению, должным образом санкционировано или ратифицировано Получателем и Исполнительным Агентством Проекта и имеет обязательную юридическую силу для каждой из сторон в соответствии с условиями Дополнительного Соглашения.</w:t>
      </w:r>
      <w:r>
        <w:br/>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Банком документальных свидетельств, подлежащих предоставлению в соответствии с Разделом 5.01.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p>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p>
      <w:pPr>
        <w:spacing w:after="0"/>
        <w:ind w:left="0"/>
        <w:jc w:val="both"/>
      </w:pPr>
      <w:r>
        <w:rPr>
          <w:rFonts w:ascii="Times New Roman"/>
          <w:b w:val="false"/>
          <w:i w:val="false"/>
          <w:color w:val="000000"/>
          <w:sz w:val="28"/>
        </w:rPr>
        <w:t>      6.01. Представителем Получателя, упомянутым в Разделе 7.02 Стандартных условий, является МИНТ.</w:t>
      </w:r>
      <w:r>
        <w:br/>
      </w:r>
      <w:r>
        <w:rPr>
          <w:rFonts w:ascii="Times New Roman"/>
          <w:b w:val="false"/>
          <w:i w:val="false"/>
          <w:color w:val="000000"/>
          <w:sz w:val="28"/>
        </w:rPr>
        <w:t>
      6.02. Юридический адрес Получателя, упоминающийся в Разделе 7.01. Стандартных условий:</w:t>
      </w:r>
      <w:r>
        <w:br/>
      </w: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xml:space="preserve">
      Пр. Кабанбай Батыра 32/1 </w:t>
      </w:r>
      <w:r>
        <w:br/>
      </w:r>
      <w:r>
        <w:rPr>
          <w:rFonts w:ascii="Times New Roman"/>
          <w:b w:val="false"/>
          <w:i w:val="false"/>
          <w:color w:val="000000"/>
          <w:sz w:val="28"/>
        </w:rPr>
        <w:t>
      Астана 010000</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Факс: +7-7172-24-12-31</w:t>
      </w:r>
    </w:p>
    <w:p>
      <w:pPr>
        <w:spacing w:after="0"/>
        <w:ind w:left="0"/>
        <w:jc w:val="both"/>
      </w:pPr>
      <w:r>
        <w:rPr>
          <w:rFonts w:ascii="Times New Roman"/>
          <w:b w:val="false"/>
          <w:i w:val="false"/>
          <w:color w:val="000000"/>
          <w:sz w:val="28"/>
        </w:rPr>
        <w:t>      6.03. Юридический адрес Всемирного банка, на который имеется ссылка в Разделе 7.01. Стандартных условий:</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INDEVAS 248423 (MCI) или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СОГЛАСОВАНО ______________, __________, на день и год первоначального составления.</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Ф.И.О.: 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xml:space="preserve">
(выступающий в качестве администратора   </w:t>
      </w:r>
      <w:r>
        <w:br/>
      </w:r>
      <w:r>
        <w:rPr>
          <w:rFonts w:ascii="Times New Roman"/>
          <w:b w:val="false"/>
          <w:i w:val="false"/>
          <w:color w:val="000000"/>
          <w:sz w:val="28"/>
        </w:rPr>
        <w:t>
Трастового фонда одного донора для программ</w:t>
      </w:r>
      <w:r>
        <w:br/>
      </w:r>
      <w:r>
        <w:rPr>
          <w:rFonts w:ascii="Times New Roman"/>
          <w:b w:val="false"/>
          <w:i w:val="false"/>
          <w:color w:val="000000"/>
          <w:sz w:val="28"/>
        </w:rPr>
        <w:t xml:space="preserve">
по повышению энергоэффективности и    </w:t>
      </w:r>
      <w:r>
        <w:br/>
      </w:r>
      <w:r>
        <w:rPr>
          <w:rFonts w:ascii="Times New Roman"/>
          <w:b w:val="false"/>
          <w:i w:val="false"/>
          <w:color w:val="000000"/>
          <w:sz w:val="28"/>
        </w:rPr>
        <w:t xml:space="preserve">
развития молодежных объединений)    </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Ф.И.О.: 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Соглашению между Республикой Казахстан</w:t>
      </w:r>
      <w:r>
        <w:br/>
      </w:r>
      <w:r>
        <w:rPr>
          <w:rFonts w:ascii="Times New Roman"/>
          <w:b w:val="false"/>
          <w:i w:val="false"/>
          <w:color w:val="000000"/>
          <w:sz w:val="28"/>
        </w:rPr>
        <w:t>
и Международным Банком Реконструкции и</w:t>
      </w:r>
      <w:r>
        <w:br/>
      </w:r>
      <w:r>
        <w:rPr>
          <w:rFonts w:ascii="Times New Roman"/>
          <w:b w:val="false"/>
          <w:i w:val="false"/>
          <w:color w:val="000000"/>
          <w:sz w:val="28"/>
        </w:rPr>
        <w:t>
Развития о гранте по проекту «Повышение</w:t>
      </w:r>
      <w:r>
        <w:br/>
      </w:r>
      <w:r>
        <w:rPr>
          <w:rFonts w:ascii="Times New Roman"/>
          <w:b w:val="false"/>
          <w:i w:val="false"/>
          <w:color w:val="000000"/>
          <w:sz w:val="28"/>
        </w:rPr>
        <w:t xml:space="preserve">
энергоэффективности в Казахстане»   </w:t>
      </w:r>
    </w:p>
    <w:p>
      <w:pPr>
        <w:spacing w:after="0"/>
        <w:ind w:left="0"/>
        <w:jc w:val="both"/>
      </w:pPr>
      <w:r>
        <w:rPr>
          <w:rFonts w:ascii="Times New Roman"/>
          <w:b w:val="false"/>
          <w:i w:val="false"/>
          <w:color w:val="000000"/>
          <w:sz w:val="28"/>
        </w:rPr>
        <w:t>Описание Проекта</w:t>
      </w:r>
    </w:p>
    <w:p>
      <w:pPr>
        <w:spacing w:after="0"/>
        <w:ind w:left="0"/>
        <w:jc w:val="both"/>
      </w:pPr>
      <w:r>
        <w:rPr>
          <w:rFonts w:ascii="Times New Roman"/>
          <w:b w:val="false"/>
          <w:i w:val="false"/>
          <w:color w:val="000000"/>
          <w:sz w:val="28"/>
        </w:rPr>
        <w:t>      Цели Проекта заключаются в улучшении: (i) энергоэффективности государственных и социально значимых объектов и (ii) благоприятной среды для устойчивого финансирования энергетики.</w:t>
      </w:r>
    </w:p>
    <w:p>
      <w:pPr>
        <w:spacing w:after="0"/>
        <w:ind w:left="0"/>
        <w:jc w:val="both"/>
      </w:pPr>
      <w:r>
        <w:rPr>
          <w:rFonts w:ascii="Times New Roman"/>
          <w:b w:val="false"/>
          <w:i w:val="false"/>
          <w:color w:val="000000"/>
          <w:sz w:val="28"/>
        </w:rPr>
        <w:t>      В Проект входят следующие составляющие:</w:t>
      </w:r>
    </w:p>
    <w:p>
      <w:pPr>
        <w:spacing w:after="0"/>
        <w:ind w:left="0"/>
        <w:jc w:val="both"/>
      </w:pPr>
      <w:r>
        <w:rPr>
          <w:rFonts w:ascii="Times New Roman"/>
          <w:b w:val="false"/>
          <w:i w:val="false"/>
          <w:color w:val="000000"/>
          <w:sz w:val="28"/>
        </w:rPr>
        <w:t>      Часть 1: Подготовка и реализация демонстрационных подпроектов в государственных и социально значимых объектах</w:t>
      </w:r>
    </w:p>
    <w:p>
      <w:pPr>
        <w:spacing w:after="0"/>
        <w:ind w:left="0"/>
        <w:jc w:val="both"/>
      </w:pPr>
      <w:r>
        <w:rPr>
          <w:rFonts w:ascii="Times New Roman"/>
          <w:b w:val="false"/>
          <w:i w:val="false"/>
          <w:color w:val="000000"/>
          <w:sz w:val="28"/>
        </w:rPr>
        <w:t>      Реализация правомочных подпроектов с целью снижения энергопотребления в общественных зданиях в соответствии с критериями, изложенными в Операционном руководстве по Проекту.</w:t>
      </w:r>
    </w:p>
    <w:p>
      <w:pPr>
        <w:spacing w:after="0"/>
        <w:ind w:left="0"/>
        <w:jc w:val="both"/>
      </w:pPr>
      <w:r>
        <w:rPr>
          <w:rFonts w:ascii="Times New Roman"/>
          <w:b w:val="false"/>
          <w:i w:val="false"/>
          <w:color w:val="000000"/>
          <w:sz w:val="28"/>
        </w:rPr>
        <w:t>      Часть 2: Техническое содействие Получателю и Исполнительному Агентству Проекта</w:t>
      </w:r>
    </w:p>
    <w:p>
      <w:pPr>
        <w:spacing w:after="0"/>
        <w:ind w:left="0"/>
        <w:jc w:val="both"/>
      </w:pPr>
      <w:r>
        <w:rPr>
          <w:rFonts w:ascii="Times New Roman"/>
          <w:b w:val="false"/>
          <w:i w:val="false"/>
          <w:color w:val="000000"/>
          <w:sz w:val="28"/>
        </w:rPr>
        <w:t>      a) Усиление потенциала МИНТ и Исполнительного Агентства Проекта для координации, реализации, мониторинга, оценки и управления.</w:t>
      </w:r>
      <w:r>
        <w:br/>
      </w:r>
      <w:r>
        <w:rPr>
          <w:rFonts w:ascii="Times New Roman"/>
          <w:b w:val="false"/>
          <w:i w:val="false"/>
          <w:color w:val="000000"/>
          <w:sz w:val="28"/>
        </w:rPr>
        <w:t>
      b) Проведение технических исследований в сфере энергоэффективности.</w:t>
      </w:r>
      <w:r>
        <w:br/>
      </w:r>
      <w:r>
        <w:rPr>
          <w:rFonts w:ascii="Times New Roman"/>
          <w:b w:val="false"/>
          <w:i w:val="false"/>
          <w:color w:val="000000"/>
          <w:sz w:val="28"/>
        </w:rPr>
        <w:t>
      c) Проведение информационно-просветительских и информационных кампаний, связанных с подпроектами, финансируемых в рамках Части 1 Проекта.</w:t>
      </w:r>
      <w:r>
        <w:br/>
      </w:r>
      <w:r>
        <w:rPr>
          <w:rFonts w:ascii="Times New Roman"/>
          <w:b w:val="false"/>
          <w:i w:val="false"/>
          <w:color w:val="000000"/>
          <w:sz w:val="28"/>
        </w:rPr>
        <w:t>
      d) Разработка правовых, институциональных и нормативных документов для поддержки создания устойчивых механизмов финансирования энергетики.</w:t>
      </w:r>
      <w:r>
        <w:br/>
      </w:r>
      <w:r>
        <w:rPr>
          <w:rFonts w:ascii="Times New Roman"/>
          <w:b w:val="false"/>
          <w:i w:val="false"/>
          <w:color w:val="000000"/>
          <w:sz w:val="28"/>
        </w:rPr>
        <w:t>
      e) Разработка подробных механизмов финансирования и реализации экономически обоснованных схем финансирования инвестиций в повышение энергоэффективности, включая создание списка инвестиционных проектов в области энергоэффективности, готовых к финансированию.</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Соглашению между Республикой Казахстан</w:t>
      </w:r>
      <w:r>
        <w:br/>
      </w:r>
      <w:r>
        <w:rPr>
          <w:rFonts w:ascii="Times New Roman"/>
          <w:b w:val="false"/>
          <w:i w:val="false"/>
          <w:color w:val="000000"/>
          <w:sz w:val="28"/>
        </w:rPr>
        <w:t>
и Международным Банком Реконструкции и</w:t>
      </w:r>
      <w:r>
        <w:br/>
      </w:r>
      <w:r>
        <w:rPr>
          <w:rFonts w:ascii="Times New Roman"/>
          <w:b w:val="false"/>
          <w:i w:val="false"/>
          <w:color w:val="000000"/>
          <w:sz w:val="28"/>
        </w:rPr>
        <w:t>
Развития о гранте по проекту «Повышение</w:t>
      </w:r>
      <w:r>
        <w:br/>
      </w:r>
      <w:r>
        <w:rPr>
          <w:rFonts w:ascii="Times New Roman"/>
          <w:b w:val="false"/>
          <w:i w:val="false"/>
          <w:color w:val="000000"/>
          <w:sz w:val="28"/>
        </w:rPr>
        <w:t xml:space="preserve">
энергоэффективности в Казахстане»   </w:t>
      </w:r>
    </w:p>
    <w:p>
      <w:pPr>
        <w:spacing w:after="0"/>
        <w:ind w:left="0"/>
        <w:jc w:val="both"/>
      </w:pPr>
      <w:r>
        <w:rPr>
          <w:rFonts w:ascii="Times New Roman"/>
          <w:b w:val="false"/>
          <w:i w:val="false"/>
          <w:color w:val="000000"/>
          <w:sz w:val="28"/>
        </w:rPr>
        <w:t xml:space="preserve">Реализация Проекта </w:t>
      </w:r>
    </w:p>
    <w:p>
      <w:pPr>
        <w:spacing w:after="0"/>
        <w:ind w:left="0"/>
        <w:jc w:val="both"/>
      </w:pPr>
      <w:r>
        <w:rPr>
          <w:rFonts w:ascii="Times New Roman"/>
          <w:b w:val="false"/>
          <w:i w:val="false"/>
          <w:color w:val="000000"/>
          <w:sz w:val="28"/>
        </w:rPr>
        <w:t>      Раздел I. Институциональные и другие механизмы</w:t>
      </w:r>
    </w:p>
    <w:p>
      <w:pPr>
        <w:spacing w:after="0"/>
        <w:ind w:left="0"/>
        <w:jc w:val="both"/>
      </w:pPr>
      <w:r>
        <w:rPr>
          <w:rFonts w:ascii="Times New Roman"/>
          <w:b w:val="false"/>
          <w:i w:val="false"/>
          <w:color w:val="000000"/>
          <w:sz w:val="28"/>
        </w:rPr>
        <w:t xml:space="preserve">      A. Институциональные механизмы </w:t>
      </w:r>
    </w:p>
    <w:p>
      <w:pPr>
        <w:spacing w:after="0"/>
        <w:ind w:left="0"/>
        <w:jc w:val="both"/>
      </w:pPr>
      <w:r>
        <w:rPr>
          <w:rFonts w:ascii="Times New Roman"/>
          <w:b w:val="false"/>
          <w:i w:val="false"/>
          <w:color w:val="000000"/>
          <w:sz w:val="28"/>
        </w:rPr>
        <w:t>      1. МИНТ, от имени Получателя, обеспечивает общую координацию и контроль действий по Проекту на протяжении всего периода реализации Проекта.</w:t>
      </w:r>
      <w:r>
        <w:br/>
      </w:r>
      <w:r>
        <w:rPr>
          <w:rFonts w:ascii="Times New Roman"/>
          <w:b w:val="false"/>
          <w:i w:val="false"/>
          <w:color w:val="000000"/>
          <w:sz w:val="28"/>
        </w:rPr>
        <w:t>
      2. Получатель обязуется обеспечить функционирование Управляющего Комитета Проекта, возглавляемого МИНТ и представителями МИНТ, Исполнительного Агентства Проекта и представителями других министерств со стороны Получателя, с операционными процедурами и функциями, удовлетворяющие требованиям Всемирного банка, и которые подробно представлены в Операционном руководстве по Проекту, и который должен быть ответственным за стратегическое руководство деятельности Проекта в соответствии с национальной политикой и стратегиями и контроль прогресса в достижении целей Проекта.</w:t>
      </w:r>
      <w:r>
        <w:br/>
      </w:r>
      <w:r>
        <w:rPr>
          <w:rFonts w:ascii="Times New Roman"/>
          <w:b w:val="false"/>
          <w:i w:val="false"/>
          <w:color w:val="000000"/>
          <w:sz w:val="28"/>
        </w:rPr>
        <w:t>
      3. Получатель обеспечивает создание Исполнительным Агентством Проекта и функционирование на протяжении всего периода реализации Проекта, Группы Реализации Проекта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должны входить, в числе других, менеджер проекта, специалист по финансовому управлению, специалист по закупкам и специалист по окружающей среде.</w:t>
      </w:r>
    </w:p>
    <w:p>
      <w:pPr>
        <w:spacing w:after="0"/>
        <w:ind w:left="0"/>
        <w:jc w:val="both"/>
      </w:pPr>
      <w:r>
        <w:rPr>
          <w:rFonts w:ascii="Times New Roman"/>
          <w:b w:val="false"/>
          <w:i w:val="false"/>
          <w:color w:val="000000"/>
          <w:sz w:val="28"/>
        </w:rPr>
        <w:t>      B. Операционное руководство по Проекту</w:t>
      </w:r>
    </w:p>
    <w:p>
      <w:pPr>
        <w:spacing w:after="0"/>
        <w:ind w:left="0"/>
        <w:jc w:val="both"/>
      </w:pPr>
      <w:r>
        <w:rPr>
          <w:rFonts w:ascii="Times New Roman"/>
          <w:b w:val="false"/>
          <w:i w:val="false"/>
          <w:color w:val="000000"/>
          <w:sz w:val="28"/>
        </w:rPr>
        <w:t>      Получатель обязуется обеспечить исполнение Проекта Исполнительным Агентством Проекта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a) механизмы реализации, процедуры осуществления закупок, а также аспекты финансового управления Проектом;</w:t>
      </w:r>
      <w:r>
        <w:br/>
      </w:r>
      <w:r>
        <w:rPr>
          <w:rFonts w:ascii="Times New Roman"/>
          <w:b w:val="false"/>
          <w:i w:val="false"/>
          <w:color w:val="000000"/>
          <w:sz w:val="28"/>
        </w:rPr>
        <w:t>
      b) операционные и административные процедуры для реализации Проекта;</w:t>
      </w:r>
      <w:r>
        <w:br/>
      </w:r>
      <w:r>
        <w:rPr>
          <w:rFonts w:ascii="Times New Roman"/>
          <w:b w:val="false"/>
          <w:i w:val="false"/>
          <w:color w:val="000000"/>
          <w:sz w:val="28"/>
        </w:rPr>
        <w:t>
      c) критерии и процедурные требования по выбору, оценке, реализации и контролю подпроектов;</w:t>
      </w:r>
      <w:r>
        <w:br/>
      </w:r>
      <w:r>
        <w:rPr>
          <w:rFonts w:ascii="Times New Roman"/>
          <w:b w:val="false"/>
          <w:i w:val="false"/>
          <w:color w:val="000000"/>
          <w:sz w:val="28"/>
        </w:rPr>
        <w:t>
      d) процедурные требования по реализации Планов по управлению окружающей средой для исполнения подпроектов в соответствии с Рамочным документом по управлению окружающей средой;</w:t>
      </w:r>
      <w:r>
        <w:br/>
      </w:r>
      <w:r>
        <w:rPr>
          <w:rFonts w:ascii="Times New Roman"/>
          <w:b w:val="false"/>
          <w:i w:val="false"/>
          <w:color w:val="000000"/>
          <w:sz w:val="28"/>
        </w:rPr>
        <w:t>
      e) механизмы мониторинга, оценки, управления и отчетности по реализации Проекта; а также</w:t>
      </w:r>
      <w:r>
        <w:br/>
      </w:r>
      <w:r>
        <w:rPr>
          <w:rFonts w:ascii="Times New Roman"/>
          <w:b w:val="false"/>
          <w:i w:val="false"/>
          <w:color w:val="000000"/>
          <w:sz w:val="28"/>
        </w:rPr>
        <w:t>
      f) операционные процедуры и функции Управляющего Комитета Проекта.</w:t>
      </w:r>
      <w:r>
        <w:br/>
      </w:r>
      <w:r>
        <w:rPr>
          <w:rFonts w:ascii="Times New Roman"/>
          <w:b w:val="false"/>
          <w:i w:val="false"/>
          <w:color w:val="000000"/>
          <w:sz w:val="28"/>
        </w:rPr>
        <w:t>
      3.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w:t>
      </w:r>
    </w:p>
    <w:p>
      <w:pPr>
        <w:spacing w:after="0"/>
        <w:ind w:left="0"/>
        <w:jc w:val="both"/>
      </w:pPr>
      <w:r>
        <w:rPr>
          <w:rFonts w:ascii="Times New Roman"/>
          <w:b w:val="false"/>
          <w:i w:val="false"/>
          <w:color w:val="000000"/>
          <w:sz w:val="28"/>
        </w:rPr>
        <w:t>      C. Противодействие коррупции</w:t>
      </w:r>
    </w:p>
    <w:p>
      <w:pPr>
        <w:spacing w:after="0"/>
        <w:ind w:left="0"/>
        <w:jc w:val="both"/>
      </w:pP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(«Руководство по противодействию коррупции»).</w:t>
      </w:r>
    </w:p>
    <w:p>
      <w:pPr>
        <w:spacing w:after="0"/>
        <w:ind w:left="0"/>
        <w:jc w:val="both"/>
      </w:pPr>
      <w:r>
        <w:rPr>
          <w:rFonts w:ascii="Times New Roman"/>
          <w:b w:val="false"/>
          <w:i w:val="false"/>
          <w:color w:val="000000"/>
          <w:sz w:val="28"/>
        </w:rPr>
        <w:t>      D. Дополнительное соглашение</w:t>
      </w:r>
    </w:p>
    <w:p>
      <w:pPr>
        <w:spacing w:after="0"/>
        <w:ind w:left="0"/>
        <w:jc w:val="both"/>
      </w:pPr>
      <w:r>
        <w:rPr>
          <w:rFonts w:ascii="Times New Roman"/>
          <w:b w:val="false"/>
          <w:i w:val="false"/>
          <w:color w:val="000000"/>
          <w:sz w:val="28"/>
        </w:rPr>
        <w:t>      1. Для содействия реализации Проекта Получатель обязуется предоставить Исполнительному Агентству Проекта средства Гранта в рамках Дополнительного Соглашения, заключенного между Получателем и Исполнительным Агентством Проекта на условиях, отвечающих требованиям Всемирного банка.</w:t>
      </w:r>
      <w:r>
        <w:br/>
      </w:r>
      <w:r>
        <w:rPr>
          <w:rFonts w:ascii="Times New Roman"/>
          <w:b w:val="false"/>
          <w:i w:val="false"/>
          <w:color w:val="000000"/>
          <w:sz w:val="28"/>
        </w:rPr>
        <w:t>
      2. Получатель обязуется осуществлять свои права и выполнять свои обязательства в соответствии с Дополнительным Соглашением таким образом, чтобы интересы Получателя и Всемирного банка были защищены, а цели Гранта достигнуты. За исключением случаев, когда иное согласовано со Всемирным банком, Получатель не имеет права переуступить, изменить, отменить, отступить от или не исполнить Дополнительное Соглашение или какое-либо из его положений.</w:t>
      </w:r>
      <w:r>
        <w:br/>
      </w:r>
      <w:r>
        <w:rPr>
          <w:rFonts w:ascii="Times New Roman"/>
          <w:b w:val="false"/>
          <w:i w:val="false"/>
          <w:color w:val="000000"/>
          <w:sz w:val="28"/>
        </w:rPr>
        <w:t>
      3. В случае возникновения конфликта между условиями Дополнительного соглашения и условиями настоящего Соглашения, положения настоящего Соглашения имеют преимущественную силу.</w:t>
      </w:r>
    </w:p>
    <w:p>
      <w:pPr>
        <w:spacing w:after="0"/>
        <w:ind w:left="0"/>
        <w:jc w:val="both"/>
      </w:pPr>
      <w:r>
        <w:rPr>
          <w:rFonts w:ascii="Times New Roman"/>
          <w:b w:val="false"/>
          <w:i w:val="false"/>
          <w:color w:val="000000"/>
          <w:sz w:val="28"/>
        </w:rPr>
        <w:t>      E. Подпроекты</w:t>
      </w:r>
    </w:p>
    <w:p>
      <w:pPr>
        <w:spacing w:after="0"/>
        <w:ind w:left="0"/>
        <w:jc w:val="both"/>
      </w:pPr>
      <w:r>
        <w:rPr>
          <w:rFonts w:ascii="Times New Roman"/>
          <w:b w:val="false"/>
          <w:i w:val="false"/>
          <w:color w:val="000000"/>
          <w:sz w:val="28"/>
        </w:rPr>
        <w:t>      1. Для исполнения Части 1 Проекта и до реализации любых подпроектов на территории любой области Получатель, через МИНТ, подписывает с соответствующей областью меморандум о взаимопонимании (далее – МОВ), чтобы предпринять с указанной областью все необходимые административные меры, отвечающие требованиям Всемирного банка, для обеспечения соответствующей поддержки области в ходе реализации указанных подпроектов.</w:t>
      </w:r>
      <w:r>
        <w:br/>
      </w:r>
      <w:r>
        <w:rPr>
          <w:rFonts w:ascii="Times New Roman"/>
          <w:b w:val="false"/>
          <w:i w:val="false"/>
          <w:color w:val="000000"/>
          <w:sz w:val="28"/>
        </w:rPr>
        <w:t>
      2. Для исполнения Части 1 Проекта и до реализации любых подпроектов на территории любой области Получатель обеспечивает подписание Избранной Административной Единицей Соглашения о подпроекте с Исполнительным Агентством Проекта и соответствующим правомочным бенефициаром, удовлетворяющим требованиям Всемирного банка, для обеспечения обязательства Избранной административной единицы оказывать поддержку в ходе осуществления вышеуказанных подпроектов.</w:t>
      </w:r>
      <w:r>
        <w:br/>
      </w:r>
      <w:r>
        <w:rPr>
          <w:rFonts w:ascii="Times New Roman"/>
          <w:b w:val="false"/>
          <w:i w:val="false"/>
          <w:color w:val="000000"/>
          <w:sz w:val="28"/>
        </w:rPr>
        <w:t>
      3. Для реализации Части 1 Проекта Получатель обеспечивает исполнение Исполнительным Агентством Проекта следующего:</w:t>
      </w:r>
      <w:r>
        <w:br/>
      </w:r>
      <w:r>
        <w:rPr>
          <w:rFonts w:ascii="Times New Roman"/>
          <w:b w:val="false"/>
          <w:i w:val="false"/>
          <w:color w:val="000000"/>
          <w:sz w:val="28"/>
        </w:rPr>
        <w:t>
      a) отбора, оценки и утверждения подпроектов в соответствии с критериями и процедурами, удовлетворяющими требованиям Всемирного банка, и подробно изложенными в Операционном руководстве по Проекту.</w:t>
      </w:r>
      <w:r>
        <w:br/>
      </w:r>
      <w:r>
        <w:rPr>
          <w:rFonts w:ascii="Times New Roman"/>
          <w:b w:val="false"/>
          <w:i w:val="false"/>
          <w:color w:val="000000"/>
          <w:sz w:val="28"/>
        </w:rPr>
        <w:t>
      b) закупки товаров, работ, консалтинговых и неконсультационных услуг, необходимых для реализации соответствующего подпроекта.</w:t>
      </w:r>
      <w:r>
        <w:br/>
      </w:r>
      <w:r>
        <w:rPr>
          <w:rFonts w:ascii="Times New Roman"/>
          <w:b w:val="false"/>
          <w:i w:val="false"/>
          <w:color w:val="000000"/>
          <w:sz w:val="28"/>
        </w:rPr>
        <w:t>
      c) надлежащей и эффективной реализации соответствующего подпроекта в соответствии с должным образом разработанными техническими, экономическими, финансовыми, управленческими, экологическими и социальными стандартами и практиками, удовлетворяющими требованиям Всемирного банка.</w:t>
      </w:r>
      <w:r>
        <w:br/>
      </w:r>
      <w:r>
        <w:rPr>
          <w:rFonts w:ascii="Times New Roman"/>
          <w:b w:val="false"/>
          <w:i w:val="false"/>
          <w:color w:val="000000"/>
          <w:sz w:val="28"/>
        </w:rPr>
        <w:t>
      d) осуществления соответствующего подпроекта в соответствии с применимыми положениями Соглашения о подпроекте, Операционного руководства по Проекту, Рамочного документа по управлению окружающей средой и Руководства по противодействию коррупции.</w:t>
      </w:r>
      <w:r>
        <w:br/>
      </w:r>
      <w:r>
        <w:rPr>
          <w:rFonts w:ascii="Times New Roman"/>
          <w:b w:val="false"/>
          <w:i w:val="false"/>
          <w:color w:val="000000"/>
          <w:sz w:val="28"/>
        </w:rPr>
        <w:t>
      e) заключения Соглашения о подпроекте с соответствующим правомочным бенефициаром и соответствующей Избранной Административной Единицей на условиях, удовлетворяющих Всемирный банк.</w:t>
      </w:r>
      <w:r>
        <w:br/>
      </w:r>
      <w:r>
        <w:rPr>
          <w:rFonts w:ascii="Times New Roman"/>
          <w:b w:val="false"/>
          <w:i w:val="false"/>
          <w:color w:val="000000"/>
          <w:sz w:val="28"/>
        </w:rPr>
        <w:t>
      f) получения прав для надлежащей защиты своих интересов и интересов Получателя и Всемирного банка, включая, среди прочего, требование к каждому правомочному бенефициару: (A) предоставить право Получателю, Исполнительному Агентству Проекта и Всемирному банку проверять соответствующие подпроекты, их реализацию и соответствующую документацию, а также (B) подготовить и представить Получателю, Исполнительному Агентству Проекта и Всемирному банку всю информацию, которую Получатель, Исполнительное Агентство Проекта или Всемирный банк могут обоснованно потребовать в связи с вышесказанным.</w:t>
      </w:r>
    </w:p>
    <w:p>
      <w:pPr>
        <w:spacing w:after="0"/>
        <w:ind w:left="0"/>
        <w:jc w:val="both"/>
      </w:pPr>
      <w:r>
        <w:rPr>
          <w:rFonts w:ascii="Times New Roman"/>
          <w:b w:val="false"/>
          <w:i w:val="false"/>
          <w:color w:val="000000"/>
          <w:sz w:val="28"/>
        </w:rPr>
        <w:t>      4. В случае возникновения конфликта между условиями Соглашения о подпроекте и условиями настоящего Соглашения, условия настоящего Соглашения имеют преимущественную силу.</w:t>
      </w:r>
    </w:p>
    <w:p>
      <w:pPr>
        <w:spacing w:after="0"/>
        <w:ind w:left="0"/>
        <w:jc w:val="both"/>
      </w:pPr>
      <w:r>
        <w:rPr>
          <w:rFonts w:ascii="Times New Roman"/>
          <w:b w:val="false"/>
          <w:i w:val="false"/>
          <w:color w:val="000000"/>
          <w:sz w:val="28"/>
        </w:rPr>
        <w:t>      F. Обеспечение соблюдения мер охранной политики</w:t>
      </w:r>
    </w:p>
    <w:p>
      <w:pPr>
        <w:spacing w:after="0"/>
        <w:ind w:left="0"/>
        <w:jc w:val="both"/>
      </w:pPr>
      <w:r>
        <w:rPr>
          <w:rFonts w:ascii="Times New Roman"/>
          <w:b w:val="false"/>
          <w:i w:val="false"/>
          <w:color w:val="000000"/>
          <w:sz w:val="28"/>
        </w:rPr>
        <w:t>      1. Получатель обеспечивает исполнение Проекта Исполнительным Агентством Проекта в соответствии с Рамочным документом по управлению окружающей средой, а Исполнительное Агентство Проекта не может переуступить, изменить, отменить, аннулировать или отступить от любого положения Рамочного документа по управлению окружающей средой без получения предварительного письменного согласия Всемирного банка.</w:t>
      </w:r>
      <w:r>
        <w:br/>
      </w:r>
      <w:r>
        <w:rPr>
          <w:rFonts w:ascii="Times New Roman"/>
          <w:b w:val="false"/>
          <w:i w:val="false"/>
          <w:color w:val="000000"/>
          <w:sz w:val="28"/>
        </w:rPr>
        <w:t>
      2. Получатель обеспечивает предоставление гарантий со стороны Исполнительного Агентства Проекта относительно того, что все меры, необходимые для контроля соблюдения положений Рамочного документа по управлению окружающей средой и Плана управления окружающей средой, предпринимаются своевременно.</w:t>
      </w:r>
      <w:r>
        <w:br/>
      </w:r>
      <w:r>
        <w:rPr>
          <w:rFonts w:ascii="Times New Roman"/>
          <w:b w:val="false"/>
          <w:i w:val="false"/>
          <w:color w:val="000000"/>
          <w:sz w:val="28"/>
        </w:rPr>
        <w:t>
      3. Получатель обеспечивает предоставление гарантий со стороны Исполнительного Агентства Проекта относительно того, что План управления окружающей средой, соответствующий положениями Рамочного документа по управлению окружающей средой и требованиям Всемирного банка, подготовлен должным образом и представлен до начала каких-либо работ в рамках подпроекта, для реализации которого представление подобного Плана является обязательным.</w:t>
      </w:r>
    </w:p>
    <w:p>
      <w:pPr>
        <w:spacing w:after="0"/>
        <w:ind w:left="0"/>
        <w:jc w:val="both"/>
      </w:pPr>
      <w:r>
        <w:rPr>
          <w:rFonts w:ascii="Times New Roman"/>
          <w:b w:val="false"/>
          <w:i w:val="false"/>
          <w:color w:val="000000"/>
          <w:sz w:val="28"/>
        </w:rPr>
        <w:t>      Раздел II Мониторинг, отчетность и оценка деятельности по Проекту</w:t>
      </w:r>
    </w:p>
    <w:p>
      <w:pPr>
        <w:spacing w:after="0"/>
        <w:ind w:left="0"/>
        <w:jc w:val="both"/>
      </w:pPr>
      <w:r>
        <w:rPr>
          <w:rFonts w:ascii="Times New Roman"/>
          <w:b w:val="false"/>
          <w:i w:val="false"/>
          <w:color w:val="000000"/>
          <w:sz w:val="28"/>
        </w:rPr>
        <w:t>      A. Отчет о ходе реализации Проекта; Отчет о завершении реализации Проекта</w:t>
      </w:r>
    </w:p>
    <w:p>
      <w:pPr>
        <w:spacing w:after="0"/>
        <w:ind w:left="0"/>
        <w:jc w:val="both"/>
      </w:pPr>
      <w:r>
        <w:rPr>
          <w:rFonts w:ascii="Times New Roman"/>
          <w:b w:val="false"/>
          <w:i w:val="false"/>
          <w:color w:val="000000"/>
          <w:sz w:val="28"/>
        </w:rPr>
        <w:t>      1. Получатель контролирует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семестр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шесть месяцев после даты завершения работ по проекту.</w:t>
      </w:r>
    </w:p>
    <w:p>
      <w:pPr>
        <w:spacing w:after="0"/>
        <w:ind w:left="0"/>
        <w:jc w:val="both"/>
      </w:pPr>
      <w:r>
        <w:rPr>
          <w:rFonts w:ascii="Times New Roman"/>
          <w:b w:val="false"/>
          <w:i w:val="false"/>
          <w:color w:val="000000"/>
          <w:sz w:val="28"/>
        </w:rPr>
        <w:t>      B. Финансовое управление; Финансовые отчеты; Аудиторские проверки</w:t>
      </w:r>
    </w:p>
    <w:p>
      <w:pPr>
        <w:spacing w:after="0"/>
        <w:ind w:left="0"/>
        <w:jc w:val="both"/>
      </w:pPr>
      <w:r>
        <w:rPr>
          <w:rFonts w:ascii="Times New Roman"/>
          <w:b w:val="false"/>
          <w:i w:val="false"/>
          <w:color w:val="000000"/>
          <w:sz w:val="28"/>
        </w:rPr>
        <w:t>      1. Получатель обеспечивает создание Исполнительным Агентством Проекта системы финансового управления по Проекту, удовлетворяющей требованиям Всемирного банка, в соответствии с положениями Раздела 2.07. Стандартных условий.</w:t>
      </w:r>
      <w:r>
        <w:br/>
      </w:r>
      <w:r>
        <w:rPr>
          <w:rFonts w:ascii="Times New Roman"/>
          <w:b w:val="false"/>
          <w:i w:val="false"/>
          <w:color w:val="000000"/>
          <w:sz w:val="28"/>
        </w:rPr>
        <w:t>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w:t>
      </w:r>
      <w:r>
        <w:br/>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аудированного периода.</w:t>
      </w:r>
    </w:p>
    <w:p>
      <w:pPr>
        <w:spacing w:after="0"/>
        <w:ind w:left="0"/>
        <w:jc w:val="both"/>
      </w:pPr>
      <w:r>
        <w:rPr>
          <w:rFonts w:ascii="Times New Roman"/>
          <w:b w:val="false"/>
          <w:i w:val="false"/>
          <w:color w:val="000000"/>
          <w:sz w:val="28"/>
        </w:rPr>
        <w:t>      Раздел III. Осуществление закупок</w:t>
      </w:r>
    </w:p>
    <w:p>
      <w:pPr>
        <w:spacing w:after="0"/>
        <w:ind w:left="0"/>
        <w:jc w:val="both"/>
      </w:pPr>
      <w:r>
        <w:rPr>
          <w:rFonts w:ascii="Times New Roman"/>
          <w:b w:val="false"/>
          <w:i w:val="false"/>
          <w:color w:val="000000"/>
          <w:sz w:val="28"/>
        </w:rPr>
        <w:t>      A. Общие положения</w:t>
      </w:r>
    </w:p>
    <w:p>
      <w:pPr>
        <w:spacing w:after="0"/>
        <w:ind w:left="0"/>
        <w:jc w:val="both"/>
      </w:pPr>
      <w:r>
        <w:rPr>
          <w:rFonts w:ascii="Times New Roman"/>
          <w:b w:val="false"/>
          <w:i w:val="false"/>
          <w:color w:val="000000"/>
          <w:sz w:val="28"/>
        </w:rPr>
        <w:t>      1. Руководящие принципы осуществления закупок и консалтинговых услуг. Закупка всех товаров, работ, неконсультационных и консалтинговых услуг, необходимых для реализации Проекта и финансируемых из средств Гранта, осуществляется в соответствии с требованиями, изложенными или упоминаемыми:</w:t>
      </w:r>
      <w:r>
        <w:br/>
      </w:r>
      <w:r>
        <w:rPr>
          <w:rFonts w:ascii="Times New Roman"/>
          <w:b w:val="false"/>
          <w:i w:val="false"/>
          <w:color w:val="000000"/>
          <w:sz w:val="28"/>
        </w:rPr>
        <w:t>
      a) в Разделе I «Руководство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в отношении товаров, работ и неконсультационных услуг, и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(далее – Руководство по отбору и найму консультантов) в отношении услуг консультантов; а также</w:t>
      </w:r>
      <w:r>
        <w:br/>
      </w:r>
      <w:r>
        <w:rPr>
          <w:rFonts w:ascii="Times New Roman"/>
          <w:b w:val="false"/>
          <w:i w:val="false"/>
          <w:color w:val="000000"/>
          <w:sz w:val="28"/>
        </w:rPr>
        <w:t>
      b) в положениях настоящего Раздела III, также детализированных в Плане закупок.</w:t>
      </w:r>
    </w:p>
    <w:p>
      <w:pPr>
        <w:spacing w:after="0"/>
        <w:ind w:left="0"/>
        <w:jc w:val="both"/>
      </w:pPr>
      <w:r>
        <w:rPr>
          <w:rFonts w:ascii="Times New Roman"/>
          <w:b w:val="false"/>
          <w:i w:val="false"/>
          <w:color w:val="000000"/>
          <w:sz w:val="28"/>
        </w:rPr>
        <w:t>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имеющегося случая.</w:t>
      </w:r>
    </w:p>
    <w:p>
      <w:pPr>
        <w:spacing w:after="0"/>
        <w:ind w:left="0"/>
        <w:jc w:val="both"/>
      </w:pPr>
      <w:r>
        <w:rPr>
          <w:rFonts w:ascii="Times New Roman"/>
          <w:b w:val="false"/>
          <w:i w:val="false"/>
          <w:color w:val="000000"/>
          <w:sz w:val="28"/>
        </w:rPr>
        <w:t>      B. Определенные методы закупки товаров, работ и неконсультационных услуг</w:t>
      </w:r>
    </w:p>
    <w:p>
      <w:pPr>
        <w:spacing w:after="0"/>
        <w:ind w:left="0"/>
        <w:jc w:val="both"/>
      </w:pPr>
      <w:r>
        <w:rPr>
          <w:rFonts w:ascii="Times New Roman"/>
          <w:b w:val="false"/>
          <w:i w:val="false"/>
          <w:color w:val="000000"/>
          <w:sz w:val="28"/>
        </w:rPr>
        <w:t>      1. Международные конкурсные торги. Если иное не предусмотрено пунктом 2 ниже, закупка товаров, работ и неконсультационных услуг осуществляется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2. Прочие методы закупки товаров, работ и неконсультационных услуг. Кроме международных конкурсных торгов для закупки товаров, работ и неконсультационных услуг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Дополнении к Приложению 2 настоящего Соглашения, (b) Покупка товаров, и (c) заключение прямых контрактов.</w:t>
      </w:r>
    </w:p>
    <w:p>
      <w:pPr>
        <w:spacing w:after="0"/>
        <w:ind w:left="0"/>
        <w:jc w:val="both"/>
      </w:pPr>
      <w:r>
        <w:rPr>
          <w:rFonts w:ascii="Times New Roman"/>
          <w:b w:val="false"/>
          <w:i w:val="false"/>
          <w:color w:val="000000"/>
          <w:sz w:val="28"/>
        </w:rPr>
        <w:t>      C. Определенные методы закупки консалтинговых услуг</w:t>
      </w:r>
    </w:p>
    <w:p>
      <w:pPr>
        <w:spacing w:after="0"/>
        <w:ind w:left="0"/>
        <w:jc w:val="both"/>
      </w:pPr>
      <w:r>
        <w:rPr>
          <w:rFonts w:ascii="Times New Roman"/>
          <w:b w:val="false"/>
          <w:i w:val="false"/>
          <w:color w:val="000000"/>
          <w:sz w:val="28"/>
        </w:rPr>
        <w:t>      1. Отбор, основанный на соотношении цены и качества. Если иное не предусмотрено пунктом 2 ниже, то закупка консалтинговых услуг осуществляется в рамках контрактов, присвоенных на основании отбора по качеству и стоимости.</w:t>
      </w:r>
      <w:r>
        <w:br/>
      </w:r>
      <w:r>
        <w:rPr>
          <w:rFonts w:ascii="Times New Roman"/>
          <w:b w:val="false"/>
          <w:i w:val="false"/>
          <w:color w:val="000000"/>
          <w:sz w:val="28"/>
        </w:rPr>
        <w:t>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(a) отбор по качеству, (b) отбор по наименьшей стоимости, (c) отбор в условиях фиксированного бюджета, (d) отбор, основанный на квалификации консультанта, (e) отбор из единого источника, а также (f) отбор индивидуальных консультантов.</w:t>
      </w:r>
    </w:p>
    <w:p>
      <w:pPr>
        <w:spacing w:after="0"/>
        <w:ind w:left="0"/>
        <w:jc w:val="both"/>
      </w:pPr>
      <w:r>
        <w:rPr>
          <w:rFonts w:ascii="Times New Roman"/>
          <w:b w:val="false"/>
          <w:i w:val="false"/>
          <w:color w:val="000000"/>
          <w:sz w:val="28"/>
        </w:rPr>
        <w:t>      D. Обзор Всемирного банка решений по закупкам</w:t>
      </w:r>
    </w:p>
    <w:p>
      <w:pPr>
        <w:spacing w:after="0"/>
        <w:ind w:left="0"/>
        <w:jc w:val="both"/>
      </w:pP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p>
      <w:pPr>
        <w:spacing w:after="0"/>
        <w:ind w:left="0"/>
        <w:jc w:val="both"/>
      </w:pPr>
      <w:r>
        <w:rPr>
          <w:rFonts w:ascii="Times New Roman"/>
          <w:b w:val="false"/>
          <w:i w:val="false"/>
          <w:color w:val="000000"/>
          <w:sz w:val="28"/>
        </w:rPr>
        <w:t>      Раздел IV. Снятие средств Гранта</w:t>
      </w:r>
    </w:p>
    <w:p>
      <w:pPr>
        <w:spacing w:after="0"/>
        <w:ind w:left="0"/>
        <w:jc w:val="both"/>
      </w:pPr>
      <w:r>
        <w:rPr>
          <w:rFonts w:ascii="Times New Roman"/>
          <w:b w:val="false"/>
          <w:i w:val="false"/>
          <w:color w:val="000000"/>
          <w:sz w:val="28"/>
        </w:rPr>
        <w:t>      A. Общие положения</w:t>
      </w:r>
    </w:p>
    <w:p>
      <w:pPr>
        <w:spacing w:after="0"/>
        <w:ind w:left="0"/>
        <w:jc w:val="both"/>
      </w:pPr>
      <w:r>
        <w:rPr>
          <w:rFonts w:ascii="Times New Roman"/>
          <w:b w:val="false"/>
          <w:i w:val="false"/>
          <w:color w:val="000000"/>
          <w:sz w:val="28"/>
        </w:rPr>
        <w:t xml:space="preserve">      1. Получатель может снимать средства Гранта в соответствии с положениями: (а) Статьи III Стандартных условий; (b) настоящего раздела, а также (c)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изданного в мае 2006 года, с учетом периодически вносимых Всемирным банком изменений и применения в рамках настоящего Соглашения в соответствии с такими инструкциями), для финансирования правомочных расходов, которые представлены в таблице пункта 2 ниже. </w:t>
      </w:r>
      <w:r>
        <w:br/>
      </w:r>
      <w:r>
        <w:rPr>
          <w:rFonts w:ascii="Times New Roman"/>
          <w:b w:val="false"/>
          <w:i w:val="false"/>
          <w:color w:val="000000"/>
          <w:sz w:val="28"/>
        </w:rPr>
        <w:t>
      2. В представленной ниже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процентную долю расходов, финансируемых в рамках правомочных расходов в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3555"/>
        <w:gridCol w:w="4977"/>
      </w:tblGrid>
      <w:tr>
        <w:trPr>
          <w:trHeight w:val="129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из Гранта (долл. США)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отношение финансируемых расходов (включая налоги)</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работы, неконсультационные услуги, консалтинговые услуги в рамках реализации подпроектов Части 1 по Проекту.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работы, неконсультационные услуги, консалтинговые услуги, обучение и операционные расходы в рамках исполнения Части 2 по Проекту.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 / или Исполнительным Агентством Проекта,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туристических и транспортных расходов, выплаты суточных и расходов на проживание и других обоснованных расходов, непосредственно связанных с осуществлением деятельности по Проекту. Дополнительные расходы не включают заработную плату должностных лиц, находящихся на государственной службе Получателя или Исполнительного Агентства Проекта.</w:t>
      </w:r>
      <w:r>
        <w:br/>
      </w:r>
      <w:r>
        <w:rPr>
          <w:rFonts w:ascii="Times New Roman"/>
          <w:b w:val="false"/>
          <w:i w:val="false"/>
          <w:color w:val="000000"/>
          <w:sz w:val="28"/>
        </w:rPr>
        <w:t>
      b) Термин «обучение» означает расходы (не связанные с консалтинговыми или неконсультационными услугами), возникшие в ходе реализации Проекта в связи: (i) с обоснованными расходами на переезд, проживание, питание и суточные, понесенные тренерами и обучающимися в связи с проводимым обучением; (ii) со стоимостью курса; (iii) с арендной платой за помещения для проведения обучения / семинара и оборудования; (iv) с расходами, связанными с подготовкой, получением, воспроизведением и распространением материалов обучения, не предусмотренными настоящим пунктом.</w:t>
      </w:r>
    </w:p>
    <w:p>
      <w:pPr>
        <w:spacing w:after="0"/>
        <w:ind w:left="0"/>
        <w:jc w:val="both"/>
      </w:pPr>
      <w:r>
        <w:rPr>
          <w:rFonts w:ascii="Times New Roman"/>
          <w:b w:val="false"/>
          <w:i w:val="false"/>
          <w:color w:val="000000"/>
          <w:sz w:val="28"/>
        </w:rPr>
        <w:t>      B. Условия снятия средств; Период для снятия средств</w:t>
      </w:r>
    </w:p>
    <w:p>
      <w:pPr>
        <w:spacing w:after="0"/>
        <w:ind w:left="0"/>
        <w:jc w:val="both"/>
      </w:pPr>
      <w:r>
        <w:rPr>
          <w:rFonts w:ascii="Times New Roman"/>
          <w:b w:val="false"/>
          <w:i w:val="false"/>
          <w:color w:val="000000"/>
          <w:sz w:val="28"/>
        </w:rPr>
        <w:t>      1. В независимости от положений Части А настоящего раздела снятие средств Гранта невозможно для платежей, выполненных до момента подписания данного Соглашения.</w:t>
      </w:r>
      <w:r>
        <w:br/>
      </w:r>
      <w:r>
        <w:rPr>
          <w:rFonts w:ascii="Times New Roman"/>
          <w:b w:val="false"/>
          <w:i w:val="false"/>
          <w:color w:val="000000"/>
          <w:sz w:val="28"/>
        </w:rPr>
        <w:t>
      2. Датой закрытия согласно Разделу 3.06. (с) Стандартных условий считается 30 июня 2017 года.</w:t>
      </w:r>
    </w:p>
    <w:p>
      <w:pPr>
        <w:spacing w:after="0"/>
        <w:ind w:left="0"/>
        <w:jc w:val="both"/>
      </w:pPr>
      <w:r>
        <w:rPr>
          <w:rFonts w:ascii="Times New Roman"/>
          <w:b w:val="false"/>
          <w:i w:val="false"/>
          <w:color w:val="000000"/>
          <w:sz w:val="28"/>
        </w:rPr>
        <w:t>      Раздел V. Прочие обязательства</w:t>
      </w:r>
    </w:p>
    <w:p>
      <w:pPr>
        <w:spacing w:after="0"/>
        <w:ind w:left="0"/>
        <w:jc w:val="both"/>
      </w:pPr>
      <w:r>
        <w:rPr>
          <w:rFonts w:ascii="Times New Roman"/>
          <w:b w:val="false"/>
          <w:i w:val="false"/>
          <w:color w:val="000000"/>
          <w:sz w:val="28"/>
        </w:rPr>
        <w:t>      a) Получатель обязуется обеспечить наем Исполнительным Агентством Проекта специалиста по финансовому управлению в течение 30 дней с момента вступления настоящего Гранта в силу.</w:t>
      </w:r>
    </w:p>
    <w:p>
      <w:pPr>
        <w:spacing w:after="0"/>
        <w:ind w:left="0"/>
        <w:jc w:val="both"/>
      </w:pPr>
      <w:r>
        <w:rPr>
          <w:rFonts w:ascii="Times New Roman"/>
          <w:b w:val="false"/>
          <w:i w:val="false"/>
          <w:color w:val="000000"/>
          <w:sz w:val="28"/>
        </w:rPr>
        <w:t>      B. Получатель обязуется обеспечить установку и использование Исполнительным Агентством Проекта бухгалтерского программного обеспечения, отвечающего требованиям Всемирного банка, в течение 30 дней с момента вступления настоящего Гранта в силу.</w:t>
      </w:r>
    </w:p>
    <w:p>
      <w:pPr>
        <w:spacing w:after="0"/>
        <w:ind w:left="0"/>
        <w:jc w:val="left"/>
      </w:pPr>
      <w:r>
        <w:rPr>
          <w:rFonts w:ascii="Times New Roman"/>
          <w:b/>
          <w:i w:val="false"/>
          <w:color w:val="000000"/>
        </w:rPr>
        <w:t xml:space="preserve"> ДОПОЛНИТЕЛЬНОЕ ПРИЛОЖЕНИЕ</w:t>
      </w:r>
      <w:r>
        <w:br/>
      </w:r>
      <w:r>
        <w:rPr>
          <w:rFonts w:ascii="Times New Roman"/>
          <w:b/>
          <w:i w:val="false"/>
          <w:color w:val="000000"/>
        </w:rPr>
        <w:t>
к Соглашению между Республикой Казахстан и Международным Банком</w:t>
      </w:r>
      <w:r>
        <w:br/>
      </w:r>
      <w:r>
        <w:rPr>
          <w:rFonts w:ascii="Times New Roman"/>
          <w:b/>
          <w:i w:val="false"/>
          <w:color w:val="000000"/>
        </w:rPr>
        <w:t xml:space="preserve">
Реконструкции и Развития о гранте по проекту </w:t>
      </w:r>
      <w:r>
        <w:br/>
      </w:r>
      <w:r>
        <w:rPr>
          <w:rFonts w:ascii="Times New Roman"/>
          <w:b/>
          <w:i w:val="false"/>
          <w:color w:val="000000"/>
        </w:rPr>
        <w:t>
«Повышение энергоэффективности в Казахстане»</w:t>
      </w:r>
    </w:p>
    <w:p>
      <w:pPr>
        <w:spacing w:after="0"/>
        <w:ind w:left="0"/>
        <w:jc w:val="both"/>
      </w:pPr>
      <w:r>
        <w:rPr>
          <w:rFonts w:ascii="Times New Roman"/>
          <w:b w:val="false"/>
          <w:i w:val="false"/>
          <w:color w:val="000000"/>
          <w:sz w:val="28"/>
        </w:rPr>
        <w:t>      Раздел I. Определения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Определения</w:t>
      </w:r>
    </w:p>
    <w:p>
      <w:pPr>
        <w:spacing w:after="0"/>
        <w:ind w:left="0"/>
        <w:jc w:val="both"/>
      </w:pPr>
      <w:r>
        <w:rPr>
          <w:rFonts w:ascii="Times New Roman"/>
          <w:b w:val="false"/>
          <w:i w:val="false"/>
          <w:color w:val="000000"/>
          <w:sz w:val="28"/>
        </w:rPr>
        <w:t>      a) «Правомочный бенефициар» – получатель, имеющий право на инвестиции в ___________ в соответствии с основными критериями правомочности, такими как, именно, государственная собственность, структурная крепость здания и отсутствие планов закрытия, сокращения численности или приватизации, о чем указывается в Операционном руководстве по Проекту.</w:t>
      </w:r>
      <w:r>
        <w:br/>
      </w:r>
      <w:r>
        <w:rPr>
          <w:rFonts w:ascii="Times New Roman"/>
          <w:b w:val="false"/>
          <w:i w:val="false"/>
          <w:color w:val="000000"/>
          <w:sz w:val="28"/>
        </w:rPr>
        <w:t>
      b) «Рамочный документ по управлению окружающей средой» – рамочный документ Получателя по экологическому управлению, отвечающий требованиям Всемирного банка, от 9 января 2013 года, информация по которому была представлена 11 января 2013 года в Infoshop Всемирного банка. В документе излагаются принципы, правила, руководящие указания и процедуры оценки экологических и социальных последствий в результате реализации проекта и меры по смягчению отрицательных последствий, мониторингу, а также мероприятия, которые предпринимаются в ходе реализации и эксплуатации Проекта, чтобы избежать или уменьшить неблагоприятные экологические и социальные последствия.</w:t>
      </w:r>
      <w:r>
        <w:br/>
      </w:r>
      <w:r>
        <w:rPr>
          <w:rFonts w:ascii="Times New Roman"/>
          <w:b w:val="false"/>
          <w:i w:val="false"/>
          <w:color w:val="000000"/>
          <w:sz w:val="28"/>
        </w:rPr>
        <w:t>
      c) «План управления окружающей средой» – план управления окружающей средой для определенной территории реализации Проекта, подготовленный в соответствии с параметрами, изложенными в Рамочном документе по управлению окружающей средой, отвечающим требованиям Всемирного банка. План управления окружающей средой разрабатывается и принимается Исполнительным Агентством Проекта для каждого подпроекта, по которому наличие подобного Плана является необходимым требованием в соответствии с положениями Рамочного документа по управлению окружающей средой; включает меры по смягчению негативных последствий, мониторингу и мероприятия, предпринимаемые в ходе реализации и эксплуатации подпроекта для предотвращения негативных экологических и социальных последствий, уменьшения их воздействия, или снижения таких последствий до приемлемого уровня.</w:t>
      </w:r>
      <w:r>
        <w:br/>
      </w:r>
      <w:r>
        <w:rPr>
          <w:rFonts w:ascii="Times New Roman"/>
          <w:b w:val="false"/>
          <w:i w:val="false"/>
          <w:color w:val="000000"/>
          <w:sz w:val="28"/>
        </w:rPr>
        <w:t>
      d) «МИНТ» – Министерство индустрии и новых технологий Получателя или его правопреемник.</w:t>
      </w:r>
      <w:r>
        <w:br/>
      </w:r>
      <w:r>
        <w:rPr>
          <w:rFonts w:ascii="Times New Roman"/>
          <w:b w:val="false"/>
          <w:i w:val="false"/>
          <w:color w:val="000000"/>
          <w:sz w:val="28"/>
        </w:rPr>
        <w:t>
      e) «Область» – один из 16 регионов Получателя, включая Алматы и Астану.</w:t>
      </w:r>
      <w:r>
        <w:br/>
      </w:r>
      <w:r>
        <w:rPr>
          <w:rFonts w:ascii="Times New Roman"/>
          <w:b w:val="false"/>
          <w:i w:val="false"/>
          <w:color w:val="000000"/>
          <w:sz w:val="28"/>
        </w:rPr>
        <w:t>
      f) «План закупок» – план закупок для реализации Проекта от 9 января 2013 года и упоминаемый в параграфе 1.16 «Руководство по закупкам» и параграфе 1.24 «Руководство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g) «Соглашение о Проекте» – соглашение между Всемирным банком и Исполнительным Агентством Проекта, заключенное [___], и данный термин включает в себя все приложения и соглашения, являющиеся дополнением к Соглашению о Проекте.</w:t>
      </w:r>
      <w:r>
        <w:br/>
      </w:r>
      <w:r>
        <w:rPr>
          <w:rFonts w:ascii="Times New Roman"/>
          <w:b w:val="false"/>
          <w:i w:val="false"/>
          <w:color w:val="000000"/>
          <w:sz w:val="28"/>
        </w:rPr>
        <w:t>
      h) «Учредительные Документы Исполнительного Агентства Проекта» - (А) Постановление Правительства Республики Казахстан № 1065 от 26 июля 1999 года, с учетом поправок, в соответствии с которыми учреждается и управляется Исполнительное Агентство Проекта и (Б) Устав АО «Казахэнергоэкспертиза», утвержденный Приказом № 73-п Комитета государственного энергетического надзора и контроля Министерства индустрии и новых технологий Республики Казахстан.</w:t>
      </w:r>
      <w:r>
        <w:br/>
      </w:r>
      <w:r>
        <w:rPr>
          <w:rFonts w:ascii="Times New Roman"/>
          <w:b w:val="false"/>
          <w:i w:val="false"/>
          <w:color w:val="000000"/>
          <w:sz w:val="28"/>
        </w:rPr>
        <w:t>
      i) «Исполнительное Агентство Проекта» – принадлежащее государству акционерное общество «Казахэнергоэкспертиза», созданное в соответствии с Учредительными Документами Исполнительного Агентства Проекта, при Министерстве индустрии и новых технологий Республики Казахстан, ответственное за реализацию Проекта, или его правопреемник.</w:t>
      </w:r>
      <w:r>
        <w:br/>
      </w:r>
      <w:r>
        <w:rPr>
          <w:rFonts w:ascii="Times New Roman"/>
          <w:b w:val="false"/>
          <w:i w:val="false"/>
          <w:color w:val="000000"/>
          <w:sz w:val="28"/>
        </w:rPr>
        <w:t>
      j) «Группа реализации Проекта» или «ГРП» – единица, которая упоминается в Разделе I.A.3. Приложения 2 к настоящему Соглашению, с разработанными техническими заданиями, штатным расписанием и ресурсами, отвечающими требованиям Всемирного банка.</w:t>
      </w:r>
      <w:r>
        <w:br/>
      </w:r>
      <w:r>
        <w:rPr>
          <w:rFonts w:ascii="Times New Roman"/>
          <w:b w:val="false"/>
          <w:i w:val="false"/>
          <w:color w:val="000000"/>
          <w:sz w:val="28"/>
        </w:rPr>
        <w:t>
      k) «Операционное руководство по Проекту» – руководство, которое упоминается в Разделе I.B. Приложения 2 к настоящему Соглашению, удовлетворяющее требованиям Всемирного банка и принятое Получателем и Исполнительным Агентством Проекта, с учетом возможных периодических поправок, предварительно согласованных со Всемирным банком.</w:t>
      </w:r>
      <w:r>
        <w:br/>
      </w:r>
      <w:r>
        <w:rPr>
          <w:rFonts w:ascii="Times New Roman"/>
          <w:b w:val="false"/>
          <w:i w:val="false"/>
          <w:color w:val="000000"/>
          <w:sz w:val="28"/>
        </w:rPr>
        <w:t>
      l) «Общественное здание» – объект на территории административной единицы, который (i) находится в государственной собственности (то есть является государственной собственностью, а не контролируются отдельным лицом или корпорацией), (ii) структурно устойчиво, и (iii) в отношении которого не рассматриваются планы закрытия, сокращения численности или приватизации.</w:t>
      </w:r>
      <w:r>
        <w:br/>
      </w:r>
      <w:r>
        <w:rPr>
          <w:rFonts w:ascii="Times New Roman"/>
          <w:b w:val="false"/>
          <w:i w:val="false"/>
          <w:color w:val="000000"/>
          <w:sz w:val="28"/>
        </w:rPr>
        <w:t>
      m) «Избранная административная единица» - «область», «район» или «город» на территории Получателя, где предстоит реализовать подпроекты.</w:t>
      </w:r>
      <w:r>
        <w:br/>
      </w:r>
      <w:r>
        <w:rPr>
          <w:rFonts w:ascii="Times New Roman"/>
          <w:b w:val="false"/>
          <w:i w:val="false"/>
          <w:color w:val="000000"/>
          <w:sz w:val="28"/>
        </w:rPr>
        <w:t>
      n) «Управляющий Комитет Проекта» – комитет, который упоминается в Разделе I.A.4 Приложения 2 к настоящему Соглашению, а также любой его правопреемник.</w:t>
      </w:r>
      <w:r>
        <w:br/>
      </w:r>
      <w:r>
        <w:rPr>
          <w:rFonts w:ascii="Times New Roman"/>
          <w:b w:val="false"/>
          <w:i w:val="false"/>
          <w:color w:val="000000"/>
          <w:sz w:val="28"/>
        </w:rPr>
        <w:t>
      o) «Подпроект» – деятельность или ряд мероприятий, проводимых или планируемых к проведению Исполнительным Агентством Проекта, на благо правомочного бенефициара, в соответствии с Частью 1 Проекта, в отношении общественных зданий, выбранных в соответствии с критериями (включая экологическое и социальное рассмотрение, но не ограничиваясь ими) и требованиями к правомочности, изложенными в Операционном руководстве по Проекту, и подлежащих оценке на предмет экологических и социальных последствий в результате реализации подпроекта (в том числе Планов управления окружающей средой), если проведение такой оценки требуется Всемирным банком.</w:t>
      </w:r>
      <w:r>
        <w:br/>
      </w:r>
      <w:r>
        <w:rPr>
          <w:rFonts w:ascii="Times New Roman"/>
          <w:b w:val="false"/>
          <w:i w:val="false"/>
          <w:color w:val="000000"/>
          <w:sz w:val="28"/>
        </w:rPr>
        <w:t>
      p) «Соглашение о подпроекте» – соглашение между Исполнительным Агентством Проекта, избранной административной единицей и правомочным бенефициаром, в котором излагаются условия реализации подпроекта на благо правомочного бенефициара в рамках Части 1 Проекта.</w:t>
      </w:r>
      <w:r>
        <w:br/>
      </w:r>
      <w:r>
        <w:rPr>
          <w:rFonts w:ascii="Times New Roman"/>
          <w:b w:val="false"/>
          <w:i w:val="false"/>
          <w:color w:val="000000"/>
          <w:sz w:val="28"/>
        </w:rPr>
        <w:t>
      q) «Дополнительное соглашение» – соглашение, которое упоминается в Разделе I.D Приложения 2 к настоящему Соглашению, в соответствии с которым Получатель предоставляет Исполнительному Агентству Проекта, средства Гранта.</w:t>
      </w:r>
      <w:r>
        <w:br/>
      </w:r>
      <w:r>
        <w:rPr>
          <w:rFonts w:ascii="Times New Roman"/>
          <w:b w:val="false"/>
          <w:i w:val="false"/>
          <w:color w:val="000000"/>
          <w:sz w:val="28"/>
        </w:rPr>
        <w:t>
      r) «Трастовый Фонд» – Трастовый Фонд Одного Донора для программ Повышения энергоэффективности и Развития молодежных объединений, который финансируется из средств, предоставленных Правительством Швейцарской Конфедерации, представленной Швейцарским Агентством Развития и Сотрудничества.</w:t>
      </w:r>
    </w:p>
    <w:p>
      <w:pPr>
        <w:spacing w:after="0"/>
        <w:ind w:left="0"/>
        <w:jc w:val="left"/>
      </w:pPr>
      <w:r>
        <w:rPr>
          <w:rFonts w:ascii="Times New Roman"/>
          <w:b/>
          <w:i w:val="false"/>
          <w:color w:val="000000"/>
        </w:rPr>
        <w:t xml:space="preserve"> ДОПОЛНЕНИЕ К ПРИЛОЖЕНИЮ 2</w:t>
      </w:r>
      <w:r>
        <w:br/>
      </w:r>
      <w:r>
        <w:rPr>
          <w:rFonts w:ascii="Times New Roman"/>
          <w:b/>
          <w:i w:val="false"/>
          <w:color w:val="000000"/>
        </w:rPr>
        <w:t>
НАЦИОНАЛЬНЫЕ КОНКУРСНЫЕ ТОРГИ - ИЗМЕНЕНИЯ</w:t>
      </w:r>
    </w:p>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тендер», изложенная в Законе Получателя «О государственных закупках» от 6 января 2013 года № 63-V;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a) Правомочность: правомочность участников торгов на участие в процессе закупок и присвоение им финансируемого Банком контракта в соответствии с Разделом I Руководства по закупкам; следовательно, участник торгов или потенциальный участник торгов не могут быть объявлены неправомочными для присвоения им контрактов, финансируемых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конкурсные торги не ограничиваются участием предварительно зарегистрированных фирм, а от иностранных участников не требуется регистрация в местных органах власти в качестве предварительного требования для подачи заявок на участие в торгах.</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национальности участника торгов, происхождения товаров, услуг и рабочей силы, местного содержания, степени участия граждан, и / 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 / или предельным уровнем бюджета без получения предварительного письменного согласия Банка.</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продлении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возможностей строительного и / 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l) Контракты присуждаются квалифицированному участнику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предусмотрено.</w:t>
      </w:r>
      <w:r>
        <w:br/>
      </w:r>
      <w:r>
        <w:rPr>
          <w:rFonts w:ascii="Times New Roman"/>
          <w:b w:val="false"/>
          <w:i w:val="false"/>
          <w:color w:val="000000"/>
          <w:sz w:val="28"/>
        </w:rPr>
        <w:t>
      m)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g)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 или коррупционных действиях установлено в соответствии с «Руководством по закупкам».</w:t>
      </w:r>
      <w:r>
        <w:br/>
      </w:r>
      <w:r>
        <w:rPr>
          <w:rFonts w:ascii="Times New Roman"/>
          <w:b w:val="false"/>
          <w:i w:val="false"/>
          <w:color w:val="000000"/>
          <w:sz w:val="28"/>
        </w:rPr>
        <w:t>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