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cb4" w14:textId="94b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Республики Таджикистан на поставку для переработки и реализации в 1995 году и на период до 2005 года ураносодержащего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Республики Казахстан и Правительством Республики Таджикистан на поставку для переработки и реализации в 1995 году и на период до 2005 года ураносодержащего сырья, совершенное 30 января 1995 года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Республики Таджикистан о намерении Правительства Республики Казахстан денонсировать международный договор,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