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fc8d" w14:textId="fdef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Щучинско-Боровской курортной зоны Акмолинской области на 2014 - 2016 годы (II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«Социально-экономическая модернизация - главный вектор развития Казахстана» от 27 января 2012 года, создания привлекательного инвестиционного климата для иностранных и отечественных инвесторов, обеспечения притока туристов в Акмолинскую область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Щучинско-Боровской курортной зоны Акмолинской области на 2014 - 2016 годы (II этап)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другим организациям,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полугодия, к 1 января и 1 июля представлять информацию о ходе реализации Плана в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представлять сводную информацию о ходе реализации Плана в Правительство Республики Казахстан ежегодно, к 20 января и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2014 года № 476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развития Щучинско-Боровской курортной зоны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2014 - 2016 годы (II этап)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"/>
        <w:gridCol w:w="2817"/>
        <w:gridCol w:w="2036"/>
        <w:gridCol w:w="2045"/>
        <w:gridCol w:w="1"/>
        <w:gridCol w:w="1345"/>
        <w:gridCol w:w="1424"/>
        <w:gridCol w:w="1141"/>
        <w:gridCol w:w="1015"/>
        <w:gridCol w:w="1"/>
        <w:gridCol w:w="1141"/>
        <w:gridCol w:w="1685"/>
        <w:gridCol w:w="53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ственные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нители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всего 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Меры по развитию туристского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Щучинско-Боровской курортной зоны (далее - ЩБКЗ)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оплаты сумм платы за использование особо охраняемых природных территорий до посещения Государственного национального природного парка «Бурабай» (включая механизм соответствующего контроля)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льготному кредитованию проектов индустрии туризма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развития предпринимательства «Даму» (по согласован ию), НПП РК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развитию экологического туризма ЩБКЗ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перевода земель площадью 33,0 га, предоставленной в долгосрочное землепользование АО «КазТрансОйлСервис», из земель особо охраняемых природных территорий в земли запаса для строительства и размещения гольф-клуба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АО «НК «КазМунайГаз»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выделению средств на компенсацию по сносу и изъятию земельных участков и частных домостроений в п. Бурабай для расширения и развития туристского потенциала, создания новых развлекательных комплексов, оказания сервисных услуг, высвобождения новых площадок для привлечения инвесторов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курортной зоны озера Боровое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озера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и поселке Бурабай (с крытым аквапарком и зоной активного отдыха)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туристского маршрута со строительством велосипедной, пешеходной дорожки от озера Щучье до смотровой площадки «Ракушка»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строительству зданий лесничеств и кордонов в ГНПП «Бурабай»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экономическое заключение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моченного государс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Комплексного проекта градостроительного планирования и развития территории Бурабайского административного района с учетом разработанного Системного плана развития Боровской курортной зоны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маслихата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(11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12024,8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1 114,1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Меры по решению экологических проблем ЩБКЗ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(далее - ПСД)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исследования по комплексному решению вопроса повышения объема (уровня) и качества воды озер Щучинско-Боровской курортной зоны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строительству служебного здания в районе метеостанции Бурабай - северный степной берег озера Большое Чебачье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лаборатории аналитическими приборами с использованием безреагентной технологии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приобретению дополнительных 4 стационарных постов по контролю за загрязнением атмосферного воздуха с автоматическими газоанализаторами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мобильной эколаборатории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лаборатории комплектом GPS/GSNN оборудованием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существующих 4 пунктов наблюдений (обеспечение их современными газоанализаторами)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лаборатории моторной лодкой с электрическим двигателем и прицепом для регулярного отбора проб воды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земельного участка 0,65 га для расширения метеорологической станции Бурабай - северный степной берег озера Большое Чебачье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аки мата о выделении земельного 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строительству полигона твердых бытовых отходов и мусоро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перерабатывающего завода в городе Щучинск (разработка ТЭО, ПСД)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по северному берегу озер Большое и Малое Чебачье от поселка Бурабай до поселка Акылбай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(20 гкал/час) и сетей теплоснабжения (10,5 км) в поселке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ГЭ строительства внутриквартальных водопроводных сетей 4-ой очереди города Щучинск (93,08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акимат Акмолинской 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ГЭ реконструкции и строительства магистральных водопроводных сетей 4-ой очереди (96,4 км) города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ГЭ строительства водопровода город Щучинск - село Катарколь-14 ДОЦов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ГЭ на строительство ливневой канализации поселка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ГЭ реконструкции сетей и объектов водоотведения города Щучинск (81,9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ГЭ строительства водоснабжения и водоотведения к здравницам, расположенным вокруг озера Щучье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ГЭ на строительство Катаркольского канализационного коллектора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ГЭ строительства сетей и объектов водоотведения села Катарколь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ГЭ строительства внутриквартальных канализационных сетей города Щучинск (99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строительства центральной котельной города Щучинск на 95 гкал/час со строительством тепловых сетей 50 км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ГЭ, 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внутриквартальных водопроводных сетей 4-ой очереди (93,08 км) г.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магистральных водопроводных сетей 4-ой очереди (96,4 км) г.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третьей очереди коллектора и КНС поселка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2015- 2016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 объектов водоотведения города Щучинск (81,9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г. Щучинск - село Катарколь-14 ДОЦов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и водоотведения к здравницам, расположенным вокруг озера Щучье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и объектов водоотведения села Катарколь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Катаркольского канализационного коллектора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внутриквартальных канализационных сетей города Щучинск (99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поселка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города Щучинск (12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2015 -2016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ливневой канализации города Щучинск (12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детальной планировки города Щучинск на площади 1 733 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 акимата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предложений по проведению инвентаризации участков землепользователей (г. Щучинск 2456 га, п. Бурабай 512 га) с уточнением их границ, согласно утвержденным градостроительным документам, для реализации Системного плана развития Боровской курортной зоны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проведению оценки недвижимости и сносу малоэтажного жилья, а также изъятию земельных участков вдоль реки Кылшакты на территории площадью 23,5 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переводу земель особо охраняемых природных территорий ГНПП «Бурабай» для строительства и функционирования объектов туризма на территории ЩБКЗ и по расширению земель особо охраняемых природных территорий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(41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22 952,6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5 565,4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Меры по развитию транспортно-логистической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телекоммуникационной инфраструктуры ЩБКЗ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дорожной сети поселка Бурабай (1,2, 3-я очередь)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 реконструкции дороги Щучинск - Зеренда (80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 с ГЭ на капитальный ремонт г. Щучинск (3-я очередь)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проведению капитального ремонта ул. Пролетарская от ПК 10+00,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Коммунистическая, ул. Трудовая до выезда на трассу «Астана-Кокшетау» в городе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проведению капитального ремонта ул. Трудовая - Коммунистическая (3,8 км) города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требуется;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ПИР с ГЭ реконструкции 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поселковых дорог села Зеленый бор (10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 с ГЭ реконструкции 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поселковых дорог села Катарколь (12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госкомиссии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проведению среднего ремонта дороги Зеленый бор Мадениет (27 км)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ПИР на капитальный ремонт дороги Кокшетау - Омск 280 км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проведению капитального ремонта дорог г. Щучинск (1-ая, 2-ая очереди)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укомплектованию оборудованием аэропорта города Кокшетау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возможности субсидирования из республиканского бюджета авиарейсов Кокшетау-Атырау /Актау, Кокшетау- Актобе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робот по обеспечению 100-процентным охватом покрытия сотовой связью маршрута Астана - ЩБКЗ аэропорт Кокшетау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 по обеспечению услугами цифрового эфирного вещания территории ЩБКЗ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стоимости сноса и изъятия земельных участков и частных строений для проведения работ по реконструкции и строительству улично-дорожной сети п. Бурабай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(16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9110,1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Меры по обеспечению безопасности ЩБКЗ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УВД Бурабайского района ДВД Акмолинской области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Воровского поселкового отдела полиции УВД Бурабайского района ДВД Акмолинской области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для кавалерийского взвода УВД Бурабайского района ДВД Акмолинской области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на 100 квартир для личного состава полиции УВД Бурабайского района ДВД Акмолинской области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 увеличению штатной численности органов внутренних дел Бурабайского района с выделением дополнительных бюджетных ассигновании на ее содержания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ПСД по привязке к местности типового проекта и строительству пожарного депо на 4 автомобиля взамен аварийного здания пожарного депо № 20 в г. Щучинск (озера Малое и Большое Чебачье)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ПСД по привязке к местности типового проекта и строительству пожарного депо на 2 автомобиля взамен аварийного здания пожарного депо № 19 в г. Щучинск (озера Малое п. Большое Чебачье)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приобретению аварийно- спасательного оборудования для подразделений служб пожаротушения (для вновь вводимых на озерах Малое и Большое Чебачье)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ПСД по привязке к местности типового проекта и строительству водно-спасательной станции на берегу озера Боровое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(9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3 493,1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Меры по развитию туристского потенциала ЩБКЗ с учетом рекомендаций Системного плана развития Боровской курортной зоны Акмолинской области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Института курортологии Казахстана на территории ЩБКЗ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нацхолдинги и компании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процесса подготовки кадров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открытия туристского информационного центра на территории ЩБКЗ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перспективных проектов малого и среднего бизнеса, направленных на создание дополнительной инфраструктуры и  предоставление услуг, а также проведение мероприятий по поиску инвесторов для их реализации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 (по согласованию), НПП РК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Дорожной карты по развитию дестинации ЩБКЗ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 продвижения ЩБКЗ и обеспечение маркетинга дестинации на международных и внутренних мероприятиях по туризму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«мягкой» курортной инфраструктуры,  соответствующей международным стандартам (установка указателей, создание общественных парковок, удобных пешеходных зон и тротуаров, малых архитектурных форм и др.)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рекламно- информационных материалов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(8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(85 мероприятий)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47 580,6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10 559,5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- Министерство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АСИ -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РК - Национальная Палата Предпринимателей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- акционерное общество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«КазМунайГаз»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ДВД -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ДЧС - Департамент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ДОЦ - детский оздоровительный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ПИР - проектно-изыскательная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 - государственная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КНС - канализационно-насосная станция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