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958a" w14:textId="2469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Правительством Грузии о сотрудничестве в области охраны промышленной собственности от 11 ноября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2014 года № 468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в Соглашение между Правительством Республики Казахстан и Правительством Грузии о сотрудничестве в области охраны промышленной собственности от 11 ноября 1997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юстиции Республики Казахстан Имашева Берика Мажитовича подписать от имени Правительства Республики Казахстан Протокол о внесении изменений в Соглашение между Правительством Республики Казахстан и Правительством Грузии о сотрудничестве в области охраны промышленной собственности от 11 ноября 1997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Грузии о сотрудничестве в области охраны</w:t>
      </w:r>
      <w:r>
        <w:br/>
      </w:r>
      <w:r>
        <w:rPr>
          <w:rFonts w:ascii="Times New Roman"/>
          <w:b/>
          <w:i w:val="false"/>
          <w:color w:val="000000"/>
        </w:rPr>
        <w:t>
промышленной собственности от 11 ноября 1997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Грузии,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Грузии о сотрудничестве в области охраны промышленной собственности от 11 ноября 1997 года (далее –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внести изменения в Соглашение по вопросам сотрудничества в области охраны и использования прав на изобретения, промышленные образцы, товарные знаки и другие объекты промышленной собственности на основе взаимной выгоды и равенства,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«При подаче заявок на выдачу охранных документов, получении охранных документов и поддержании их в силе заявители Сторон обоих государств обязаны вести дела в соответствии с законодательством соответствующего государства». 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1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Республике Казахстан – Комитет по правам интеллектуальной собственности Министерства юстиции Республики Казахстан».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 и действует до прекращения действия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г._____________ «___» _______ 201__ года в двух экземплярах каждый на казахском, грузинском и русском языках, причем все тексты равно аутентичны.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толкования положений настоящего Протокола используется текст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0"/>
        <w:gridCol w:w="6880"/>
      </w:tblGrid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Грузии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