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2658" w14:textId="b052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31 декабря 2013 года № 1538 "Вопросы Агентства Республики Казахстан по защите прав потребителей"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2014 года № 455. Утратило силу постановлением Правительства Республики Казахстан от 24 сентября 2014 года № 1011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1538 «Вопросы Агентства Республики Казахстан по защите прав потребителей» (САПП Республики Казахстан, 2014 г., № 79, ст. 1049)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защите прав потребителей,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71), 72), 73), 74)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«71) организация разъяснительной работы среди населения по вопросам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72) разработка системы государственного планирования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73) организация функционирования подразделения по защите государственных секретов во взаимодействии с органами по защите государственных секретов;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74) внесение предложений по совершенствованию системы защиты государственных секретов во взаимодействии с органами по защите государственных секретов.»;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осуществление руководства деятельностью подведомственных организаций, в том числе назначение и освобождение руководителей и их заместителей;».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