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7963" w14:textId="c867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"Единый накопительный пенсионный фонд"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2014 года № 443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в установленном законодательством порядке в оплату размещаемых акций акционерного общества «Единый накопительный пенсионный фонд» республиканское имущество – нежилое помещение, находящееся по адресу: город Астана, район Алматы, проспект Республики (проспект Целинников), дом 4, ВП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Национальным Банком Республики Казахстан (по согласованию) в установленном законодательством порядке обеспечить принятие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