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f5f1" w14:textId="178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763"/>
        <w:gridCol w:w="1132"/>
        <w:gridCol w:w="1297"/>
        <w:gridCol w:w="1567"/>
        <w:gridCol w:w="1816"/>
        <w:gridCol w:w="2397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таможенного администрирования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 А.М.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