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7ef04" w14:textId="707ef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формирования и утверждения тарифов (цен, ставок сборов) на регулируемые услуги (товары, работы) субъектов естественных монополий, осуществляющих свою деятельность по договорам концессии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4 мая 2014 года № 435. Утратило силу постановлением Правительства Республики Казахстан от 8 сентября 2015 года № 754</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08.09.2015 </w:t>
      </w:r>
      <w:r>
        <w:rPr>
          <w:rFonts w:ascii="Times New Roman"/>
          <w:b w:val="false"/>
          <w:i w:val="false"/>
          <w:color w:val="ff0000"/>
          <w:sz w:val="28"/>
        </w:rPr>
        <w:t>№ 754</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В соответствии с Законом РК от 29.09.2014 г. № 239-V ЗРК по вопросам разграничения полномочий между уровнями государственного управления» см. </w:t>
      </w:r>
      <w:r>
        <w:rPr>
          <w:rFonts w:ascii="Times New Roman"/>
          <w:b w:val="false"/>
          <w:i w:val="false"/>
          <w:color w:val="000000"/>
          <w:sz w:val="28"/>
        </w:rPr>
        <w:t>приказ</w:t>
      </w:r>
      <w:r>
        <w:rPr>
          <w:rFonts w:ascii="Times New Roman"/>
          <w:b w:val="false"/>
          <w:i w:val="false"/>
          <w:color w:val="000000"/>
          <w:sz w:val="28"/>
        </w:rPr>
        <w:t> </w:t>
      </w:r>
      <w:r>
        <w:rPr>
          <w:rFonts w:ascii="Times New Roman"/>
          <w:b w:val="false"/>
          <w:i w:val="false"/>
          <w:color w:val="ff0000"/>
          <w:sz w:val="28"/>
        </w:rPr>
        <w:t>Министра национальной экономики Республики Казахстан от 29 декабря 2014 года № 177.</w:t>
      </w:r>
    </w:p>
    <w:bookmarkStart w:name="z2"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пунктом 2-1</w:t>
      </w:r>
      <w:r>
        <w:rPr>
          <w:rFonts w:ascii="Times New Roman"/>
          <w:b w:val="false"/>
          <w:i w:val="false"/>
          <w:color w:val="000000"/>
          <w:sz w:val="28"/>
        </w:rPr>
        <w:t xml:space="preserve"> статьи 15-1 Закона Республики Казахстан от 9 июля 1998 года «О естественных монополиях и регулируемых рынках»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формирования и утверждения тарифов (цен, ставок сборов) на регулируемые услуги (товары, работы) субъектов естественных монополий, осуществляющих свою деятельность по договорам концессии. </w:t>
      </w:r>
      <w:r>
        <w:br/>
      </w:r>
      <w:r>
        <w:rPr>
          <w:rFonts w:ascii="Times New Roman"/>
          <w:b w:val="false"/>
          <w:i w:val="false"/>
          <w:color w:val="000000"/>
          <w:sz w:val="28"/>
        </w:rPr>
        <w:t>
</w:t>
      </w:r>
      <w:r>
        <w:rPr>
          <w:rFonts w:ascii="Times New Roman"/>
          <w:b w:val="false"/>
          <w:i w:val="false"/>
          <w:color w:val="000000"/>
          <w:sz w:val="28"/>
        </w:rPr>
        <w:t xml:space="preserve">
      2. Признать утратившими силу: </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18 сентября 2008 года № 864 «Об утверждении Правил формирования тарифов (цен, ставок сборов) или их предельных уровней на регулируемые услуги (товары, работы) субъектов естественных монополий, осуществляющих свою деятельность по договорам концессии» (САПП Республики Казахстан, 2008 г., № 39, ст. 422);</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пункт 6</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3 марта 2009 года № 237 «О внесении изменений и дополнений в некоторые решения Правительства Республики Казахстан» (САПП Республики Казахстан, 2009 г., № 13, ст. 92). </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xml:space="preserve">      Республики Казахстан                       К. Масимов </w:t>
      </w:r>
    </w:p>
    <w:bookmarkStart w:name="z7" w:id="1"/>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4 мая 2014 года № 435  </w:t>
      </w:r>
    </w:p>
    <w:bookmarkEnd w:id="1"/>
    <w:bookmarkStart w:name="z8" w:id="2"/>
    <w:p>
      <w:pPr>
        <w:spacing w:after="0"/>
        <w:ind w:left="0"/>
        <w:jc w:val="left"/>
      </w:pPr>
      <w:r>
        <w:rPr>
          <w:rFonts w:ascii="Times New Roman"/>
          <w:b/>
          <w:i w:val="false"/>
          <w:color w:val="000000"/>
        </w:rPr>
        <w:t xml:space="preserve"> 
Правила</w:t>
      </w:r>
      <w:r>
        <w:br/>
      </w:r>
      <w:r>
        <w:rPr>
          <w:rFonts w:ascii="Times New Roman"/>
          <w:b/>
          <w:i w:val="false"/>
          <w:color w:val="000000"/>
        </w:rPr>
        <w:t>
формирования и утверждения тарифов (цен, ставок сборов) на</w:t>
      </w:r>
      <w:r>
        <w:br/>
      </w:r>
      <w:r>
        <w:rPr>
          <w:rFonts w:ascii="Times New Roman"/>
          <w:b/>
          <w:i w:val="false"/>
          <w:color w:val="000000"/>
        </w:rPr>
        <w:t>
регулируемые услуги (товары, работы) субъектов естественных</w:t>
      </w:r>
      <w:r>
        <w:br/>
      </w:r>
      <w:r>
        <w:rPr>
          <w:rFonts w:ascii="Times New Roman"/>
          <w:b/>
          <w:i w:val="false"/>
          <w:color w:val="000000"/>
        </w:rPr>
        <w:t>
монополий, осуществляющих свою деятельность</w:t>
      </w:r>
      <w:r>
        <w:br/>
      </w:r>
      <w:r>
        <w:rPr>
          <w:rFonts w:ascii="Times New Roman"/>
          <w:b/>
          <w:i w:val="false"/>
          <w:color w:val="000000"/>
        </w:rPr>
        <w:t>
по договорам концессии</w:t>
      </w:r>
    </w:p>
    <w:bookmarkEnd w:id="2"/>
    <w:bookmarkStart w:name="z9" w:id="3"/>
    <w:p>
      <w:pPr>
        <w:spacing w:after="0"/>
        <w:ind w:left="0"/>
        <w:jc w:val="left"/>
      </w:pPr>
      <w:r>
        <w:rPr>
          <w:rFonts w:ascii="Times New Roman"/>
          <w:b/>
          <w:i w:val="false"/>
          <w:color w:val="000000"/>
        </w:rPr>
        <w:t xml:space="preserve"> 
1. Общие положения</w:t>
      </w:r>
    </w:p>
    <w:bookmarkEnd w:id="3"/>
    <w:bookmarkStart w:name="z10" w:id="4"/>
    <w:p>
      <w:pPr>
        <w:spacing w:after="0"/>
        <w:ind w:left="0"/>
        <w:jc w:val="both"/>
      </w:pPr>
      <w:r>
        <w:rPr>
          <w:rFonts w:ascii="Times New Roman"/>
          <w:b w:val="false"/>
          <w:i w:val="false"/>
          <w:color w:val="000000"/>
          <w:sz w:val="28"/>
        </w:rPr>
        <w:t>
      1. Настоящие Правила формирования и утверждения тарифов (цен, ставок сборов) на регулируемые услуги (товары, работы) субъектов естественных монополий, осуществляющих свою деятельность по договорам концессии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9 июля 1998 года «О естественных монополиях и регулируемых рынках» (далее – Закон) с целью определения порядка формирования и утверждения тарифов (цен, ставок сборов) на регулируемые услуги (товары, работы) субъектов естественных монополий, осуществляющих свою деятельность по договорам концессии (далее – субъект концессии). </w:t>
      </w:r>
      <w:r>
        <w:br/>
      </w:r>
      <w:r>
        <w:rPr>
          <w:rFonts w:ascii="Times New Roman"/>
          <w:b w:val="false"/>
          <w:i w:val="false"/>
          <w:color w:val="000000"/>
          <w:sz w:val="28"/>
        </w:rPr>
        <w:t>
</w:t>
      </w:r>
      <w:r>
        <w:rPr>
          <w:rFonts w:ascii="Times New Roman"/>
          <w:b w:val="false"/>
          <w:i w:val="false"/>
          <w:color w:val="000000"/>
          <w:sz w:val="28"/>
        </w:rPr>
        <w:t xml:space="preserve">
      2. В Правилах используются следующие понятия: </w:t>
      </w:r>
      <w:r>
        <w:br/>
      </w:r>
      <w:r>
        <w:rPr>
          <w:rFonts w:ascii="Times New Roman"/>
          <w:b w:val="false"/>
          <w:i w:val="false"/>
          <w:color w:val="000000"/>
          <w:sz w:val="28"/>
        </w:rPr>
        <w:t>
</w:t>
      </w:r>
      <w:r>
        <w:rPr>
          <w:rFonts w:ascii="Times New Roman"/>
          <w:b w:val="false"/>
          <w:i w:val="false"/>
          <w:color w:val="000000"/>
          <w:sz w:val="28"/>
        </w:rPr>
        <w:t xml:space="preserve">
      1) затратная часть тарифа – совокупность затрат, связанных с оказанием услуг (работ) субъектом концессии, которые учитываются при утверждении тарифа. Данные затраты состоят из себестоимости регулируемой услуги (товара, работы) и расходов периода (общие и административные расходы, расходы по реализации, расходы по выплате вознаграждений); </w:t>
      </w:r>
      <w:r>
        <w:br/>
      </w:r>
      <w:r>
        <w:rPr>
          <w:rFonts w:ascii="Times New Roman"/>
          <w:b w:val="false"/>
          <w:i w:val="false"/>
          <w:color w:val="000000"/>
          <w:sz w:val="28"/>
        </w:rPr>
        <w:t>
</w:t>
      </w:r>
      <w:r>
        <w:rPr>
          <w:rFonts w:ascii="Times New Roman"/>
          <w:b w:val="false"/>
          <w:i w:val="false"/>
          <w:color w:val="000000"/>
          <w:sz w:val="28"/>
        </w:rPr>
        <w:t xml:space="preserve">
      2) компетентный орган – государственный орган, осуществляющий руководство соответствующей отрасли (сферы) государственного управления или местный исполнительный орган; </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регулируемые услуги</w:t>
      </w:r>
      <w:r>
        <w:rPr>
          <w:rFonts w:ascii="Times New Roman"/>
          <w:b w:val="false"/>
          <w:i w:val="false"/>
          <w:color w:val="000000"/>
          <w:sz w:val="28"/>
        </w:rPr>
        <w:t xml:space="preserve"> (товары, работы) субъекта концессии – услуги (товары, работы), предоставляемые субъектом концессии в сфере естественной монополии и подлежащие государственному регулированию уполномоченным органом, включая случаи предоставления услуг (товаров, работ) в виде передачи определенного товара потребителю; </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уполномоченный орган</w:t>
      </w:r>
      <w:r>
        <w:rPr>
          <w:rFonts w:ascii="Times New Roman"/>
          <w:b w:val="false"/>
          <w:i w:val="false"/>
          <w:color w:val="000000"/>
          <w:sz w:val="28"/>
        </w:rPr>
        <w:t xml:space="preserve"> – государственный орган, осуществляющий контроль и регулирование деятельности в сферах естественных монополий; </w:t>
      </w:r>
      <w:r>
        <w:br/>
      </w:r>
      <w:r>
        <w:rPr>
          <w:rFonts w:ascii="Times New Roman"/>
          <w:b w:val="false"/>
          <w:i w:val="false"/>
          <w:color w:val="000000"/>
          <w:sz w:val="28"/>
        </w:rPr>
        <w:t>
</w:t>
      </w:r>
      <w:r>
        <w:rPr>
          <w:rFonts w:ascii="Times New Roman"/>
          <w:b w:val="false"/>
          <w:i w:val="false"/>
          <w:color w:val="000000"/>
          <w:sz w:val="28"/>
        </w:rPr>
        <w:t xml:space="preserve">
      5) инвестированный капитал – сумма собственных средств и заемного капитала субъекта концессии для создания или реконструкции объекта концессии; </w:t>
      </w:r>
      <w:r>
        <w:br/>
      </w:r>
      <w:r>
        <w:rPr>
          <w:rFonts w:ascii="Times New Roman"/>
          <w:b w:val="false"/>
          <w:i w:val="false"/>
          <w:color w:val="000000"/>
          <w:sz w:val="28"/>
        </w:rPr>
        <w:t>
</w:t>
      </w:r>
      <w:r>
        <w:rPr>
          <w:rFonts w:ascii="Times New Roman"/>
          <w:b w:val="false"/>
          <w:i w:val="false"/>
          <w:color w:val="000000"/>
          <w:sz w:val="28"/>
        </w:rPr>
        <w:t xml:space="preserve">
      6) собственные средства – денежные средства (акционерный (уставный) капитал, нераспределенная прибыль (чистый доход) или амортизационные отчисления) субъекта концессии, используемые в создании и реконструкции объекта концессии; </w:t>
      </w:r>
      <w:r>
        <w:br/>
      </w:r>
      <w:r>
        <w:rPr>
          <w:rFonts w:ascii="Times New Roman"/>
          <w:b w:val="false"/>
          <w:i w:val="false"/>
          <w:color w:val="000000"/>
          <w:sz w:val="28"/>
        </w:rPr>
        <w:t>
</w:t>
      </w:r>
      <w:r>
        <w:rPr>
          <w:rFonts w:ascii="Times New Roman"/>
          <w:b w:val="false"/>
          <w:i w:val="false"/>
          <w:color w:val="000000"/>
          <w:sz w:val="28"/>
        </w:rPr>
        <w:t xml:space="preserve">
      7) заемный капитал – капитал, образуемый за счет займов (получения кредитов, выпуска и продажи облигаций, получения средств по другим видам денежных обязательств) для создания или реконструкции объекта концессии. </w:t>
      </w:r>
      <w:r>
        <w:br/>
      </w:r>
      <w:r>
        <w:rPr>
          <w:rFonts w:ascii="Times New Roman"/>
          <w:b w:val="false"/>
          <w:i w:val="false"/>
          <w:color w:val="000000"/>
          <w:sz w:val="28"/>
        </w:rPr>
        <w:t>
      Иные понятия и термины, используемые в Правилах, применяются в соответствии с </w:t>
      </w:r>
      <w:r>
        <w:rPr>
          <w:rFonts w:ascii="Times New Roman"/>
          <w:b w:val="false"/>
          <w:i w:val="false"/>
          <w:color w:val="000000"/>
          <w:sz w:val="28"/>
        </w:rPr>
        <w:t>законодательствами</w:t>
      </w:r>
      <w:r>
        <w:rPr>
          <w:rFonts w:ascii="Times New Roman"/>
          <w:b w:val="false"/>
          <w:i w:val="false"/>
          <w:color w:val="000000"/>
          <w:sz w:val="28"/>
        </w:rPr>
        <w:t xml:space="preserve"> Республики Казахстан о концессиях, о естественных монополиях и регулируемых рынках и бюджетным законодательством.</w:t>
      </w:r>
    </w:p>
    <w:bookmarkEnd w:id="4"/>
    <w:bookmarkStart w:name="z19" w:id="5"/>
    <w:p>
      <w:pPr>
        <w:spacing w:after="0"/>
        <w:ind w:left="0"/>
        <w:jc w:val="left"/>
      </w:pPr>
      <w:r>
        <w:rPr>
          <w:rFonts w:ascii="Times New Roman"/>
          <w:b/>
          <w:i w:val="false"/>
          <w:color w:val="000000"/>
        </w:rPr>
        <w:t xml:space="preserve"> 
2. Порядок формирования тарифов (цен, ставок сборов) на</w:t>
      </w:r>
      <w:r>
        <w:br/>
      </w:r>
      <w:r>
        <w:rPr>
          <w:rFonts w:ascii="Times New Roman"/>
          <w:b/>
          <w:i w:val="false"/>
          <w:color w:val="000000"/>
        </w:rPr>
        <w:t>
регулируемые услуги (товары, работы) субъектов концессии</w:t>
      </w:r>
    </w:p>
    <w:bookmarkEnd w:id="5"/>
    <w:bookmarkStart w:name="z20" w:id="6"/>
    <w:p>
      <w:pPr>
        <w:spacing w:after="0"/>
        <w:ind w:left="0"/>
        <w:jc w:val="both"/>
      </w:pPr>
      <w:r>
        <w:rPr>
          <w:rFonts w:ascii="Times New Roman"/>
          <w:b w:val="false"/>
          <w:i w:val="false"/>
          <w:color w:val="000000"/>
          <w:sz w:val="28"/>
        </w:rPr>
        <w:t xml:space="preserve">
      3. Тарифы на регулируемые услуги (товары, работы) субъектов концессии должны быть не ниже стоимости затрат, необходимых для предоставления регулируемых услуг (производства товаров, работ), обеспечивать возврат инвестированного капитала и учитывать возможность получения прибыли, обеспечивающей эффективное функционирование субъекта концессии. </w:t>
      </w:r>
      <w:r>
        <w:br/>
      </w:r>
      <w:r>
        <w:rPr>
          <w:rFonts w:ascii="Times New Roman"/>
          <w:b w:val="false"/>
          <w:i w:val="false"/>
          <w:color w:val="000000"/>
          <w:sz w:val="28"/>
        </w:rPr>
        <w:t xml:space="preserve">
      При этом после окончания срока действия договора концессии, тарифы на регулируемые услуги (товары, работы) субъекта концессии формируются без учета возврата инвестированного капитала. </w:t>
      </w:r>
      <w:r>
        <w:br/>
      </w:r>
      <w:r>
        <w:rPr>
          <w:rFonts w:ascii="Times New Roman"/>
          <w:b w:val="false"/>
          <w:i w:val="false"/>
          <w:color w:val="000000"/>
          <w:sz w:val="28"/>
        </w:rPr>
        <w:t>
</w:t>
      </w:r>
      <w:r>
        <w:rPr>
          <w:rFonts w:ascii="Times New Roman"/>
          <w:b w:val="false"/>
          <w:i w:val="false"/>
          <w:color w:val="000000"/>
          <w:sz w:val="28"/>
        </w:rPr>
        <w:t>
      4. Тарифы (цены, ставки сборов) на единицу регулируемых услуг (товаров, работ), оказываемых субъектами концессии по </w:t>
      </w:r>
      <w:r>
        <w:rPr>
          <w:rFonts w:ascii="Times New Roman"/>
          <w:b w:val="false"/>
          <w:i w:val="false"/>
          <w:color w:val="000000"/>
          <w:sz w:val="28"/>
        </w:rPr>
        <w:t>договору</w:t>
      </w:r>
      <w:r>
        <w:rPr>
          <w:rFonts w:ascii="Times New Roman"/>
          <w:b w:val="false"/>
          <w:i w:val="false"/>
          <w:color w:val="000000"/>
          <w:sz w:val="28"/>
        </w:rPr>
        <w:t xml:space="preserve"> концессии формируются по следующим этапам: </w:t>
      </w:r>
      <w:r>
        <w:br/>
      </w:r>
      <w:r>
        <w:rPr>
          <w:rFonts w:ascii="Times New Roman"/>
          <w:b w:val="false"/>
          <w:i w:val="false"/>
          <w:color w:val="000000"/>
          <w:sz w:val="28"/>
        </w:rPr>
        <w:t>
      1) расчет годовой выручки, включающий в себя:</w:t>
      </w:r>
      <w:r>
        <w:br/>
      </w:r>
      <w:r>
        <w:rPr>
          <w:rFonts w:ascii="Times New Roman"/>
          <w:b w:val="false"/>
          <w:i w:val="false"/>
          <w:color w:val="000000"/>
          <w:sz w:val="28"/>
        </w:rPr>
        <w:t>
      определение годовой суммы затрат, включаемых в затратную часть тарифа (цены, ставки сбора) в соответствии с </w:t>
      </w:r>
      <w:r>
        <w:rPr>
          <w:rFonts w:ascii="Times New Roman"/>
          <w:b w:val="false"/>
          <w:i w:val="false"/>
          <w:color w:val="000000"/>
          <w:sz w:val="28"/>
        </w:rPr>
        <w:t>пунктом 7</w:t>
      </w:r>
      <w:r>
        <w:rPr>
          <w:rFonts w:ascii="Times New Roman"/>
          <w:b w:val="false"/>
          <w:i w:val="false"/>
          <w:color w:val="000000"/>
          <w:sz w:val="28"/>
        </w:rPr>
        <w:t xml:space="preserve"> настоящих Правил; </w:t>
      </w:r>
      <w:r>
        <w:br/>
      </w:r>
      <w:r>
        <w:rPr>
          <w:rFonts w:ascii="Times New Roman"/>
          <w:b w:val="false"/>
          <w:i w:val="false"/>
          <w:color w:val="000000"/>
          <w:sz w:val="28"/>
        </w:rPr>
        <w:t>
      определение размера первоначальной и остаточной суммы инвестированного капитала и расчет годовой суммы возврата инвестированного капитала на предстоящий период в соответствии с </w:t>
      </w:r>
      <w:r>
        <w:rPr>
          <w:rFonts w:ascii="Times New Roman"/>
          <w:b w:val="false"/>
          <w:i w:val="false"/>
          <w:color w:val="000000"/>
          <w:sz w:val="28"/>
        </w:rPr>
        <w:t>пунктами 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настоящих Правил;</w:t>
      </w:r>
      <w:r>
        <w:br/>
      </w:r>
      <w:r>
        <w:rPr>
          <w:rFonts w:ascii="Times New Roman"/>
          <w:b w:val="false"/>
          <w:i w:val="false"/>
          <w:color w:val="000000"/>
          <w:sz w:val="28"/>
        </w:rPr>
        <w:t>
      расчет годовой суммы прибыли на инвестированные собственные средства в соответствии с </w:t>
      </w:r>
      <w:r>
        <w:rPr>
          <w:rFonts w:ascii="Times New Roman"/>
          <w:b w:val="false"/>
          <w:i w:val="false"/>
          <w:color w:val="000000"/>
          <w:sz w:val="28"/>
        </w:rPr>
        <w:t>пунктом 10</w:t>
      </w:r>
      <w:r>
        <w:rPr>
          <w:rFonts w:ascii="Times New Roman"/>
          <w:b w:val="false"/>
          <w:i w:val="false"/>
          <w:color w:val="000000"/>
          <w:sz w:val="28"/>
        </w:rPr>
        <w:t xml:space="preserve"> настоящих Правил;</w:t>
      </w:r>
      <w:r>
        <w:br/>
      </w:r>
      <w:r>
        <w:rPr>
          <w:rFonts w:ascii="Times New Roman"/>
          <w:b w:val="false"/>
          <w:i w:val="false"/>
          <w:color w:val="000000"/>
          <w:sz w:val="28"/>
        </w:rPr>
        <w:t>
      2) определение годового объема по видам регулируемых услуг (товаров, работ) предоставляемых по договору концессии, на предстоящий период в соответствии с </w:t>
      </w:r>
      <w:r>
        <w:rPr>
          <w:rFonts w:ascii="Times New Roman"/>
          <w:b w:val="false"/>
          <w:i w:val="false"/>
          <w:color w:val="000000"/>
          <w:sz w:val="28"/>
        </w:rPr>
        <w:t>пунктом 13</w:t>
      </w:r>
      <w:r>
        <w:rPr>
          <w:rFonts w:ascii="Times New Roman"/>
          <w:b w:val="false"/>
          <w:i w:val="false"/>
          <w:color w:val="000000"/>
          <w:sz w:val="28"/>
        </w:rPr>
        <w:t xml:space="preserve"> настоящих Правил;</w:t>
      </w:r>
      <w:r>
        <w:br/>
      </w:r>
      <w:r>
        <w:rPr>
          <w:rFonts w:ascii="Times New Roman"/>
          <w:b w:val="false"/>
          <w:i w:val="false"/>
          <w:color w:val="000000"/>
          <w:sz w:val="28"/>
        </w:rPr>
        <w:t>
      3) определение стоимостной основы тарифов (цены, ставок сборок) путем обоснованного распределения годовой выручки по видам оказываемых регулируемых услуг (товаров, работ);</w:t>
      </w:r>
      <w:r>
        <w:br/>
      </w:r>
      <w:r>
        <w:rPr>
          <w:rFonts w:ascii="Times New Roman"/>
          <w:b w:val="false"/>
          <w:i w:val="false"/>
          <w:color w:val="000000"/>
          <w:sz w:val="28"/>
        </w:rPr>
        <w:t>
</w:t>
      </w:r>
      <w:r>
        <w:rPr>
          <w:rFonts w:ascii="Times New Roman"/>
          <w:b w:val="false"/>
          <w:i w:val="false"/>
          <w:color w:val="000000"/>
          <w:sz w:val="28"/>
        </w:rPr>
        <w:t>
      5. Формирование тарифов осуществляется на основании раздельного учета доходов, затрат и задействованных активов по каждому виду регулируемых услуг и в целом по иной деятельности в соответствии с </w:t>
      </w:r>
      <w:r>
        <w:rPr>
          <w:rFonts w:ascii="Times New Roman"/>
          <w:b w:val="false"/>
          <w:i w:val="false"/>
          <w:color w:val="000000"/>
          <w:sz w:val="28"/>
        </w:rPr>
        <w:t>нормативными правовыми актами</w:t>
      </w:r>
      <w:r>
        <w:rPr>
          <w:rFonts w:ascii="Times New Roman"/>
          <w:b w:val="false"/>
          <w:i w:val="false"/>
          <w:color w:val="000000"/>
          <w:sz w:val="28"/>
        </w:rPr>
        <w:t xml:space="preserve"> уполномоченного органа по ведению раздельного учета доходов, затрат и задействованных активов субъектами естественной монополии, утвержденными уполномоченным органом. </w:t>
      </w:r>
      <w:r>
        <w:br/>
      </w:r>
      <w:r>
        <w:rPr>
          <w:rFonts w:ascii="Times New Roman"/>
          <w:b w:val="false"/>
          <w:i w:val="false"/>
          <w:color w:val="000000"/>
          <w:sz w:val="28"/>
        </w:rPr>
        <w:t>
</w:t>
      </w:r>
      <w:r>
        <w:rPr>
          <w:rFonts w:ascii="Times New Roman"/>
          <w:b w:val="false"/>
          <w:i w:val="false"/>
          <w:color w:val="000000"/>
          <w:sz w:val="28"/>
        </w:rPr>
        <w:t xml:space="preserve">
      6. При формировании тарифа на регулируемые услуги субъекта концессии учитываются расходы, связанные с финансированием объектов социальной сферы, входящей в имущественный комплекс объекта концессии, подтвержденные соответствующими обосновывающими материалами. </w:t>
      </w:r>
      <w:r>
        <w:br/>
      </w:r>
      <w:r>
        <w:rPr>
          <w:rFonts w:ascii="Times New Roman"/>
          <w:b w:val="false"/>
          <w:i w:val="false"/>
          <w:color w:val="000000"/>
          <w:sz w:val="28"/>
        </w:rPr>
        <w:t>
</w:t>
      </w:r>
      <w:r>
        <w:rPr>
          <w:rFonts w:ascii="Times New Roman"/>
          <w:b w:val="false"/>
          <w:i w:val="false"/>
          <w:color w:val="000000"/>
          <w:sz w:val="28"/>
        </w:rPr>
        <w:t>
      7. Формирование затрат, применяемых при утверждении тарифов (цен, ставок сборов) на регулируемые услуги (товары, работы) субъектов естественных монополий, осуществляющих свою деятельность по договорам концессии, осуществляется в соответствии с </w:t>
      </w:r>
      <w:r>
        <w:rPr>
          <w:rFonts w:ascii="Times New Roman"/>
          <w:b w:val="false"/>
          <w:i w:val="false"/>
          <w:color w:val="000000"/>
          <w:sz w:val="28"/>
        </w:rPr>
        <w:t>Особым порядком</w:t>
      </w:r>
      <w:r>
        <w:rPr>
          <w:rFonts w:ascii="Times New Roman"/>
          <w:b w:val="false"/>
          <w:i w:val="false"/>
          <w:color w:val="000000"/>
          <w:sz w:val="28"/>
        </w:rPr>
        <w:t xml:space="preserve"> формирования затрат, применяемом при утверждении тарифов (цен, ставок сборов) на регулируемые услуги (товары, работы) субъектов естественных монополий, утвержденным приказом Председателя Агентства Республики Казахстан по регулированию естественных монополий от 25 апреля 2013 года № 130-ОД, зарегистрированным в Реестре государственной регистрации нормативных правовых актов за № 8480 (далее – Особый порядок). </w:t>
      </w:r>
      <w:r>
        <w:br/>
      </w:r>
      <w:r>
        <w:rPr>
          <w:rFonts w:ascii="Times New Roman"/>
          <w:b w:val="false"/>
          <w:i w:val="false"/>
          <w:color w:val="000000"/>
          <w:sz w:val="28"/>
        </w:rPr>
        <w:t>
</w:t>
      </w:r>
      <w:r>
        <w:rPr>
          <w:rFonts w:ascii="Times New Roman"/>
          <w:b w:val="false"/>
          <w:i w:val="false"/>
          <w:color w:val="000000"/>
          <w:sz w:val="28"/>
        </w:rPr>
        <w:t xml:space="preserve">
      8. Общий размер инвестированного капитала определяется как сумма собственного и заемного инвестированного капитала. </w:t>
      </w:r>
      <w:r>
        <w:br/>
      </w:r>
      <w:r>
        <w:rPr>
          <w:rFonts w:ascii="Times New Roman"/>
          <w:b w:val="false"/>
          <w:i w:val="false"/>
          <w:color w:val="000000"/>
          <w:sz w:val="28"/>
        </w:rPr>
        <w:t>
      Прогнозный предельный размер и предварительные условия привлечения (структура, ставка вознаграждения заемного капитала и ставка прибыли собственных средств, целевое использование, график освоения, условия возврата) первоначальной суммы инвестированного капитала определяются на основании подтверждающих документов (финансовой отчетности субъекта концессии, меморандумов о финансировании концессионного проекта, выписки со счетов банков) субъекта концессии.</w:t>
      </w:r>
      <w:r>
        <w:br/>
      </w:r>
      <w:r>
        <w:rPr>
          <w:rFonts w:ascii="Times New Roman"/>
          <w:b w:val="false"/>
          <w:i w:val="false"/>
          <w:color w:val="000000"/>
          <w:sz w:val="28"/>
        </w:rPr>
        <w:t xml:space="preserve">
      После привлечения инвестированного капитала в договор концессии вносятся соответствующие изменения путем заключения дополнительного соглашения, в котором предусматриваются сумма и условия привлечения инвестированного капитала (структура, ставка вознаграждения заемного капитала и ставка прибыли собственных средств, целевое использование, график освоения и условия возврата) в соответствии с заключенными договорами займа. </w:t>
      </w:r>
      <w:r>
        <w:br/>
      </w:r>
      <w:r>
        <w:rPr>
          <w:rFonts w:ascii="Times New Roman"/>
          <w:b w:val="false"/>
          <w:i w:val="false"/>
          <w:color w:val="000000"/>
          <w:sz w:val="28"/>
        </w:rPr>
        <w:t>
</w:t>
      </w:r>
      <w:r>
        <w:rPr>
          <w:rFonts w:ascii="Times New Roman"/>
          <w:b w:val="false"/>
          <w:i w:val="false"/>
          <w:color w:val="000000"/>
          <w:sz w:val="28"/>
        </w:rPr>
        <w:t xml:space="preserve">
      9. Не допускается нецелевое использование инвестированного капитала. </w:t>
      </w:r>
      <w:r>
        <w:br/>
      </w:r>
      <w:r>
        <w:rPr>
          <w:rFonts w:ascii="Times New Roman"/>
          <w:b w:val="false"/>
          <w:i w:val="false"/>
          <w:color w:val="000000"/>
          <w:sz w:val="28"/>
        </w:rPr>
        <w:t xml:space="preserve">
      Возврат инвестированного капитала (собственного и заемного) в составе тарифа производится только на капитал, использованный по целевому назначению, предусмотренному в договоре концессии и инвестиционной программе субъекта концессии, и подтвержденному соответствующими документами. </w:t>
      </w:r>
      <w:r>
        <w:br/>
      </w:r>
      <w:r>
        <w:rPr>
          <w:rFonts w:ascii="Times New Roman"/>
          <w:b w:val="false"/>
          <w:i w:val="false"/>
          <w:color w:val="000000"/>
          <w:sz w:val="28"/>
        </w:rPr>
        <w:t xml:space="preserve">
      Сумма и сроки реинвестирования собственных средств субъекта концессии в период эксплуатации объекта концессии определяются договором концессии и инвестиционной программой субъекта концессии, и подлежат подтверждению соответствующими документами целевого использования. </w:t>
      </w:r>
      <w:r>
        <w:br/>
      </w:r>
      <w:r>
        <w:rPr>
          <w:rFonts w:ascii="Times New Roman"/>
          <w:b w:val="false"/>
          <w:i w:val="false"/>
          <w:color w:val="000000"/>
          <w:sz w:val="28"/>
        </w:rPr>
        <w:t>
      Годовая сумма возврата заемного капитала, учитываемая в тарифе, определяется на основании графика возврата (погашения) заемного капитала, устанавливаемого договором займа. При расчете суммы возврата заемного капитала учитываются свободные денежные средства амортизационного фонда, не используемые субъектом концессии в предстоящем периоде для реинвестирования (обновления и ремонта основных средств) согласно инвестиционной программе и условиям договора концессии.</w:t>
      </w:r>
      <w:r>
        <w:br/>
      </w:r>
      <w:r>
        <w:rPr>
          <w:rFonts w:ascii="Times New Roman"/>
          <w:b w:val="false"/>
          <w:i w:val="false"/>
          <w:color w:val="000000"/>
          <w:sz w:val="28"/>
        </w:rPr>
        <w:t xml:space="preserve">
      Возврат инвестированных собственных средств субъекта концессии, учитываемых в тарифе, производится равномерными ежегодными платежами на протяжении всего срока действия договора концессии с момента начала эксплуатации объекта концессии. При реинвестировании собственных средств субъектом концессии возврат собственных средств осуществляется с учетом реинвестированной суммы собственных средств. </w:t>
      </w:r>
      <w:r>
        <w:br/>
      </w:r>
      <w:r>
        <w:rPr>
          <w:rFonts w:ascii="Times New Roman"/>
          <w:b w:val="false"/>
          <w:i w:val="false"/>
          <w:color w:val="000000"/>
          <w:sz w:val="28"/>
        </w:rPr>
        <w:t>
      Ежегодно в течение периода регулирования уполномоченным органом производится корректировка величины возврата инвестированного капитала, устанавливаемого на очередной расчетный год периода регулирования, с учетом фактических данных о введенных в эксплуатацию объектах, корректировки утвержденного плана вводов и остатков не возвращенного инвестированного капитала.</w:t>
      </w:r>
      <w:r>
        <w:br/>
      </w:r>
      <w:r>
        <w:rPr>
          <w:rFonts w:ascii="Times New Roman"/>
          <w:b w:val="false"/>
          <w:i w:val="false"/>
          <w:color w:val="000000"/>
          <w:sz w:val="28"/>
        </w:rPr>
        <w:t>
</w:t>
      </w:r>
      <w:r>
        <w:rPr>
          <w:rFonts w:ascii="Times New Roman"/>
          <w:b w:val="false"/>
          <w:i w:val="false"/>
          <w:color w:val="000000"/>
          <w:sz w:val="28"/>
        </w:rPr>
        <w:t xml:space="preserve">
      10. Годовая сумма прибыли на инвестированные и (или) реинвестированные собственные средства субъекта концессии, учитываемая в тарифе, рассчитывается как произведение ставки прибыли на остаточную сумму собственных средств субъекта концессии вложенных в концессионный проект. </w:t>
      </w:r>
      <w:r>
        <w:br/>
      </w:r>
      <w:r>
        <w:rPr>
          <w:rFonts w:ascii="Times New Roman"/>
          <w:b w:val="false"/>
          <w:i w:val="false"/>
          <w:color w:val="000000"/>
          <w:sz w:val="28"/>
        </w:rPr>
        <w:t>
      Ставка прибыли на инвестированный собственный капитал является величиной не менее стоимости вознаграждения на заемные средства или ставки привлечения денежных средств (депозитов) банками второго уровня Республики Казахстан, определенной на момент подписания договора концессии.</w:t>
      </w:r>
      <w:r>
        <w:br/>
      </w:r>
      <w:r>
        <w:rPr>
          <w:rFonts w:ascii="Times New Roman"/>
          <w:b w:val="false"/>
          <w:i w:val="false"/>
          <w:color w:val="000000"/>
          <w:sz w:val="28"/>
        </w:rPr>
        <w:t>
      После полного возврата инвестированных и реинвестированных собственных средств субъекта концессии расчет годовой суммы прибыли, учитываемой в тарифе (цене, ставке сбора), осуществляется в соответствии с </w:t>
      </w:r>
      <w:r>
        <w:rPr>
          <w:rFonts w:ascii="Times New Roman"/>
          <w:b w:val="false"/>
          <w:i w:val="false"/>
          <w:color w:val="000000"/>
          <w:sz w:val="28"/>
        </w:rPr>
        <w:t>нормативными правовыми актами</w:t>
      </w:r>
      <w:r>
        <w:rPr>
          <w:rFonts w:ascii="Times New Roman"/>
          <w:b w:val="false"/>
          <w:i w:val="false"/>
          <w:color w:val="000000"/>
          <w:sz w:val="28"/>
        </w:rPr>
        <w:t xml:space="preserve"> уполномоченного органа по расчету ставки прибыли (чистого дохода) на регулируемую базу задействованных активов для субъектов естественной монополии.</w:t>
      </w:r>
      <w:r>
        <w:br/>
      </w:r>
      <w:r>
        <w:rPr>
          <w:rFonts w:ascii="Times New Roman"/>
          <w:b w:val="false"/>
          <w:i w:val="false"/>
          <w:color w:val="000000"/>
          <w:sz w:val="28"/>
        </w:rPr>
        <w:t>
</w:t>
      </w:r>
      <w:r>
        <w:rPr>
          <w:rFonts w:ascii="Times New Roman"/>
          <w:b w:val="false"/>
          <w:i w:val="false"/>
          <w:color w:val="000000"/>
          <w:sz w:val="28"/>
        </w:rPr>
        <w:t>
      11. Выделяемые субъектам концессии из средств государственного бюджета источники возмещения затрат и получения доходов, предусмотренные концессионным </w:t>
      </w:r>
      <w:r>
        <w:rPr>
          <w:rFonts w:ascii="Times New Roman"/>
          <w:b w:val="false"/>
          <w:i w:val="false"/>
          <w:color w:val="000000"/>
          <w:sz w:val="28"/>
        </w:rPr>
        <w:t>законодательством</w:t>
      </w:r>
      <w:r>
        <w:rPr>
          <w:rFonts w:ascii="Times New Roman"/>
          <w:b w:val="false"/>
          <w:i w:val="false"/>
          <w:color w:val="000000"/>
          <w:sz w:val="28"/>
        </w:rPr>
        <w:t xml:space="preserve">, учитываются в уменьшении тарифа, за исключением выплат, направленных на покрытие расходов и обеспечение доходов, не учтенных в затратной и доходной части тарифа. </w:t>
      </w:r>
      <w:r>
        <w:br/>
      </w:r>
      <w:r>
        <w:rPr>
          <w:rFonts w:ascii="Times New Roman"/>
          <w:b w:val="false"/>
          <w:i w:val="false"/>
          <w:color w:val="000000"/>
          <w:sz w:val="28"/>
        </w:rPr>
        <w:t>
      Размер и порядок выплат источников возмещения затрат и получения доходов из средств государственного бюджета предусматриваются в договоре концессии и осуществляются в соответствии с бюджетным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12. Выделяемые субъектам концессии субсидии из средств государственного бюджета учитываются в уменьшении затратной части тарифа, за исключением субсидий, направленных на расходы, не учтенные в затратной части тарифа. </w:t>
      </w:r>
      <w:r>
        <w:br/>
      </w:r>
      <w:r>
        <w:rPr>
          <w:rFonts w:ascii="Times New Roman"/>
          <w:b w:val="false"/>
          <w:i w:val="false"/>
          <w:color w:val="000000"/>
          <w:sz w:val="28"/>
        </w:rPr>
        <w:t>
</w:t>
      </w:r>
      <w:r>
        <w:rPr>
          <w:rFonts w:ascii="Times New Roman"/>
          <w:b w:val="false"/>
          <w:i w:val="false"/>
          <w:color w:val="000000"/>
          <w:sz w:val="28"/>
        </w:rPr>
        <w:t xml:space="preserve">
      13. Определение объема регулируемых услуг (товаров, работ), предоставляемых субъектом концессии, осуществляется в натуральном измерении на базе фактических и прогнозных данных по видам оказываемых услуг. </w:t>
      </w:r>
      <w:r>
        <w:br/>
      </w:r>
      <w:r>
        <w:rPr>
          <w:rFonts w:ascii="Times New Roman"/>
          <w:b w:val="false"/>
          <w:i w:val="false"/>
          <w:color w:val="000000"/>
          <w:sz w:val="28"/>
        </w:rPr>
        <w:t>
</w:t>
      </w:r>
      <w:r>
        <w:rPr>
          <w:rFonts w:ascii="Times New Roman"/>
          <w:b w:val="false"/>
          <w:i w:val="false"/>
          <w:color w:val="000000"/>
          <w:sz w:val="28"/>
        </w:rPr>
        <w:t>
      14. Тариф (цена, ставка сбора) на регулируемые услуги (товары, работы) субъектов концессии рассчитывается в соответствии с </w:t>
      </w:r>
      <w:r>
        <w:rPr>
          <w:rFonts w:ascii="Times New Roman"/>
          <w:b w:val="false"/>
          <w:i w:val="false"/>
          <w:color w:val="000000"/>
          <w:sz w:val="28"/>
        </w:rPr>
        <w:t>приложением 1</w:t>
      </w:r>
      <w:r>
        <w:rPr>
          <w:rFonts w:ascii="Times New Roman"/>
          <w:b w:val="false"/>
          <w:i w:val="false"/>
          <w:color w:val="000000"/>
          <w:sz w:val="28"/>
        </w:rPr>
        <w:t xml:space="preserve"> к настоящим Правилам. </w:t>
      </w:r>
    </w:p>
    <w:bookmarkEnd w:id="6"/>
    <w:bookmarkStart w:name="z32" w:id="7"/>
    <w:p>
      <w:pPr>
        <w:spacing w:after="0"/>
        <w:ind w:left="0"/>
        <w:jc w:val="left"/>
      </w:pPr>
      <w:r>
        <w:rPr>
          <w:rFonts w:ascii="Times New Roman"/>
          <w:b/>
          <w:i w:val="false"/>
          <w:color w:val="000000"/>
        </w:rPr>
        <w:t xml:space="preserve"> 
3. Порядок утверждения тарифов на регулируемые услуги </w:t>
      </w:r>
      <w:r>
        <w:br/>
      </w:r>
      <w:r>
        <w:rPr>
          <w:rFonts w:ascii="Times New Roman"/>
          <w:b/>
          <w:i w:val="false"/>
          <w:color w:val="000000"/>
        </w:rPr>
        <w:t>
(товары, работы) субъекта концессии</w:t>
      </w:r>
    </w:p>
    <w:bookmarkEnd w:id="7"/>
    <w:bookmarkStart w:name="z33" w:id="8"/>
    <w:p>
      <w:pPr>
        <w:spacing w:after="0"/>
        <w:ind w:left="0"/>
        <w:jc w:val="both"/>
      </w:pPr>
      <w:r>
        <w:rPr>
          <w:rFonts w:ascii="Times New Roman"/>
          <w:b w:val="false"/>
          <w:i w:val="false"/>
          <w:color w:val="000000"/>
          <w:sz w:val="28"/>
        </w:rPr>
        <w:t xml:space="preserve">
      15. Утверждение тарифов (цен, ставок сборов) производится уполномоченным органом в следующих случаях: </w:t>
      </w:r>
      <w:r>
        <w:br/>
      </w:r>
      <w:r>
        <w:rPr>
          <w:rFonts w:ascii="Times New Roman"/>
          <w:b w:val="false"/>
          <w:i w:val="false"/>
          <w:color w:val="000000"/>
          <w:sz w:val="28"/>
        </w:rPr>
        <w:t>
      1) по инициативе субъекта концессии;</w:t>
      </w:r>
      <w:r>
        <w:br/>
      </w:r>
      <w:r>
        <w:rPr>
          <w:rFonts w:ascii="Times New Roman"/>
          <w:b w:val="false"/>
          <w:i w:val="false"/>
          <w:color w:val="000000"/>
          <w:sz w:val="28"/>
        </w:rPr>
        <w:t>
      2) по инициативе уполномоченного органа.</w:t>
      </w:r>
      <w:r>
        <w:br/>
      </w:r>
      <w:r>
        <w:rPr>
          <w:rFonts w:ascii="Times New Roman"/>
          <w:b w:val="false"/>
          <w:i w:val="false"/>
          <w:color w:val="000000"/>
          <w:sz w:val="28"/>
        </w:rPr>
        <w:t>
</w:t>
      </w:r>
      <w:r>
        <w:rPr>
          <w:rFonts w:ascii="Times New Roman"/>
          <w:b w:val="false"/>
          <w:i w:val="false"/>
          <w:color w:val="000000"/>
          <w:sz w:val="28"/>
        </w:rPr>
        <w:t>
      16. Утверждение тарифов (цен, ставок сборов) на регулируемые услуги (товары, работы) в упрощенном порядке производится в случаях, предусмотренных в пункте 5 </w:t>
      </w:r>
      <w:r>
        <w:rPr>
          <w:rFonts w:ascii="Times New Roman"/>
          <w:b w:val="false"/>
          <w:i w:val="false"/>
          <w:color w:val="000000"/>
          <w:sz w:val="28"/>
        </w:rPr>
        <w:t>статьи 18</w:t>
      </w:r>
      <w:r>
        <w:rPr>
          <w:rFonts w:ascii="Times New Roman"/>
          <w:b w:val="false"/>
          <w:i w:val="false"/>
          <w:color w:val="000000"/>
          <w:sz w:val="28"/>
        </w:rPr>
        <w:t xml:space="preserve"> Закона. </w:t>
      </w:r>
      <w:r>
        <w:br/>
      </w:r>
      <w:r>
        <w:rPr>
          <w:rFonts w:ascii="Times New Roman"/>
          <w:b w:val="false"/>
          <w:i w:val="false"/>
          <w:color w:val="000000"/>
          <w:sz w:val="28"/>
        </w:rPr>
        <w:t>
</w:t>
      </w:r>
      <w:r>
        <w:rPr>
          <w:rFonts w:ascii="Times New Roman"/>
          <w:b w:val="false"/>
          <w:i w:val="false"/>
          <w:color w:val="000000"/>
          <w:sz w:val="28"/>
        </w:rPr>
        <w:t>
      17. Вновь созданный субъект концессии либо субъект концессии, планирующий оказывать новые виды регулируемых услуг (товаров работ), в десятидневный срок с момента получения уведомления уполномоченного органа о </w:t>
      </w:r>
      <w:r>
        <w:rPr>
          <w:rFonts w:ascii="Times New Roman"/>
          <w:b w:val="false"/>
          <w:i w:val="false"/>
          <w:color w:val="000000"/>
          <w:sz w:val="28"/>
        </w:rPr>
        <w:t>включении</w:t>
      </w:r>
      <w:r>
        <w:rPr>
          <w:rFonts w:ascii="Times New Roman"/>
          <w:b w:val="false"/>
          <w:i w:val="false"/>
          <w:color w:val="000000"/>
          <w:sz w:val="28"/>
        </w:rPr>
        <w:t xml:space="preserve"> его в Государственный регистр субъектов естественных монополий представляет в уполномоченный орган заявку на утверждение тарифа (цены, ставки сбора). </w:t>
      </w:r>
      <w:r>
        <w:br/>
      </w:r>
      <w:r>
        <w:rPr>
          <w:rFonts w:ascii="Times New Roman"/>
          <w:b w:val="false"/>
          <w:i w:val="false"/>
          <w:color w:val="000000"/>
          <w:sz w:val="28"/>
        </w:rPr>
        <w:t>
</w:t>
      </w:r>
      <w:r>
        <w:rPr>
          <w:rFonts w:ascii="Times New Roman"/>
          <w:b w:val="false"/>
          <w:i w:val="false"/>
          <w:color w:val="000000"/>
          <w:sz w:val="28"/>
        </w:rPr>
        <w:t xml:space="preserve">
      18. К заявке на утверждение тарифа (цены, ставки сбора) в упрощенном порядке прилагаются: </w:t>
      </w:r>
      <w:r>
        <w:br/>
      </w:r>
      <w:r>
        <w:rPr>
          <w:rFonts w:ascii="Times New Roman"/>
          <w:b w:val="false"/>
          <w:i w:val="false"/>
          <w:color w:val="000000"/>
          <w:sz w:val="28"/>
        </w:rPr>
        <w:t>
      1) копия заключенного </w:t>
      </w:r>
      <w:r>
        <w:rPr>
          <w:rFonts w:ascii="Times New Roman"/>
          <w:b w:val="false"/>
          <w:i w:val="false"/>
          <w:color w:val="000000"/>
          <w:sz w:val="28"/>
        </w:rPr>
        <w:t>договора</w:t>
      </w:r>
      <w:r>
        <w:rPr>
          <w:rFonts w:ascii="Times New Roman"/>
          <w:b w:val="false"/>
          <w:i w:val="false"/>
          <w:color w:val="000000"/>
          <w:sz w:val="28"/>
        </w:rPr>
        <w:t xml:space="preserve"> концессии;</w:t>
      </w:r>
      <w:r>
        <w:br/>
      </w:r>
      <w:r>
        <w:rPr>
          <w:rFonts w:ascii="Times New Roman"/>
          <w:b w:val="false"/>
          <w:i w:val="false"/>
          <w:color w:val="000000"/>
          <w:sz w:val="28"/>
        </w:rPr>
        <w:t>
      2) копия инвестиционной </w:t>
      </w:r>
      <w:r>
        <w:rPr>
          <w:rFonts w:ascii="Times New Roman"/>
          <w:b w:val="false"/>
          <w:i w:val="false"/>
          <w:color w:val="000000"/>
          <w:sz w:val="28"/>
        </w:rPr>
        <w:t>программы</w:t>
      </w:r>
      <w:r>
        <w:rPr>
          <w:rFonts w:ascii="Times New Roman"/>
          <w:b w:val="false"/>
          <w:i w:val="false"/>
          <w:color w:val="000000"/>
          <w:sz w:val="28"/>
        </w:rPr>
        <w:t>;</w:t>
      </w:r>
      <w:r>
        <w:br/>
      </w:r>
      <w:r>
        <w:rPr>
          <w:rFonts w:ascii="Times New Roman"/>
          <w:b w:val="false"/>
          <w:i w:val="false"/>
          <w:color w:val="000000"/>
          <w:sz w:val="28"/>
        </w:rPr>
        <w:t>
      3) проект тарифа (цены, ставки сбора) и тарифной сметы;</w:t>
      </w:r>
      <w:r>
        <w:br/>
      </w:r>
      <w:r>
        <w:rPr>
          <w:rFonts w:ascii="Times New Roman"/>
          <w:b w:val="false"/>
          <w:i w:val="false"/>
          <w:color w:val="000000"/>
          <w:sz w:val="28"/>
        </w:rPr>
        <w:t>
      4) данные о проектной мощности, предусмотренные договором концессии;</w:t>
      </w:r>
      <w:r>
        <w:br/>
      </w:r>
      <w:r>
        <w:rPr>
          <w:rFonts w:ascii="Times New Roman"/>
          <w:b w:val="false"/>
          <w:i w:val="false"/>
          <w:color w:val="000000"/>
          <w:sz w:val="28"/>
        </w:rPr>
        <w:t xml:space="preserve">
      5) расчет ежегодного возврата инвестированного капитала; </w:t>
      </w:r>
      <w:r>
        <w:br/>
      </w:r>
      <w:r>
        <w:rPr>
          <w:rFonts w:ascii="Times New Roman"/>
          <w:b w:val="false"/>
          <w:i w:val="false"/>
          <w:color w:val="000000"/>
          <w:sz w:val="28"/>
        </w:rPr>
        <w:t>
      6) расчет нормы доходности инвестированного собственного капитала, предусмотренный договором концессии;</w:t>
      </w:r>
      <w:r>
        <w:br/>
      </w:r>
      <w:r>
        <w:rPr>
          <w:rFonts w:ascii="Times New Roman"/>
          <w:b w:val="false"/>
          <w:i w:val="false"/>
          <w:color w:val="000000"/>
          <w:sz w:val="28"/>
        </w:rPr>
        <w:t>
      7) информация о распределении прибыли и информация по распределению денежных потоков;</w:t>
      </w:r>
      <w:r>
        <w:br/>
      </w:r>
      <w:r>
        <w:rPr>
          <w:rFonts w:ascii="Times New Roman"/>
          <w:b w:val="false"/>
          <w:i w:val="false"/>
          <w:color w:val="000000"/>
          <w:sz w:val="28"/>
        </w:rPr>
        <w:t>
      8) планируемые объемы предоставляемых услуг, предусмотренные договором концессии, подтвержденные компетентным органом;</w:t>
      </w:r>
      <w:r>
        <w:br/>
      </w:r>
      <w:r>
        <w:rPr>
          <w:rFonts w:ascii="Times New Roman"/>
          <w:b w:val="false"/>
          <w:i w:val="false"/>
          <w:color w:val="000000"/>
          <w:sz w:val="28"/>
        </w:rPr>
        <w:t>
      9) данные о наличии или отсутствии кредиторской и дебиторской задолженности с приложением расшифровки;</w:t>
      </w:r>
      <w:r>
        <w:br/>
      </w:r>
      <w:r>
        <w:rPr>
          <w:rFonts w:ascii="Times New Roman"/>
          <w:b w:val="false"/>
          <w:i w:val="false"/>
          <w:color w:val="000000"/>
          <w:sz w:val="28"/>
        </w:rPr>
        <w:t>
      10) расчет нормативов численности, предусмотренный договором концессии;</w:t>
      </w:r>
      <w:r>
        <w:br/>
      </w:r>
      <w:r>
        <w:rPr>
          <w:rFonts w:ascii="Times New Roman"/>
          <w:b w:val="false"/>
          <w:i w:val="false"/>
          <w:color w:val="000000"/>
          <w:sz w:val="28"/>
        </w:rPr>
        <w:t>
      11) расчет отраслевых технических и технологических норм, а также нормативных технических потерь;</w:t>
      </w:r>
      <w:r>
        <w:br/>
      </w:r>
      <w:r>
        <w:rPr>
          <w:rFonts w:ascii="Times New Roman"/>
          <w:b w:val="false"/>
          <w:i w:val="false"/>
          <w:color w:val="000000"/>
          <w:sz w:val="28"/>
        </w:rPr>
        <w:t>
      12) расчет амортизационных отчислений с указанием сроков эксплуатации основных средств;</w:t>
      </w:r>
      <w:r>
        <w:br/>
      </w:r>
      <w:r>
        <w:rPr>
          <w:rFonts w:ascii="Times New Roman"/>
          <w:b w:val="false"/>
          <w:i w:val="false"/>
          <w:color w:val="000000"/>
          <w:sz w:val="28"/>
        </w:rPr>
        <w:t>
      13) проект сметы затрат, необходимых для поддержания основных производственных фондов в рабочем состоянии;</w:t>
      </w:r>
      <w:r>
        <w:br/>
      </w:r>
      <w:r>
        <w:rPr>
          <w:rFonts w:ascii="Times New Roman"/>
          <w:b w:val="false"/>
          <w:i w:val="false"/>
          <w:color w:val="000000"/>
          <w:sz w:val="28"/>
        </w:rPr>
        <w:t>
      14) проект тарифной сметы для расчета проекта тарифа (цены, ставки сбора) и тарифной сметы, согласно </w:t>
      </w:r>
      <w:r>
        <w:rPr>
          <w:rFonts w:ascii="Times New Roman"/>
          <w:b w:val="false"/>
          <w:i w:val="false"/>
          <w:color w:val="000000"/>
          <w:sz w:val="28"/>
        </w:rPr>
        <w:t>приложениям 3</w:t>
      </w:r>
      <w:r>
        <w:rPr>
          <w:rFonts w:ascii="Times New Roman"/>
          <w:b w:val="false"/>
          <w:i w:val="false"/>
          <w:color w:val="000000"/>
          <w:sz w:val="28"/>
        </w:rPr>
        <w:t>-</w:t>
      </w:r>
      <w:r>
        <w:rPr>
          <w:rFonts w:ascii="Times New Roman"/>
          <w:b w:val="false"/>
          <w:i w:val="false"/>
          <w:color w:val="000000"/>
          <w:sz w:val="28"/>
        </w:rPr>
        <w:t>29</w:t>
      </w:r>
      <w:r>
        <w:rPr>
          <w:rFonts w:ascii="Times New Roman"/>
          <w:b w:val="false"/>
          <w:i w:val="false"/>
          <w:color w:val="000000"/>
          <w:sz w:val="28"/>
        </w:rPr>
        <w:t xml:space="preserve"> к настоящим Правилам;</w:t>
      </w:r>
      <w:r>
        <w:br/>
      </w:r>
      <w:r>
        <w:rPr>
          <w:rFonts w:ascii="Times New Roman"/>
          <w:b w:val="false"/>
          <w:i w:val="false"/>
          <w:color w:val="000000"/>
          <w:sz w:val="28"/>
        </w:rPr>
        <w:t>
      15) информация о планируемом объеме регулируемых услуг (товаров, работ) согласно договору концессии;</w:t>
      </w:r>
      <w:r>
        <w:br/>
      </w:r>
      <w:r>
        <w:rPr>
          <w:rFonts w:ascii="Times New Roman"/>
          <w:b w:val="false"/>
          <w:i w:val="false"/>
          <w:color w:val="000000"/>
          <w:sz w:val="28"/>
        </w:rPr>
        <w:t>
      16) информация об использовании чистого дохода (прибыли) от регулируемых услуг (товаров, работ) в соответствии с договором концессии;</w:t>
      </w:r>
      <w:r>
        <w:br/>
      </w:r>
      <w:r>
        <w:rPr>
          <w:rFonts w:ascii="Times New Roman"/>
          <w:b w:val="false"/>
          <w:i w:val="false"/>
          <w:color w:val="000000"/>
          <w:sz w:val="28"/>
        </w:rPr>
        <w:t>
      17) сведения о возврате инвестированного капитала (заемного и собственного) за предыдущие периоды;</w:t>
      </w:r>
      <w:r>
        <w:br/>
      </w:r>
      <w:r>
        <w:rPr>
          <w:rFonts w:ascii="Times New Roman"/>
          <w:b w:val="false"/>
          <w:i w:val="false"/>
          <w:color w:val="000000"/>
          <w:sz w:val="28"/>
        </w:rPr>
        <w:t>
      18) график возврата заемных средств и выплат вознаграждений по заемным средствам.</w:t>
      </w:r>
      <w:r>
        <w:br/>
      </w:r>
      <w:r>
        <w:rPr>
          <w:rFonts w:ascii="Times New Roman"/>
          <w:b w:val="false"/>
          <w:i w:val="false"/>
          <w:color w:val="000000"/>
          <w:sz w:val="28"/>
        </w:rPr>
        <w:t>
</w:t>
      </w:r>
      <w:r>
        <w:rPr>
          <w:rFonts w:ascii="Times New Roman"/>
          <w:b w:val="false"/>
          <w:i w:val="false"/>
          <w:color w:val="000000"/>
          <w:sz w:val="28"/>
        </w:rPr>
        <w:t xml:space="preserve">
      19. Субъект концессии не позднее, чем за девяносто календарных дней до введения в действие тарифов (цен, ставок сборов) вместе с заявкой представляет проекты тарифов (цен, ставок сборов) на оказываемые им регулируемые услуги (товары, работы). </w:t>
      </w:r>
      <w:r>
        <w:br/>
      </w:r>
      <w:r>
        <w:rPr>
          <w:rFonts w:ascii="Times New Roman"/>
          <w:b w:val="false"/>
          <w:i w:val="false"/>
          <w:color w:val="000000"/>
          <w:sz w:val="28"/>
        </w:rPr>
        <w:t>
</w:t>
      </w:r>
      <w:r>
        <w:rPr>
          <w:rFonts w:ascii="Times New Roman"/>
          <w:b w:val="false"/>
          <w:i w:val="false"/>
          <w:color w:val="000000"/>
          <w:sz w:val="28"/>
        </w:rPr>
        <w:t xml:space="preserve">
      20. К заявке на утверждение тарифов (цен, ставок сборов) в общем порядке прилагаются: </w:t>
      </w:r>
      <w:r>
        <w:br/>
      </w:r>
      <w:r>
        <w:rPr>
          <w:rFonts w:ascii="Times New Roman"/>
          <w:b w:val="false"/>
          <w:i w:val="false"/>
          <w:color w:val="000000"/>
          <w:sz w:val="28"/>
        </w:rPr>
        <w:t>
      1) копия заключенного договора концессии;</w:t>
      </w:r>
      <w:r>
        <w:br/>
      </w:r>
      <w:r>
        <w:rPr>
          <w:rFonts w:ascii="Times New Roman"/>
          <w:b w:val="false"/>
          <w:i w:val="false"/>
          <w:color w:val="000000"/>
          <w:sz w:val="28"/>
        </w:rPr>
        <w:t>
      2) пояснительная записка о необходимости утверждения тарифов (цен, ставок сборов);</w:t>
      </w:r>
      <w:r>
        <w:br/>
      </w:r>
      <w:r>
        <w:rPr>
          <w:rFonts w:ascii="Times New Roman"/>
          <w:b w:val="false"/>
          <w:i w:val="false"/>
          <w:color w:val="000000"/>
          <w:sz w:val="28"/>
        </w:rPr>
        <w:t>
      3) проект тарифа (цены, ставки сбора) и тарифной сметы;</w:t>
      </w:r>
      <w:r>
        <w:br/>
      </w:r>
      <w:r>
        <w:rPr>
          <w:rFonts w:ascii="Times New Roman"/>
          <w:b w:val="false"/>
          <w:i w:val="false"/>
          <w:color w:val="000000"/>
          <w:sz w:val="28"/>
        </w:rPr>
        <w:t>
      4) </w:t>
      </w:r>
      <w:r>
        <w:rPr>
          <w:rFonts w:ascii="Times New Roman"/>
          <w:b w:val="false"/>
          <w:i w:val="false"/>
          <w:color w:val="000000"/>
          <w:sz w:val="28"/>
        </w:rPr>
        <w:t>бухгалтерский баланс</w:t>
      </w:r>
      <w:r>
        <w:rPr>
          <w:rFonts w:ascii="Times New Roman"/>
          <w:b w:val="false"/>
          <w:i w:val="false"/>
          <w:color w:val="000000"/>
          <w:sz w:val="28"/>
        </w:rPr>
        <w:t xml:space="preserve"> по форме, утвержденной согласно приказу Министра финансов Республики Казахстан от 20 августа 2010 года № 422 «Об утверждении перечня и форм годовой финансовой отчетности для публикации организациями публичного интереса (кроме финансовых организаций)», зарегистрированный в Реестре государственной регистрации нормативных правовых актов за № 6452 (далее – приказ Министра финансов Республики Казахстан от 20 августа 2010 года № 422);</w:t>
      </w:r>
      <w:r>
        <w:br/>
      </w:r>
      <w:r>
        <w:rPr>
          <w:rFonts w:ascii="Times New Roman"/>
          <w:b w:val="false"/>
          <w:i w:val="false"/>
          <w:color w:val="000000"/>
          <w:sz w:val="28"/>
        </w:rPr>
        <w:t>
      5) </w:t>
      </w:r>
      <w:r>
        <w:rPr>
          <w:rFonts w:ascii="Times New Roman"/>
          <w:b w:val="false"/>
          <w:i w:val="false"/>
          <w:color w:val="000000"/>
          <w:sz w:val="28"/>
        </w:rPr>
        <w:t>отчет</w:t>
      </w:r>
      <w:r>
        <w:rPr>
          <w:rFonts w:ascii="Times New Roman"/>
          <w:b w:val="false"/>
          <w:i w:val="false"/>
          <w:color w:val="000000"/>
          <w:sz w:val="28"/>
        </w:rPr>
        <w:t xml:space="preserve"> о прибылях и убытках по форме, утвержденной согласно  приказу Министра финансов Республики Казахстан от 20 августа 2010 года № 422;</w:t>
      </w:r>
      <w:r>
        <w:br/>
      </w:r>
      <w:r>
        <w:rPr>
          <w:rFonts w:ascii="Times New Roman"/>
          <w:b w:val="false"/>
          <w:i w:val="false"/>
          <w:color w:val="000000"/>
          <w:sz w:val="28"/>
        </w:rPr>
        <w:t>
      6) </w:t>
      </w:r>
      <w:r>
        <w:rPr>
          <w:rFonts w:ascii="Times New Roman"/>
          <w:b w:val="false"/>
          <w:i w:val="false"/>
          <w:color w:val="000000"/>
          <w:sz w:val="28"/>
        </w:rPr>
        <w:t>отчет</w:t>
      </w:r>
      <w:r>
        <w:rPr>
          <w:rFonts w:ascii="Times New Roman"/>
          <w:b w:val="false"/>
          <w:i w:val="false"/>
          <w:color w:val="000000"/>
          <w:sz w:val="28"/>
        </w:rPr>
        <w:t xml:space="preserve"> о движении денежных средств по форме, утвержденной согласно приказу Министра финансов Республики Казахстан от 20 августа 2010 года № 422;</w:t>
      </w:r>
      <w:r>
        <w:br/>
      </w:r>
      <w:r>
        <w:rPr>
          <w:rFonts w:ascii="Times New Roman"/>
          <w:b w:val="false"/>
          <w:i w:val="false"/>
          <w:color w:val="000000"/>
          <w:sz w:val="28"/>
        </w:rPr>
        <w:t>
      7) </w:t>
      </w:r>
      <w:r>
        <w:rPr>
          <w:rFonts w:ascii="Times New Roman"/>
          <w:b w:val="false"/>
          <w:i w:val="false"/>
          <w:color w:val="000000"/>
          <w:sz w:val="28"/>
        </w:rPr>
        <w:t>отчет</w:t>
      </w:r>
      <w:r>
        <w:rPr>
          <w:rFonts w:ascii="Times New Roman"/>
          <w:b w:val="false"/>
          <w:i w:val="false"/>
          <w:color w:val="000000"/>
          <w:sz w:val="28"/>
        </w:rPr>
        <w:t xml:space="preserve"> об изменениях в капитале, по форме утвержденной согласно приказу Министра финансов Республики Казахстан от 20 августа 2010 года № 422;</w:t>
      </w:r>
      <w:r>
        <w:br/>
      </w:r>
      <w:r>
        <w:rPr>
          <w:rFonts w:ascii="Times New Roman"/>
          <w:b w:val="false"/>
          <w:i w:val="false"/>
          <w:color w:val="000000"/>
          <w:sz w:val="28"/>
        </w:rPr>
        <w:t>
      8) пояснительная записка к финансовой отчетности;</w:t>
      </w:r>
      <w:r>
        <w:br/>
      </w:r>
      <w:r>
        <w:rPr>
          <w:rFonts w:ascii="Times New Roman"/>
          <w:b w:val="false"/>
          <w:i w:val="false"/>
          <w:color w:val="000000"/>
          <w:sz w:val="28"/>
        </w:rPr>
        <w:t>
      9) </w:t>
      </w:r>
      <w:r>
        <w:rPr>
          <w:rFonts w:ascii="Times New Roman"/>
          <w:b w:val="false"/>
          <w:i w:val="false"/>
          <w:color w:val="000000"/>
          <w:sz w:val="28"/>
        </w:rPr>
        <w:t>отчет</w:t>
      </w:r>
      <w:r>
        <w:rPr>
          <w:rFonts w:ascii="Times New Roman"/>
          <w:b w:val="false"/>
          <w:i w:val="false"/>
          <w:color w:val="000000"/>
          <w:sz w:val="28"/>
        </w:rPr>
        <w:t xml:space="preserve"> по труду (форма 1-т), утвержденный согласно подпункту 7)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от 19 марта 2010 года «О государственной статистике»;</w:t>
      </w:r>
      <w:r>
        <w:br/>
      </w:r>
      <w:r>
        <w:rPr>
          <w:rFonts w:ascii="Times New Roman"/>
          <w:b w:val="false"/>
          <w:i w:val="false"/>
          <w:color w:val="000000"/>
          <w:sz w:val="28"/>
        </w:rPr>
        <w:t>
      10) </w:t>
      </w:r>
      <w:r>
        <w:rPr>
          <w:rFonts w:ascii="Times New Roman"/>
          <w:b w:val="false"/>
          <w:i w:val="false"/>
          <w:color w:val="000000"/>
          <w:sz w:val="28"/>
        </w:rPr>
        <w:t>отчет</w:t>
      </w:r>
      <w:r>
        <w:rPr>
          <w:rFonts w:ascii="Times New Roman"/>
          <w:b w:val="false"/>
          <w:i w:val="false"/>
          <w:color w:val="000000"/>
          <w:sz w:val="28"/>
        </w:rPr>
        <w:t xml:space="preserve"> о размерах заработной платы работников по отдельным должностям и профессиям (2-Т проф), утвержденный согласно подпункту 7)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государственной статистике»;</w:t>
      </w:r>
      <w:r>
        <w:br/>
      </w:r>
      <w:r>
        <w:rPr>
          <w:rFonts w:ascii="Times New Roman"/>
          <w:b w:val="false"/>
          <w:i w:val="false"/>
          <w:color w:val="000000"/>
          <w:sz w:val="28"/>
        </w:rPr>
        <w:t>
      11) отчет о производственно-финансовой деятельности предприятия (организации) по форме 1-ПФ для субъектов малого предпринимательства, основные показатели деятельности по форме 2-МП, утвержденный согласно подпункту 7)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государственной статистике»;</w:t>
      </w:r>
      <w:r>
        <w:br/>
      </w:r>
      <w:r>
        <w:rPr>
          <w:rFonts w:ascii="Times New Roman"/>
          <w:b w:val="false"/>
          <w:i w:val="false"/>
          <w:color w:val="000000"/>
          <w:sz w:val="28"/>
        </w:rPr>
        <w:t>
      12) отчет о наличии и движении основных средств и нематериальных активов (форма № 11), утвержденный согласно подпункту 7)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государственной статистике»;</w:t>
      </w:r>
      <w:r>
        <w:br/>
      </w:r>
      <w:r>
        <w:rPr>
          <w:rFonts w:ascii="Times New Roman"/>
          <w:b w:val="false"/>
          <w:i w:val="false"/>
          <w:color w:val="000000"/>
          <w:sz w:val="28"/>
        </w:rPr>
        <w:t>
      13) сводные данные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r>
        <w:br/>
      </w:r>
      <w:r>
        <w:rPr>
          <w:rFonts w:ascii="Times New Roman"/>
          <w:b w:val="false"/>
          <w:i w:val="false"/>
          <w:color w:val="000000"/>
          <w:sz w:val="28"/>
        </w:rPr>
        <w:t>
      14) отчет об исполнении тарифной сметы с приложением материалов, обосновывающих фактические затраты, согласно </w:t>
      </w:r>
      <w:r>
        <w:rPr>
          <w:rFonts w:ascii="Times New Roman"/>
          <w:b w:val="false"/>
          <w:i w:val="false"/>
          <w:color w:val="000000"/>
          <w:sz w:val="28"/>
        </w:rPr>
        <w:t>приложению 31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15) расшифровка дебиторской и кредиторской задолженности;</w:t>
      </w:r>
      <w:r>
        <w:br/>
      </w:r>
      <w:r>
        <w:rPr>
          <w:rFonts w:ascii="Times New Roman"/>
          <w:b w:val="false"/>
          <w:i w:val="false"/>
          <w:color w:val="000000"/>
          <w:sz w:val="28"/>
        </w:rPr>
        <w:t>
      16) расшифровка прочих и других расходов;</w:t>
      </w:r>
      <w:r>
        <w:br/>
      </w:r>
      <w:r>
        <w:rPr>
          <w:rFonts w:ascii="Times New Roman"/>
          <w:b w:val="false"/>
          <w:i w:val="false"/>
          <w:color w:val="000000"/>
          <w:sz w:val="28"/>
        </w:rPr>
        <w:t>
      17) утвержденная инвестиционная программа (проект);</w:t>
      </w:r>
      <w:r>
        <w:br/>
      </w:r>
      <w:r>
        <w:rPr>
          <w:rFonts w:ascii="Times New Roman"/>
          <w:b w:val="false"/>
          <w:i w:val="false"/>
          <w:color w:val="000000"/>
          <w:sz w:val="28"/>
        </w:rPr>
        <w:t>
      18) сведения о возврате инвестированного капитала (заемного и собственного) за предыдущие периоды;</w:t>
      </w:r>
      <w:r>
        <w:br/>
      </w:r>
      <w:r>
        <w:rPr>
          <w:rFonts w:ascii="Times New Roman"/>
          <w:b w:val="false"/>
          <w:i w:val="false"/>
          <w:color w:val="000000"/>
          <w:sz w:val="28"/>
        </w:rPr>
        <w:t>
      19) сведения, подтверждающие наличие согласованных с уполномоченным органом и действующих на период рассмотрения заявки на утверждение тарифов (цен, ставок сборов):</w:t>
      </w:r>
      <w:r>
        <w:br/>
      </w:r>
      <w:r>
        <w:rPr>
          <w:rFonts w:ascii="Times New Roman"/>
          <w:b w:val="false"/>
          <w:i w:val="false"/>
          <w:color w:val="000000"/>
          <w:sz w:val="28"/>
        </w:rPr>
        <w:t>
      штатного расписания и предельного уровня оплаты труда руководящих работников административного персонала;</w:t>
      </w:r>
      <w:r>
        <w:br/>
      </w:r>
      <w:r>
        <w:rPr>
          <w:rFonts w:ascii="Times New Roman"/>
          <w:b w:val="false"/>
          <w:i w:val="false"/>
          <w:color w:val="000000"/>
          <w:sz w:val="28"/>
        </w:rPr>
        <w:t>
      годовой сметы затрат, направленной на текущие и капитальные ремонты и другие ремонтно-восстановительные работы, не приводящие к росту стоимости основных средств;</w:t>
      </w:r>
      <w:r>
        <w:br/>
      </w:r>
      <w:r>
        <w:rPr>
          <w:rFonts w:ascii="Times New Roman"/>
          <w:b w:val="false"/>
          <w:i w:val="false"/>
          <w:color w:val="000000"/>
          <w:sz w:val="28"/>
        </w:rPr>
        <w:t>
      учетной политики;</w:t>
      </w:r>
      <w:r>
        <w:br/>
      </w:r>
      <w:r>
        <w:rPr>
          <w:rFonts w:ascii="Times New Roman"/>
          <w:b w:val="false"/>
          <w:i w:val="false"/>
          <w:color w:val="000000"/>
          <w:sz w:val="28"/>
        </w:rPr>
        <w:t>
      20) решения конкурсных (тендерных) комиссий по закупке товаров, работ и услуг;</w:t>
      </w:r>
      <w:r>
        <w:br/>
      </w:r>
      <w:r>
        <w:rPr>
          <w:rFonts w:ascii="Times New Roman"/>
          <w:b w:val="false"/>
          <w:i w:val="false"/>
          <w:color w:val="000000"/>
          <w:sz w:val="28"/>
        </w:rPr>
        <w:t>
      21) сведения о результатах последней переоценки основных средств;</w:t>
      </w:r>
      <w:r>
        <w:br/>
      </w:r>
      <w:r>
        <w:rPr>
          <w:rFonts w:ascii="Times New Roman"/>
          <w:b w:val="false"/>
          <w:i w:val="false"/>
          <w:color w:val="000000"/>
          <w:sz w:val="28"/>
        </w:rPr>
        <w:t>
      22) расчет амортизационных отчислений с указанием сроков эксплуатации основных средств;</w:t>
      </w:r>
      <w:r>
        <w:br/>
      </w:r>
      <w:r>
        <w:rPr>
          <w:rFonts w:ascii="Times New Roman"/>
          <w:b w:val="false"/>
          <w:i w:val="false"/>
          <w:color w:val="000000"/>
          <w:sz w:val="28"/>
        </w:rPr>
        <w:t>
      23) сведения о фактически произведенных расходах, которые в соответствии с Особым порядком не учитываются при формировании тарифов (цен, ставок сборов);</w:t>
      </w:r>
      <w:r>
        <w:br/>
      </w:r>
      <w:r>
        <w:rPr>
          <w:rFonts w:ascii="Times New Roman"/>
          <w:b w:val="false"/>
          <w:i w:val="false"/>
          <w:color w:val="000000"/>
          <w:sz w:val="28"/>
        </w:rPr>
        <w:t>
      24) документы, подтверждающие планируемый объем регулируемых услуг (товаров, работ) (протокола намерений, договора, расчеты объемов производства товаров исходя из обязанности качественного всеобщего обслуживания и возможностей субъекта концессии, недопустимости снижения объемов с целью поддержания или роста уровня тарифов (цен, ставок сборов), материалы маркетинговых исследований потребительского спроса);</w:t>
      </w:r>
      <w:r>
        <w:br/>
      </w:r>
      <w:r>
        <w:rPr>
          <w:rFonts w:ascii="Times New Roman"/>
          <w:b w:val="false"/>
          <w:i w:val="false"/>
          <w:color w:val="000000"/>
          <w:sz w:val="28"/>
        </w:rPr>
        <w:t>
      25) данные о проектной мощности субъекта концессии и фактическом ее использовании;</w:t>
      </w:r>
      <w:r>
        <w:br/>
      </w:r>
      <w:r>
        <w:rPr>
          <w:rFonts w:ascii="Times New Roman"/>
          <w:b w:val="false"/>
          <w:i w:val="false"/>
          <w:color w:val="000000"/>
          <w:sz w:val="28"/>
        </w:rPr>
        <w:t>
      26) проект тарифной сметы в соответствии с требованиями Особого порядка по форме, указанной в </w:t>
      </w:r>
      <w:r>
        <w:rPr>
          <w:rFonts w:ascii="Times New Roman"/>
          <w:b w:val="false"/>
          <w:i w:val="false"/>
          <w:color w:val="000000"/>
          <w:sz w:val="28"/>
        </w:rPr>
        <w:t>приложениях 3</w:t>
      </w:r>
      <w:r>
        <w:rPr>
          <w:rFonts w:ascii="Times New Roman"/>
          <w:b w:val="false"/>
          <w:i w:val="false"/>
          <w:color w:val="000000"/>
          <w:sz w:val="28"/>
        </w:rPr>
        <w:t>-</w:t>
      </w:r>
      <w:r>
        <w:rPr>
          <w:rFonts w:ascii="Times New Roman"/>
          <w:b w:val="false"/>
          <w:i w:val="false"/>
          <w:color w:val="000000"/>
          <w:sz w:val="28"/>
        </w:rPr>
        <w:t>29</w:t>
      </w:r>
      <w:r>
        <w:rPr>
          <w:rFonts w:ascii="Times New Roman"/>
          <w:b w:val="false"/>
          <w:i w:val="false"/>
          <w:color w:val="000000"/>
          <w:sz w:val="28"/>
        </w:rPr>
        <w:t xml:space="preserve"> к настоящим Правилам;</w:t>
      </w:r>
      <w:r>
        <w:br/>
      </w:r>
      <w:r>
        <w:rPr>
          <w:rFonts w:ascii="Times New Roman"/>
          <w:b w:val="false"/>
          <w:i w:val="false"/>
          <w:color w:val="000000"/>
          <w:sz w:val="28"/>
        </w:rPr>
        <w:t>
      27) информацию об использовании чистого дохода от регулируемых услуг (товаров, работ);</w:t>
      </w:r>
      <w:r>
        <w:br/>
      </w:r>
      <w:r>
        <w:rPr>
          <w:rFonts w:ascii="Times New Roman"/>
          <w:b w:val="false"/>
          <w:i w:val="false"/>
          <w:color w:val="000000"/>
          <w:sz w:val="28"/>
        </w:rPr>
        <w:t>
      28) информацию об использовании амортизационных отчислений;</w:t>
      </w:r>
      <w:r>
        <w:br/>
      </w:r>
      <w:r>
        <w:rPr>
          <w:rFonts w:ascii="Times New Roman"/>
          <w:b w:val="false"/>
          <w:i w:val="false"/>
          <w:color w:val="000000"/>
          <w:sz w:val="28"/>
        </w:rPr>
        <w:t>
      29) планы мероприятий по ликвидации сверхнормативных потерь в случае их наличия, а также по снижению нормативных технических потерь на величину и в сроки, определенные уполномоченным органом и действующие на период рассмотрения заявки, которые содержат данные и расчет экономического эффекта (представляется субъектами концессии, оказывающих регулируемые услуги в сферах передачи и (или) распределения электрической и (или) тепловой энергии, водоснабжения, транспортировки нефти по магистральным трубопроводам, по хранению, транспортировке товарного газа по соединительным, магистральным газопроводам и (или) газораспределительным системам, а также транспортировке сырого газа по соединительным газопроводам).</w:t>
      </w:r>
      <w:r>
        <w:br/>
      </w:r>
      <w:r>
        <w:rPr>
          <w:rFonts w:ascii="Times New Roman"/>
          <w:b w:val="false"/>
          <w:i w:val="false"/>
          <w:color w:val="000000"/>
          <w:sz w:val="28"/>
        </w:rPr>
        <w:t>
</w:t>
      </w:r>
      <w:r>
        <w:rPr>
          <w:rFonts w:ascii="Times New Roman"/>
          <w:b w:val="false"/>
          <w:i w:val="false"/>
          <w:color w:val="000000"/>
          <w:sz w:val="28"/>
        </w:rPr>
        <w:t xml:space="preserve">
      21. В целях защиты жизни, здоровья граждан, имущества физических и юридических лиц, охраны окружающей среды, а также при увеличении стоимости стратегических товаров, субъект концессии обращается в уполномоченный орган для утверждения тарифов (цены, ставки сбора) в качестве чрезвычайной регулирующей меры. </w:t>
      </w:r>
      <w:r>
        <w:br/>
      </w:r>
      <w:r>
        <w:rPr>
          <w:rFonts w:ascii="Times New Roman"/>
          <w:b w:val="false"/>
          <w:i w:val="false"/>
          <w:color w:val="000000"/>
          <w:sz w:val="28"/>
        </w:rPr>
        <w:t>
</w:t>
      </w:r>
      <w:r>
        <w:rPr>
          <w:rFonts w:ascii="Times New Roman"/>
          <w:b w:val="false"/>
          <w:i w:val="false"/>
          <w:color w:val="000000"/>
          <w:sz w:val="28"/>
        </w:rPr>
        <w:t xml:space="preserve">
      22. К заявке на утверждение тарифа (цены, ставки сбора) в качестве чрезвычайной регулирующей меры прилагаются: </w:t>
      </w:r>
      <w:r>
        <w:br/>
      </w:r>
      <w:r>
        <w:rPr>
          <w:rFonts w:ascii="Times New Roman"/>
          <w:b w:val="false"/>
          <w:i w:val="false"/>
          <w:color w:val="000000"/>
          <w:sz w:val="28"/>
        </w:rPr>
        <w:t xml:space="preserve">
      1) пояснительная записка с указанием причин утверждения тарифа (цены, ставки сбора) и тарифной сметы в качестве чрезвычайной регулирующей меры в целях защиты жизни, здоровья граждан, имущества физических и юридических лиц, а также охраны окружающей среды; </w:t>
      </w:r>
      <w:r>
        <w:br/>
      </w:r>
      <w:r>
        <w:rPr>
          <w:rFonts w:ascii="Times New Roman"/>
          <w:b w:val="false"/>
          <w:i w:val="false"/>
          <w:color w:val="000000"/>
          <w:sz w:val="28"/>
        </w:rPr>
        <w:t>
      2) проект тарифной сметы в соответствии с требованиями Особого порядка по форме, указанной в </w:t>
      </w:r>
      <w:r>
        <w:rPr>
          <w:rFonts w:ascii="Times New Roman"/>
          <w:b w:val="false"/>
          <w:i w:val="false"/>
          <w:color w:val="000000"/>
          <w:sz w:val="28"/>
        </w:rPr>
        <w:t>приложении 30</w:t>
      </w:r>
      <w:r>
        <w:rPr>
          <w:rFonts w:ascii="Times New Roman"/>
          <w:b w:val="false"/>
          <w:i w:val="false"/>
          <w:color w:val="000000"/>
          <w:sz w:val="28"/>
        </w:rPr>
        <w:t xml:space="preserve"> к настоящим Правилам;</w:t>
      </w:r>
      <w:r>
        <w:br/>
      </w:r>
      <w:r>
        <w:rPr>
          <w:rFonts w:ascii="Times New Roman"/>
          <w:b w:val="false"/>
          <w:i w:val="false"/>
          <w:color w:val="000000"/>
          <w:sz w:val="28"/>
        </w:rPr>
        <w:t xml:space="preserve">
      При этом в случае увеличения стоимости стратегических товаров в тарифной смете корректируются только статьи затрат, включающие использование стратегических товаров; </w:t>
      </w:r>
      <w:r>
        <w:br/>
      </w:r>
      <w:r>
        <w:rPr>
          <w:rFonts w:ascii="Times New Roman"/>
          <w:b w:val="false"/>
          <w:i w:val="false"/>
          <w:color w:val="000000"/>
          <w:sz w:val="28"/>
        </w:rPr>
        <w:t>
      3) документы, подтверждающие необходимость утверждения тарифа (цены, ставки сбора) в качестве чрезвычайной регулирующей меры в целях защиты жизни, здоровья граждан, имущества физических и юридических лиц, а также охраны окружающей среды.</w:t>
      </w:r>
      <w:r>
        <w:br/>
      </w:r>
      <w:r>
        <w:rPr>
          <w:rFonts w:ascii="Times New Roman"/>
          <w:b w:val="false"/>
          <w:i w:val="false"/>
          <w:color w:val="000000"/>
          <w:sz w:val="28"/>
        </w:rPr>
        <w:t>
      В случае увеличения стоимости стратегических товаров, в качестве документов, подтверждающих необходимость утверждения тарифа (цены, ставки сбора), в качестве чрезвычайной регулирующей меры к заявке на утверждение тарифа (цены, ставки сбора) прилагаются конкурсная документация, решения конкурсных (тендерных) комиссий по закупке товаров, договора, счета-фактуры, расчеты уровня затрат, информация о наличии утвержденных на предстоящий период нормативных технических потерях, нормах расхода стратегического товара, изменение стоимости которого является причиной представления заявки на утверждение тарифа в качестве чрезвычайной регулирующей меры.</w:t>
      </w:r>
      <w:r>
        <w:br/>
      </w:r>
      <w:r>
        <w:rPr>
          <w:rFonts w:ascii="Times New Roman"/>
          <w:b w:val="false"/>
          <w:i w:val="false"/>
          <w:color w:val="000000"/>
          <w:sz w:val="28"/>
        </w:rPr>
        <w:t>
</w:t>
      </w:r>
      <w:r>
        <w:rPr>
          <w:rFonts w:ascii="Times New Roman"/>
          <w:b w:val="false"/>
          <w:i w:val="false"/>
          <w:color w:val="000000"/>
          <w:sz w:val="28"/>
        </w:rPr>
        <w:t xml:space="preserve">
      23. В случае пересмотра тарифа (цен, ставок сборов) по инициативе уполномоченного органа, субъект концессии в месячный срок со дня получения субъектом концессии соответствующего требования представляет экономически обоснованные расчеты и иную информацию в том же объеме, что и при подаче заявки для утверждения нового тарифа (цены, ставки сбора). </w:t>
      </w:r>
      <w:r>
        <w:br/>
      </w:r>
      <w:r>
        <w:rPr>
          <w:rFonts w:ascii="Times New Roman"/>
          <w:b w:val="false"/>
          <w:i w:val="false"/>
          <w:color w:val="000000"/>
          <w:sz w:val="28"/>
        </w:rPr>
        <w:t>
</w:t>
      </w:r>
      <w:r>
        <w:rPr>
          <w:rFonts w:ascii="Times New Roman"/>
          <w:b w:val="false"/>
          <w:i w:val="false"/>
          <w:color w:val="000000"/>
          <w:sz w:val="28"/>
        </w:rPr>
        <w:t xml:space="preserve">
      24. Прилагаемые к заявке на утверждение тарифов (цен, ставок сборов) расчеты и обосновывающие материалы представляются в уполномоченный орган по следующим требованиям: </w:t>
      </w:r>
      <w:r>
        <w:br/>
      </w:r>
      <w:r>
        <w:rPr>
          <w:rFonts w:ascii="Times New Roman"/>
          <w:b w:val="false"/>
          <w:i w:val="false"/>
          <w:color w:val="000000"/>
          <w:sz w:val="28"/>
        </w:rPr>
        <w:t xml:space="preserve">
      1) материалы заявки прошиваются, пронумеровываются и заверяются печатью и подписью руководителя субъекта концессии. Финансовые документы подписываются руководителем и главным бухгалтером субъекта концессии либо лицами, замещающими их, и заверяются печатью субъекта концессии; </w:t>
      </w:r>
      <w:r>
        <w:br/>
      </w:r>
      <w:r>
        <w:rPr>
          <w:rFonts w:ascii="Times New Roman"/>
          <w:b w:val="false"/>
          <w:i w:val="false"/>
          <w:color w:val="000000"/>
          <w:sz w:val="28"/>
        </w:rPr>
        <w:t xml:space="preserve">
      2) в качестве обосновывающих материалов представляются фактические данные о затратах за четыре квартала, предшествующие подаче заявки, и за предыдущий календарный год; </w:t>
      </w:r>
      <w:r>
        <w:br/>
      </w:r>
      <w:r>
        <w:rPr>
          <w:rFonts w:ascii="Times New Roman"/>
          <w:b w:val="false"/>
          <w:i w:val="false"/>
          <w:color w:val="000000"/>
          <w:sz w:val="28"/>
        </w:rPr>
        <w:t xml:space="preserve">
      3) субъект концессии в течение пятнадцати календарных дней после принятия заявки к рассмотрению по требованию уполномоченного органа представляет в уполномоченный орган уточненные фактические данные о затратах за четыре квартала, предшествующие подаче заявки; </w:t>
      </w:r>
      <w:r>
        <w:br/>
      </w:r>
      <w:r>
        <w:rPr>
          <w:rFonts w:ascii="Times New Roman"/>
          <w:b w:val="false"/>
          <w:i w:val="false"/>
          <w:color w:val="000000"/>
          <w:sz w:val="28"/>
        </w:rPr>
        <w:t xml:space="preserve">
      4) с целью исключения влияния сезонных колебаний объемов на тарифы (цены, ставки сборов), в обоснование принимаются данные в расчете на год; </w:t>
      </w:r>
      <w:r>
        <w:br/>
      </w:r>
      <w:r>
        <w:rPr>
          <w:rFonts w:ascii="Times New Roman"/>
          <w:b w:val="false"/>
          <w:i w:val="false"/>
          <w:color w:val="000000"/>
          <w:sz w:val="28"/>
        </w:rPr>
        <w:t xml:space="preserve">
      5) при расчете проектов тарифов (цен, ставок сборов), в том числе дифференцированных тарифов за базу принимаются фактические объемы регулируемых услуг (товаров, работ) за четыре квартала, предшествующие подаче заявки, или за предыдущий календарный год; </w:t>
      </w:r>
      <w:r>
        <w:br/>
      </w:r>
      <w:r>
        <w:rPr>
          <w:rFonts w:ascii="Times New Roman"/>
          <w:b w:val="false"/>
          <w:i w:val="false"/>
          <w:color w:val="000000"/>
          <w:sz w:val="28"/>
        </w:rPr>
        <w:t xml:space="preserve">
      6) при снижении объемов регулируемых услуг (товаров, работ) представляются материалы, обосновывающие и подтверждающие снижение; </w:t>
      </w:r>
      <w:r>
        <w:br/>
      </w:r>
      <w:r>
        <w:rPr>
          <w:rFonts w:ascii="Times New Roman"/>
          <w:b w:val="false"/>
          <w:i w:val="false"/>
          <w:color w:val="000000"/>
          <w:sz w:val="28"/>
        </w:rPr>
        <w:t xml:space="preserve">
      7) подготовленные по отдельности на каждый вид деятельности, осуществляемой субъектом концессии. </w:t>
      </w:r>
      <w:r>
        <w:br/>
      </w:r>
      <w:r>
        <w:rPr>
          <w:rFonts w:ascii="Times New Roman"/>
          <w:b w:val="false"/>
          <w:i w:val="false"/>
          <w:color w:val="000000"/>
          <w:sz w:val="28"/>
        </w:rPr>
        <w:t>
      Требования, предусмотренные подпунктами 2) и 5) </w:t>
      </w:r>
      <w:r>
        <w:rPr>
          <w:rFonts w:ascii="Times New Roman"/>
          <w:b w:val="false"/>
          <w:i w:val="false"/>
          <w:color w:val="000000"/>
          <w:sz w:val="28"/>
        </w:rPr>
        <w:t>пункта 24</w:t>
      </w:r>
      <w:r>
        <w:rPr>
          <w:rFonts w:ascii="Times New Roman"/>
          <w:b w:val="false"/>
          <w:i w:val="false"/>
          <w:color w:val="000000"/>
          <w:sz w:val="28"/>
        </w:rPr>
        <w:t xml:space="preserve"> настоящих Правил, не распространяются на случаи утверждения тарифа (цены, ставки сбора) в качестве чрезвычайной регулирующей меры. </w:t>
      </w:r>
      <w:r>
        <w:br/>
      </w:r>
      <w:r>
        <w:rPr>
          <w:rFonts w:ascii="Times New Roman"/>
          <w:b w:val="false"/>
          <w:i w:val="false"/>
          <w:color w:val="000000"/>
          <w:sz w:val="28"/>
        </w:rPr>
        <w:t>
</w:t>
      </w:r>
      <w:r>
        <w:rPr>
          <w:rFonts w:ascii="Times New Roman"/>
          <w:b w:val="false"/>
          <w:i w:val="false"/>
          <w:color w:val="000000"/>
          <w:sz w:val="28"/>
        </w:rPr>
        <w:t xml:space="preserve">
      25. Уполномоченный орган в течение пяти рабочих дней со дня получения заявки на утверждение тарифов (цен, ставок сборов) проверяет полноту представленных материалов и в письменном виде уведомляет субъекта концессии о принятии заявки к рассмотрению или об отказе в принятии заявки к рассмотрению с приведением причин отказа. </w:t>
      </w:r>
      <w:r>
        <w:br/>
      </w:r>
      <w:r>
        <w:rPr>
          <w:rFonts w:ascii="Times New Roman"/>
          <w:b w:val="false"/>
          <w:i w:val="false"/>
          <w:color w:val="000000"/>
          <w:sz w:val="28"/>
        </w:rPr>
        <w:t>
</w:t>
      </w:r>
      <w:r>
        <w:rPr>
          <w:rFonts w:ascii="Times New Roman"/>
          <w:b w:val="false"/>
          <w:i w:val="false"/>
          <w:color w:val="000000"/>
          <w:sz w:val="28"/>
        </w:rPr>
        <w:t xml:space="preserve">
      26. Основаниями отказа в принятии заявки субъекта концессии к рассмотрению являются: </w:t>
      </w:r>
      <w:r>
        <w:br/>
      </w:r>
      <w:r>
        <w:rPr>
          <w:rFonts w:ascii="Times New Roman"/>
          <w:b w:val="false"/>
          <w:i w:val="false"/>
          <w:color w:val="000000"/>
          <w:sz w:val="28"/>
        </w:rPr>
        <w:t xml:space="preserve">
      1) нарушение сроков представления заявки; </w:t>
      </w:r>
      <w:r>
        <w:br/>
      </w:r>
      <w:r>
        <w:rPr>
          <w:rFonts w:ascii="Times New Roman"/>
          <w:b w:val="false"/>
          <w:i w:val="false"/>
          <w:color w:val="000000"/>
          <w:sz w:val="28"/>
        </w:rPr>
        <w:t>
      2) непредставление документов, указанных в </w:t>
      </w:r>
      <w:r>
        <w:rPr>
          <w:rFonts w:ascii="Times New Roman"/>
          <w:b w:val="false"/>
          <w:i w:val="false"/>
          <w:color w:val="000000"/>
          <w:sz w:val="28"/>
        </w:rPr>
        <w:t>пунктах 18</w:t>
      </w:r>
      <w:r>
        <w:rPr>
          <w:rFonts w:ascii="Times New Roman"/>
          <w:b w:val="false"/>
          <w:i w:val="false"/>
          <w:color w:val="000000"/>
          <w:sz w:val="28"/>
        </w:rPr>
        <w:t xml:space="preserve"> и </w:t>
      </w:r>
      <w:r>
        <w:rPr>
          <w:rFonts w:ascii="Times New Roman"/>
          <w:b w:val="false"/>
          <w:i w:val="false"/>
          <w:color w:val="000000"/>
          <w:sz w:val="28"/>
        </w:rPr>
        <w:t>20</w:t>
      </w:r>
      <w:r>
        <w:rPr>
          <w:rFonts w:ascii="Times New Roman"/>
          <w:b w:val="false"/>
          <w:i w:val="false"/>
          <w:color w:val="000000"/>
          <w:sz w:val="28"/>
        </w:rPr>
        <w:t xml:space="preserve"> настоящих Правил; </w:t>
      </w:r>
      <w:r>
        <w:br/>
      </w:r>
      <w:r>
        <w:rPr>
          <w:rFonts w:ascii="Times New Roman"/>
          <w:b w:val="false"/>
          <w:i w:val="false"/>
          <w:color w:val="000000"/>
          <w:sz w:val="28"/>
        </w:rPr>
        <w:t>
      3) несоответствие представленных документов требованиям </w:t>
      </w:r>
      <w:r>
        <w:rPr>
          <w:rFonts w:ascii="Times New Roman"/>
          <w:b w:val="false"/>
          <w:i w:val="false"/>
          <w:color w:val="000000"/>
          <w:sz w:val="28"/>
        </w:rPr>
        <w:t>пункта 24</w:t>
      </w:r>
      <w:r>
        <w:rPr>
          <w:rFonts w:ascii="Times New Roman"/>
          <w:b w:val="false"/>
          <w:i w:val="false"/>
          <w:color w:val="000000"/>
          <w:sz w:val="28"/>
        </w:rPr>
        <w:t xml:space="preserve"> настоящих Правил; </w:t>
      </w:r>
      <w:r>
        <w:br/>
      </w:r>
      <w:r>
        <w:rPr>
          <w:rFonts w:ascii="Times New Roman"/>
          <w:b w:val="false"/>
          <w:i w:val="false"/>
          <w:color w:val="000000"/>
          <w:sz w:val="28"/>
        </w:rPr>
        <w:t>
      4) нарушение требований о проведении конкурса (тендера), а также требований о приобретении товаров, работ и услуг иными способами, </w:t>
      </w:r>
      <w:r>
        <w:rPr>
          <w:rFonts w:ascii="Times New Roman"/>
          <w:b w:val="false"/>
          <w:i w:val="false"/>
          <w:color w:val="000000"/>
          <w:sz w:val="28"/>
        </w:rPr>
        <w:t>установленными</w:t>
      </w:r>
      <w:r>
        <w:rPr>
          <w:rFonts w:ascii="Times New Roman"/>
          <w:b w:val="false"/>
          <w:i w:val="false"/>
          <w:color w:val="000000"/>
          <w:sz w:val="28"/>
        </w:rPr>
        <w:t>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естественных монополиях и регулируемых рынках; </w:t>
      </w:r>
      <w:r>
        <w:br/>
      </w:r>
      <w:r>
        <w:rPr>
          <w:rFonts w:ascii="Times New Roman"/>
          <w:b w:val="false"/>
          <w:i w:val="false"/>
          <w:color w:val="000000"/>
          <w:sz w:val="28"/>
        </w:rPr>
        <w:t xml:space="preserve">
      5) предоставление документов, содержащих недостоверную информацию. </w:t>
      </w:r>
      <w:r>
        <w:br/>
      </w:r>
      <w:r>
        <w:rPr>
          <w:rFonts w:ascii="Times New Roman"/>
          <w:b w:val="false"/>
          <w:i w:val="false"/>
          <w:color w:val="000000"/>
          <w:sz w:val="28"/>
        </w:rPr>
        <w:t>
      Основаниями отказа в принятии к рассмотрению заявки субъекта концессии на утверждение тарифа (цены, ставки сбора) в качестве чрезвычайной регулирующей меры являются:</w:t>
      </w:r>
      <w:r>
        <w:br/>
      </w:r>
      <w:r>
        <w:rPr>
          <w:rFonts w:ascii="Times New Roman"/>
          <w:b w:val="false"/>
          <w:i w:val="false"/>
          <w:color w:val="000000"/>
          <w:sz w:val="28"/>
        </w:rPr>
        <w:t>
      1) непредставление документов, указанных в </w:t>
      </w:r>
      <w:r>
        <w:rPr>
          <w:rFonts w:ascii="Times New Roman"/>
          <w:b w:val="false"/>
          <w:i w:val="false"/>
          <w:color w:val="000000"/>
          <w:sz w:val="28"/>
        </w:rPr>
        <w:t>пункте 22</w:t>
      </w:r>
      <w:r>
        <w:rPr>
          <w:rFonts w:ascii="Times New Roman"/>
          <w:b w:val="false"/>
          <w:i w:val="false"/>
          <w:color w:val="000000"/>
          <w:sz w:val="28"/>
        </w:rPr>
        <w:t xml:space="preserve"> настоящих Правил; </w:t>
      </w:r>
      <w:r>
        <w:br/>
      </w:r>
      <w:r>
        <w:rPr>
          <w:rFonts w:ascii="Times New Roman"/>
          <w:b w:val="false"/>
          <w:i w:val="false"/>
          <w:color w:val="000000"/>
          <w:sz w:val="28"/>
        </w:rPr>
        <w:t xml:space="preserve">
      2) отсутствие у субъекта концессии утвержденных нормативных технических потерь, норм расхода стратегического товара, изменение стоимости которого является причиной представления заявки. </w:t>
      </w:r>
      <w:r>
        <w:br/>
      </w:r>
      <w:r>
        <w:rPr>
          <w:rFonts w:ascii="Times New Roman"/>
          <w:b w:val="false"/>
          <w:i w:val="false"/>
          <w:color w:val="000000"/>
          <w:sz w:val="28"/>
        </w:rPr>
        <w:t>
</w:t>
      </w:r>
      <w:r>
        <w:rPr>
          <w:rFonts w:ascii="Times New Roman"/>
          <w:b w:val="false"/>
          <w:i w:val="false"/>
          <w:color w:val="000000"/>
          <w:sz w:val="28"/>
        </w:rPr>
        <w:t>
      27. Информация, составляющая </w:t>
      </w:r>
      <w:r>
        <w:rPr>
          <w:rFonts w:ascii="Times New Roman"/>
          <w:b w:val="false"/>
          <w:i w:val="false"/>
          <w:color w:val="000000"/>
          <w:sz w:val="28"/>
        </w:rPr>
        <w:t>коммерческую</w:t>
      </w:r>
      <w:r>
        <w:rPr>
          <w:rFonts w:ascii="Times New Roman"/>
          <w:b w:val="false"/>
          <w:i w:val="false"/>
          <w:color w:val="000000"/>
          <w:sz w:val="28"/>
        </w:rPr>
        <w:t> </w:t>
      </w:r>
      <w:r>
        <w:rPr>
          <w:rFonts w:ascii="Times New Roman"/>
          <w:b w:val="false"/>
          <w:i w:val="false"/>
          <w:color w:val="000000"/>
          <w:sz w:val="28"/>
        </w:rPr>
        <w:t>тайну</w:t>
      </w:r>
      <w:r>
        <w:rPr>
          <w:rFonts w:ascii="Times New Roman"/>
          <w:b w:val="false"/>
          <w:i w:val="false"/>
          <w:color w:val="000000"/>
          <w:sz w:val="28"/>
        </w:rPr>
        <w:t xml:space="preserve">, представляется заявителем с пометкой «коммерческая тайна» и может быть направлена в отдельной обложке и включается в пакет информации (документов) для рассмотрения ходатайства. </w:t>
      </w:r>
      <w:r>
        <w:br/>
      </w:r>
      <w:r>
        <w:rPr>
          <w:rFonts w:ascii="Times New Roman"/>
          <w:b w:val="false"/>
          <w:i w:val="false"/>
          <w:color w:val="000000"/>
          <w:sz w:val="28"/>
        </w:rPr>
        <w:t>
      Коммерческая тайна в составе информации не служит основанием отказа в ее предоставлении уполномоченному органу, при этом заинтересованные лица при представлении информации уполномоченному органу указывают исчерпывающий перечень сведений, составляющих коммерческую тайну, либо прилагают копию акта заинтересованного лица об утверждении перечня сведений, составляющих коммерческую тайну.</w:t>
      </w:r>
      <w:r>
        <w:br/>
      </w:r>
      <w:r>
        <w:rPr>
          <w:rFonts w:ascii="Times New Roman"/>
          <w:b w:val="false"/>
          <w:i w:val="false"/>
          <w:color w:val="000000"/>
          <w:sz w:val="28"/>
        </w:rPr>
        <w:t>
</w:t>
      </w:r>
      <w:r>
        <w:rPr>
          <w:rFonts w:ascii="Times New Roman"/>
          <w:b w:val="false"/>
          <w:i w:val="false"/>
          <w:color w:val="000000"/>
          <w:sz w:val="28"/>
        </w:rPr>
        <w:t>
      28. Проект тарифов (цен, ставок сборов) субъекта концессии рассматривается уполномоченным органом в течение пятидесяти пяти календарных дней, в случае рассмотрения заявки в упрощенном порядке – в течение тридцати календарных дней с момента подачи заявки при условии представления экономически обоснованных расчетов в соответствии с требованиями, установленными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естественных монополиях и регулируемых рынках и настоящими Правилами. </w:t>
      </w:r>
      <w:r>
        <w:br/>
      </w:r>
      <w:r>
        <w:rPr>
          <w:rFonts w:ascii="Times New Roman"/>
          <w:b w:val="false"/>
          <w:i w:val="false"/>
          <w:color w:val="000000"/>
          <w:sz w:val="28"/>
        </w:rPr>
        <w:t>
      Проекты тарифов (цен, ставок сборов) на регулируемые услуги (товары, работы) субъектов концессии для принятия решения в качестве чрезвычайной регулирующей меры рассматриваются уполномоченным органом в течение десяти календарных дней.</w:t>
      </w:r>
      <w:r>
        <w:br/>
      </w:r>
      <w:r>
        <w:rPr>
          <w:rFonts w:ascii="Times New Roman"/>
          <w:b w:val="false"/>
          <w:i w:val="false"/>
          <w:color w:val="000000"/>
          <w:sz w:val="28"/>
        </w:rPr>
        <w:t>
</w:t>
      </w:r>
      <w:r>
        <w:rPr>
          <w:rFonts w:ascii="Times New Roman"/>
          <w:b w:val="false"/>
          <w:i w:val="false"/>
          <w:color w:val="000000"/>
          <w:sz w:val="28"/>
        </w:rPr>
        <w:t xml:space="preserve">
      29. В случае пересмотра тарифов (цен, ставок сборов) в качестве чрезвычайной регулирующей меры, в том числе при увеличении стоимости стратегических товаров, субъект концессии вместе с заявкой представляет тарифную смету и проекты тарифов (цен, ставок сборов) на оказываемые им регулируемые услуги (товары, работы). </w:t>
      </w:r>
      <w:r>
        <w:br/>
      </w:r>
      <w:r>
        <w:rPr>
          <w:rFonts w:ascii="Times New Roman"/>
          <w:b w:val="false"/>
          <w:i w:val="false"/>
          <w:color w:val="000000"/>
          <w:sz w:val="28"/>
        </w:rPr>
        <w:t>
</w:t>
      </w:r>
      <w:r>
        <w:rPr>
          <w:rFonts w:ascii="Times New Roman"/>
          <w:b w:val="false"/>
          <w:i w:val="false"/>
          <w:color w:val="000000"/>
          <w:sz w:val="28"/>
        </w:rPr>
        <w:t xml:space="preserve">
      30. Уполномоченный орган проводит экспертизу проекта тарифов (цен, ставок сборов) и тарифных смет: </w:t>
      </w:r>
      <w:r>
        <w:br/>
      </w:r>
      <w:r>
        <w:rPr>
          <w:rFonts w:ascii="Times New Roman"/>
          <w:b w:val="false"/>
          <w:i w:val="false"/>
          <w:color w:val="000000"/>
          <w:sz w:val="28"/>
        </w:rPr>
        <w:t xml:space="preserve">
      1) на основе анализа представленных субъектом концессии с заявкой обосновывающих документов и расчетов с учетом положений договора концессии, регулирующих порядок и условия формирования тарифов (цен, ставок сборов), а также сравнительного анализа показателей деятельности субъектов концессии, занимающихся аналогичным видом деятельности; </w:t>
      </w:r>
      <w:r>
        <w:br/>
      </w:r>
      <w:r>
        <w:rPr>
          <w:rFonts w:ascii="Times New Roman"/>
          <w:b w:val="false"/>
          <w:i w:val="false"/>
          <w:color w:val="000000"/>
          <w:sz w:val="28"/>
        </w:rPr>
        <w:t xml:space="preserve">
      2) с привлечением для этого независимых экспертов, государственных органов, потребителей и их общественных объединений, субъекта концессии, представившего проект. </w:t>
      </w:r>
      <w:r>
        <w:br/>
      </w:r>
      <w:r>
        <w:rPr>
          <w:rFonts w:ascii="Times New Roman"/>
          <w:b w:val="false"/>
          <w:i w:val="false"/>
          <w:color w:val="000000"/>
          <w:sz w:val="28"/>
        </w:rPr>
        <w:t>
</w:t>
      </w:r>
      <w:r>
        <w:rPr>
          <w:rFonts w:ascii="Times New Roman"/>
          <w:b w:val="false"/>
          <w:i w:val="false"/>
          <w:color w:val="000000"/>
          <w:sz w:val="28"/>
        </w:rPr>
        <w:t>
      31. Уполномоченный орган запрашивает дополнительную информацию у субъекта концессии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статьи 7 Закона. </w:t>
      </w:r>
      <w:r>
        <w:br/>
      </w:r>
      <w:r>
        <w:rPr>
          <w:rFonts w:ascii="Times New Roman"/>
          <w:b w:val="false"/>
          <w:i w:val="false"/>
          <w:color w:val="000000"/>
          <w:sz w:val="28"/>
        </w:rPr>
        <w:t>
      В случае непредставления субъектом концессии требуемой информации в сроки, установленные уполномоченным органом, или представления их не в полном объеме, уполномоченный орган не учитывает заявленные затраты при формировании тарифов (цен, ставок сборов).</w:t>
      </w:r>
      <w:r>
        <w:br/>
      </w:r>
      <w:r>
        <w:rPr>
          <w:rFonts w:ascii="Times New Roman"/>
          <w:b w:val="false"/>
          <w:i w:val="false"/>
          <w:color w:val="000000"/>
          <w:sz w:val="28"/>
        </w:rPr>
        <w:t>
</w:t>
      </w:r>
      <w:r>
        <w:rPr>
          <w:rFonts w:ascii="Times New Roman"/>
          <w:b w:val="false"/>
          <w:i w:val="false"/>
          <w:color w:val="000000"/>
          <w:sz w:val="28"/>
        </w:rPr>
        <w:t xml:space="preserve">
      32. Уполномоченный орган выносит предлагаемый субъектом концессии проект тарифов (цен, ставок сборов) на обсуждение при проведении публичных слушаний. </w:t>
      </w:r>
      <w:r>
        <w:br/>
      </w:r>
      <w:r>
        <w:rPr>
          <w:rFonts w:ascii="Times New Roman"/>
          <w:b w:val="false"/>
          <w:i w:val="false"/>
          <w:color w:val="000000"/>
          <w:sz w:val="28"/>
        </w:rPr>
        <w:t>
</w:t>
      </w:r>
      <w:r>
        <w:rPr>
          <w:rFonts w:ascii="Times New Roman"/>
          <w:b w:val="false"/>
          <w:i w:val="false"/>
          <w:color w:val="000000"/>
          <w:sz w:val="28"/>
        </w:rPr>
        <w:t xml:space="preserve">
      33. Уполномоченный орган по результатам проведенной экспертизы принимает решение об утверждении тарифов (цен, ставок сборов) с указанием срока его действия. </w:t>
      </w:r>
      <w:r>
        <w:br/>
      </w:r>
      <w:r>
        <w:rPr>
          <w:rFonts w:ascii="Times New Roman"/>
          <w:b w:val="false"/>
          <w:i w:val="false"/>
          <w:color w:val="000000"/>
          <w:sz w:val="28"/>
        </w:rPr>
        <w:t>
</w:t>
      </w:r>
      <w:r>
        <w:rPr>
          <w:rFonts w:ascii="Times New Roman"/>
          <w:b w:val="false"/>
          <w:i w:val="false"/>
          <w:color w:val="000000"/>
          <w:sz w:val="28"/>
        </w:rPr>
        <w:t xml:space="preserve">
      34. Срок действия тарифов устанавливается на период не более чем предусмотрено на реализацию субъектом концессии инвестиционной программы (проекта) и договора концессии. </w:t>
      </w:r>
      <w:r>
        <w:br/>
      </w:r>
      <w:r>
        <w:rPr>
          <w:rFonts w:ascii="Times New Roman"/>
          <w:b w:val="false"/>
          <w:i w:val="false"/>
          <w:color w:val="000000"/>
          <w:sz w:val="28"/>
        </w:rPr>
        <w:t>
</w:t>
      </w:r>
      <w:r>
        <w:rPr>
          <w:rFonts w:ascii="Times New Roman"/>
          <w:b w:val="false"/>
          <w:i w:val="false"/>
          <w:color w:val="000000"/>
          <w:sz w:val="28"/>
        </w:rPr>
        <w:t xml:space="preserve">
      35. Решение уполномоченного органа об утверждении тарифов (цен, ставок сборов) на регулируемые услуги (товары, работы) субъекта концессии оформляется приказом руководителя уполномоченного органа и направляется уполномоченным органом субъекту концессии не позднее тридцати пяти календарных дней до введения их в действие. </w:t>
      </w:r>
      <w:r>
        <w:br/>
      </w:r>
      <w:r>
        <w:rPr>
          <w:rFonts w:ascii="Times New Roman"/>
          <w:b w:val="false"/>
          <w:i w:val="false"/>
          <w:color w:val="000000"/>
          <w:sz w:val="28"/>
        </w:rPr>
        <w:t>
      При этом решение об утверждении тарифа (цены, ставки сбора) в упрощенном порядке оформляется в виде приказа уполномоченного органа и направляется субъекту концессии не позднее, чем за пятнадцать календарных дней до введения утвержденного тарифа (цены, ставки сбора).</w:t>
      </w:r>
      <w:r>
        <w:br/>
      </w:r>
      <w:r>
        <w:rPr>
          <w:rFonts w:ascii="Times New Roman"/>
          <w:b w:val="false"/>
          <w:i w:val="false"/>
          <w:color w:val="000000"/>
          <w:sz w:val="28"/>
        </w:rPr>
        <w:t>
</w:t>
      </w:r>
      <w:r>
        <w:rPr>
          <w:rFonts w:ascii="Times New Roman"/>
          <w:b w:val="false"/>
          <w:i w:val="false"/>
          <w:color w:val="000000"/>
          <w:sz w:val="28"/>
        </w:rPr>
        <w:t xml:space="preserve">
      36. Субъект концессии доводит до сведения потребителей информацию о введении тарифов (цен, ставок сборов) не позднее, чем за тридцать календарных дней до введения их в действие путем размещения данной информации в средствах массовой информации, распространяемых на территории административно-территориальной единицы, на которой субъект концессии осуществляет свою деятельность. </w:t>
      </w:r>
      <w:r>
        <w:br/>
      </w:r>
      <w:r>
        <w:rPr>
          <w:rFonts w:ascii="Times New Roman"/>
          <w:b w:val="false"/>
          <w:i w:val="false"/>
          <w:color w:val="000000"/>
          <w:sz w:val="28"/>
        </w:rPr>
        <w:t>
      О введении тарифа (цены, ставки сбора) в упрощенном порядке субъект концессии доводит до сведения потребителей через официальные средства массовой информации не позднее, чем за десять календарных дней до введения его в действие.</w:t>
      </w:r>
      <w:r>
        <w:br/>
      </w:r>
      <w:r>
        <w:rPr>
          <w:rFonts w:ascii="Times New Roman"/>
          <w:b w:val="false"/>
          <w:i w:val="false"/>
          <w:color w:val="000000"/>
          <w:sz w:val="28"/>
        </w:rPr>
        <w:t>
</w:t>
      </w:r>
      <w:r>
        <w:rPr>
          <w:rFonts w:ascii="Times New Roman"/>
          <w:b w:val="false"/>
          <w:i w:val="false"/>
          <w:color w:val="000000"/>
          <w:sz w:val="28"/>
        </w:rPr>
        <w:t>
      37. Субъект концессии в течение пяти календарных дней представляет в уполномоченный орган информацию о факте уведомления потребителей о введении тарифов (цен, ставок сборов).</w:t>
      </w:r>
    </w:p>
    <w:bookmarkEnd w:id="8"/>
    <w:bookmarkStart w:name="z56" w:id="9"/>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Правилам формирования и утверждения</w:t>
      </w:r>
      <w:r>
        <w:br/>
      </w:r>
      <w:r>
        <w:rPr>
          <w:rFonts w:ascii="Times New Roman"/>
          <w:b w:val="false"/>
          <w:i w:val="false"/>
          <w:color w:val="000000"/>
          <w:sz w:val="28"/>
        </w:rPr>
        <w:t xml:space="preserve">
тарифов (цен, ставок сборов) на   </w:t>
      </w:r>
      <w:r>
        <w:br/>
      </w:r>
      <w:r>
        <w:rPr>
          <w:rFonts w:ascii="Times New Roman"/>
          <w:b w:val="false"/>
          <w:i w:val="false"/>
          <w:color w:val="000000"/>
          <w:sz w:val="28"/>
        </w:rPr>
        <w:t>
регулируемые услуги (товары, работы)</w:t>
      </w:r>
      <w:r>
        <w:br/>
      </w:r>
      <w:r>
        <w:rPr>
          <w:rFonts w:ascii="Times New Roman"/>
          <w:b w:val="false"/>
          <w:i w:val="false"/>
          <w:color w:val="000000"/>
          <w:sz w:val="28"/>
        </w:rPr>
        <w:t xml:space="preserve">
субъектов естественных монополий,  </w:t>
      </w:r>
      <w:r>
        <w:br/>
      </w:r>
      <w:r>
        <w:rPr>
          <w:rFonts w:ascii="Times New Roman"/>
          <w:b w:val="false"/>
          <w:i w:val="false"/>
          <w:color w:val="000000"/>
          <w:sz w:val="28"/>
        </w:rPr>
        <w:t xml:space="preserve">
осуществляющих свою деятельность   </w:t>
      </w:r>
      <w:r>
        <w:br/>
      </w:r>
      <w:r>
        <w:rPr>
          <w:rFonts w:ascii="Times New Roman"/>
          <w:b w:val="false"/>
          <w:i w:val="false"/>
          <w:color w:val="000000"/>
          <w:sz w:val="28"/>
        </w:rPr>
        <w:t xml:space="preserve">
по договорам концессии        </w:t>
      </w:r>
    </w:p>
    <w:bookmarkEnd w:id="9"/>
    <w:bookmarkStart w:name="z57" w:id="10"/>
    <w:p>
      <w:pPr>
        <w:spacing w:after="0"/>
        <w:ind w:left="0"/>
        <w:jc w:val="both"/>
      </w:pPr>
      <w:r>
        <w:rPr>
          <w:rFonts w:ascii="Times New Roman"/>
          <w:b w:val="false"/>
          <w:i w:val="false"/>
          <w:color w:val="000000"/>
          <w:sz w:val="28"/>
        </w:rPr>
        <w:t>
</w:t>
      </w:r>
      <w:r>
        <w:rPr>
          <w:rFonts w:ascii="Times New Roman"/>
          <w:b/>
          <w:i w:val="false"/>
          <w:color w:val="000000"/>
          <w:sz w:val="28"/>
        </w:rPr>
        <w:t>                        Формула расчета тарифа</w:t>
      </w:r>
    </w:p>
    <w:bookmarkEnd w:id="10"/>
    <w:p>
      <w:pPr>
        <w:spacing w:after="0"/>
        <w:ind w:left="0"/>
        <w:jc w:val="both"/>
      </w:pPr>
      <w:r>
        <w:rPr>
          <w:rFonts w:ascii="Times New Roman"/>
          <w:b w:val="false"/>
          <w:i w:val="false"/>
          <w:color w:val="000000"/>
          <w:sz w:val="28"/>
        </w:rPr>
        <w:t>      1. Тариф (цена, ставка сбора) на регулируемые услуги (товары, работы) рассчитывается по формуле:</w:t>
      </w:r>
    </w:p>
    <w:p>
      <w:pPr>
        <w:spacing w:after="0"/>
        <w:ind w:left="0"/>
        <w:jc w:val="both"/>
      </w:pPr>
      <w:r>
        <w:rPr>
          <w:rFonts w:ascii="Times New Roman"/>
          <w:b w:val="false"/>
          <w:i w:val="false"/>
          <w:color w:val="000000"/>
          <w:sz w:val="28"/>
        </w:rPr>
        <w:t>      </w:t>
      </w:r>
      <w:r>
        <w:drawing>
          <wp:inline distT="0" distB="0" distL="0" distR="0">
            <wp:extent cx="17526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752600" cy="647700"/>
                    </a:xfrm>
                    <a:prstGeom prst="rect">
                      <a:avLst/>
                    </a:prstGeom>
                  </pic:spPr>
                </pic:pic>
              </a:graphicData>
            </a:graphic>
          </wp:inline>
        </w:drawing>
      </w:r>
    </w:p>
    <w:p>
      <w:pPr>
        <w:spacing w:after="0"/>
        <w:ind w:left="0"/>
        <w:jc w:val="both"/>
      </w:pPr>
      <w:r>
        <w:rPr>
          <w:rFonts w:ascii="Times New Roman"/>
          <w:b w:val="false"/>
          <w:i w:val="false"/>
          <w:color w:val="000000"/>
          <w:sz w:val="28"/>
        </w:rPr>
        <w:t>      где:</w:t>
      </w:r>
      <w:r>
        <w:br/>
      </w:r>
      <w:r>
        <w:rPr>
          <w:rFonts w:ascii="Times New Roman"/>
          <w:b w:val="false"/>
          <w:i w:val="false"/>
          <w:color w:val="000000"/>
          <w:sz w:val="28"/>
        </w:rPr>
        <w:t>
      Ti – тариф (цена, ставка сбора) на регулируемые услуги (товары работы);</w:t>
      </w:r>
      <w:r>
        <w:br/>
      </w:r>
      <w:r>
        <w:rPr>
          <w:rFonts w:ascii="Times New Roman"/>
          <w:b w:val="false"/>
          <w:i w:val="false"/>
          <w:color w:val="000000"/>
          <w:sz w:val="28"/>
        </w:rPr>
        <w:t>
      Bi – годовая выручка;</w:t>
      </w:r>
      <w:r>
        <w:br/>
      </w:r>
      <w:r>
        <w:rPr>
          <w:rFonts w:ascii="Times New Roman"/>
          <w:b w:val="false"/>
          <w:i w:val="false"/>
          <w:color w:val="000000"/>
          <w:sz w:val="28"/>
        </w:rPr>
        <w:t>
      ГВi – источники компенсации затрат или получения дохода из бюджета;</w:t>
      </w:r>
      <w:r>
        <w:br/>
      </w:r>
      <w:r>
        <w:rPr>
          <w:rFonts w:ascii="Times New Roman"/>
          <w:b w:val="false"/>
          <w:i w:val="false"/>
          <w:color w:val="000000"/>
          <w:sz w:val="28"/>
        </w:rPr>
        <w:t>
      Vi – объем регулируемых услуг (товаров, работ).</w:t>
      </w:r>
    </w:p>
    <w:p>
      <w:pPr>
        <w:spacing w:after="0"/>
        <w:ind w:left="0"/>
        <w:jc w:val="both"/>
      </w:pPr>
      <w:r>
        <w:rPr>
          <w:rFonts w:ascii="Times New Roman"/>
          <w:b w:val="false"/>
          <w:i w:val="false"/>
          <w:color w:val="000000"/>
          <w:sz w:val="28"/>
        </w:rPr>
        <w:t>      2. Годовая выручка рассчитывается по формуле:</w:t>
      </w:r>
    </w:p>
    <w:p>
      <w:pPr>
        <w:spacing w:after="0"/>
        <w:ind w:left="0"/>
        <w:jc w:val="both"/>
      </w:pPr>
      <w:r>
        <w:rPr>
          <w:rFonts w:ascii="Times New Roman"/>
          <w:b w:val="false"/>
          <w:i w:val="false"/>
          <w:color w:val="000000"/>
          <w:sz w:val="28"/>
        </w:rPr>
        <w:t>      </w:t>
      </w:r>
      <w:r>
        <w:drawing>
          <wp:inline distT="0" distB="0" distL="0" distR="0">
            <wp:extent cx="21844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184400" cy="381000"/>
                    </a:xfrm>
                    <a:prstGeom prst="rect">
                      <a:avLst/>
                    </a:prstGeom>
                  </pic:spPr>
                </pic:pic>
              </a:graphicData>
            </a:graphic>
          </wp:inline>
        </w:drawing>
      </w:r>
    </w:p>
    <w:p>
      <w:pPr>
        <w:spacing w:after="0"/>
        <w:ind w:left="0"/>
        <w:jc w:val="both"/>
      </w:pPr>
      <w:r>
        <w:rPr>
          <w:rFonts w:ascii="Times New Roman"/>
          <w:b w:val="false"/>
          <w:i w:val="false"/>
          <w:color w:val="000000"/>
          <w:sz w:val="28"/>
        </w:rPr>
        <w:t>      где:</w:t>
      </w:r>
      <w:r>
        <w:br/>
      </w:r>
      <w:r>
        <w:rPr>
          <w:rFonts w:ascii="Times New Roman"/>
          <w:b w:val="false"/>
          <w:i w:val="false"/>
          <w:color w:val="000000"/>
          <w:sz w:val="28"/>
        </w:rPr>
        <w:t xml:space="preserve">
      i – номер расчетного года периода регулирования, i = 1, 2, 3… </w:t>
      </w:r>
      <w:r>
        <w:br/>
      </w:r>
      <w:r>
        <w:rPr>
          <w:rFonts w:ascii="Times New Roman"/>
          <w:b w:val="false"/>
          <w:i w:val="false"/>
          <w:color w:val="000000"/>
          <w:sz w:val="28"/>
        </w:rPr>
        <w:t>
      Вi – годовая выручка, на год i;</w:t>
      </w:r>
      <w:r>
        <w:br/>
      </w:r>
      <w:r>
        <w:rPr>
          <w:rFonts w:ascii="Times New Roman"/>
          <w:b w:val="false"/>
          <w:i w:val="false"/>
          <w:color w:val="000000"/>
          <w:sz w:val="28"/>
        </w:rPr>
        <w:t>
      Pi – затраты включаемые в тариф, на год i;</w:t>
      </w:r>
      <w:r>
        <w:br/>
      </w:r>
      <w:r>
        <w:rPr>
          <w:rFonts w:ascii="Times New Roman"/>
          <w:b w:val="false"/>
          <w:i w:val="false"/>
          <w:color w:val="000000"/>
          <w:sz w:val="28"/>
        </w:rPr>
        <w:t>
      Вкi – возврат инвестированного капитала, на год i;</w:t>
      </w:r>
      <w:r>
        <w:br/>
      </w:r>
      <w:r>
        <w:rPr>
          <w:rFonts w:ascii="Times New Roman"/>
          <w:b w:val="false"/>
          <w:i w:val="false"/>
          <w:color w:val="000000"/>
          <w:sz w:val="28"/>
        </w:rPr>
        <w:t xml:space="preserve">
      Дкi – доход на инвестированные собственные средства, определяемый на год i </w:t>
      </w:r>
    </w:p>
    <w:p>
      <w:pPr>
        <w:spacing w:after="0"/>
        <w:ind w:left="0"/>
        <w:jc w:val="both"/>
      </w:pPr>
      <w:r>
        <w:rPr>
          <w:rFonts w:ascii="Times New Roman"/>
          <w:b w:val="false"/>
          <w:i w:val="false"/>
          <w:color w:val="000000"/>
          <w:sz w:val="28"/>
        </w:rPr>
        <w:t xml:space="preserve">      3. Возврат инвестированного капитала рассчитывается по формуле: </w:t>
      </w:r>
    </w:p>
    <w:p>
      <w:pPr>
        <w:spacing w:after="0"/>
        <w:ind w:left="0"/>
        <w:jc w:val="both"/>
      </w:pPr>
      <w:r>
        <w:rPr>
          <w:rFonts w:ascii="Times New Roman"/>
          <w:b w:val="false"/>
          <w:i w:val="false"/>
          <w:color w:val="000000"/>
          <w:sz w:val="28"/>
        </w:rPr>
        <w:t>      </w:t>
      </w:r>
      <w:r>
        <w:drawing>
          <wp:inline distT="0" distB="0" distL="0" distR="0">
            <wp:extent cx="20955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095500" cy="266700"/>
                    </a:xfrm>
                    <a:prstGeom prst="rect">
                      <a:avLst/>
                    </a:prstGeom>
                  </pic:spPr>
                </pic:pic>
              </a:graphicData>
            </a:graphic>
          </wp:inline>
        </w:drawing>
      </w:r>
    </w:p>
    <w:p>
      <w:pPr>
        <w:spacing w:after="0"/>
        <w:ind w:left="0"/>
        <w:jc w:val="both"/>
      </w:pPr>
      <w:r>
        <w:rPr>
          <w:rFonts w:ascii="Times New Roman"/>
          <w:b w:val="false"/>
          <w:i w:val="false"/>
          <w:color w:val="000000"/>
          <w:sz w:val="28"/>
        </w:rPr>
        <w:t>      где:</w:t>
      </w:r>
      <w:r>
        <w:br/>
      </w:r>
      <w:r>
        <w:rPr>
          <w:rFonts w:ascii="Times New Roman"/>
          <w:b w:val="false"/>
          <w:i w:val="false"/>
          <w:color w:val="000000"/>
          <w:sz w:val="28"/>
        </w:rPr>
        <w:t>
      ВКi – возврат инвестированного капитал в году i;</w:t>
      </w:r>
      <w:r>
        <w:br/>
      </w:r>
      <w:r>
        <w:rPr>
          <w:rFonts w:ascii="Times New Roman"/>
          <w:b w:val="false"/>
          <w:i w:val="false"/>
          <w:color w:val="000000"/>
          <w:sz w:val="28"/>
        </w:rPr>
        <w:t>
      ВКРi – возврат инветированного заемного капитала;</w:t>
      </w:r>
      <w:r>
        <w:br/>
      </w:r>
      <w:r>
        <w:rPr>
          <w:rFonts w:ascii="Times New Roman"/>
          <w:b w:val="false"/>
          <w:i w:val="false"/>
          <w:color w:val="000000"/>
          <w:sz w:val="28"/>
        </w:rPr>
        <w:t>
      ВКБi – возврат инвестированных собственных средств.</w:t>
      </w:r>
    </w:p>
    <w:p>
      <w:pPr>
        <w:spacing w:after="0"/>
        <w:ind w:left="0"/>
        <w:jc w:val="both"/>
      </w:pPr>
      <w:r>
        <w:rPr>
          <w:rFonts w:ascii="Times New Roman"/>
          <w:b w:val="false"/>
          <w:i w:val="false"/>
          <w:color w:val="000000"/>
          <w:sz w:val="28"/>
        </w:rPr>
        <w:t>      </w:t>
      </w:r>
      <w:r>
        <w:drawing>
          <wp:inline distT="0" distB="0" distL="0" distR="0">
            <wp:extent cx="2260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260600" cy="317500"/>
                    </a:xfrm>
                    <a:prstGeom prst="rect">
                      <a:avLst/>
                    </a:prstGeom>
                  </pic:spPr>
                </pic:pic>
              </a:graphicData>
            </a:graphic>
          </wp:inline>
        </w:drawing>
      </w:r>
    </w:p>
    <w:p>
      <w:pPr>
        <w:spacing w:after="0"/>
        <w:ind w:left="0"/>
        <w:jc w:val="both"/>
      </w:pPr>
      <w:r>
        <w:rPr>
          <w:rFonts w:ascii="Times New Roman"/>
          <w:b w:val="false"/>
          <w:i w:val="false"/>
          <w:color w:val="000000"/>
          <w:sz w:val="28"/>
        </w:rPr>
        <w:t>      РИКi – размер годового платежа инвестированного заемного капитала, принятый в соотвествии с графиком погашения договора займа на год i.</w:t>
      </w:r>
      <w:r>
        <w:br/>
      </w:r>
      <w:r>
        <w:rPr>
          <w:rFonts w:ascii="Times New Roman"/>
          <w:b w:val="false"/>
          <w:i w:val="false"/>
          <w:color w:val="000000"/>
          <w:sz w:val="28"/>
        </w:rPr>
        <w:t>
      ИИКi – сумма амортизационных отчислений, которая по согласованию с уполномоченным органом может быть направлена на погашение займа и учтена в затратной части тарифа в том же периоде года i;</w:t>
      </w:r>
    </w:p>
    <w:p>
      <w:pPr>
        <w:spacing w:after="0"/>
        <w:ind w:left="0"/>
        <w:jc w:val="both"/>
      </w:pPr>
      <w:r>
        <w:rPr>
          <w:rFonts w:ascii="Times New Roman"/>
          <w:b w:val="false"/>
          <w:i w:val="false"/>
          <w:color w:val="000000"/>
          <w:sz w:val="28"/>
        </w:rPr>
        <w:t>      </w:t>
      </w:r>
      <w:r>
        <w:drawing>
          <wp:inline distT="0" distB="0" distL="0" distR="0">
            <wp:extent cx="34163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416300" cy="622300"/>
                    </a:xfrm>
                    <a:prstGeom prst="rect">
                      <a:avLst/>
                    </a:prstGeom>
                  </pic:spPr>
                </pic:pic>
              </a:graphicData>
            </a:graphic>
          </wp:inline>
        </w:drawing>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ПИК</w:t>
      </w:r>
      <w:r>
        <w:rPr>
          <w:rFonts w:ascii="Times New Roman"/>
          <w:b w:val="false"/>
          <w:i w:val="false"/>
          <w:color w:val="000000"/>
          <w:vertAlign w:val="subscript"/>
        </w:rPr>
        <w:t>i</w:t>
      </w:r>
      <w:r>
        <w:rPr>
          <w:rFonts w:ascii="Times New Roman"/>
          <w:b w:val="false"/>
          <w:i w:val="false"/>
          <w:color w:val="000000"/>
          <w:sz w:val="28"/>
        </w:rPr>
        <w:t>– первоначальная сумма инвестированных собственных средств;</w:t>
      </w:r>
      <w:r>
        <w:br/>
      </w:r>
      <w:r>
        <w:rPr>
          <w:rFonts w:ascii="Times New Roman"/>
          <w:b w:val="false"/>
          <w:i w:val="false"/>
          <w:color w:val="000000"/>
          <w:sz w:val="28"/>
        </w:rPr>
        <w:t>
      РИ</w:t>
      </w:r>
      <w:r>
        <w:rPr>
          <w:rFonts w:ascii="Times New Roman"/>
          <w:b w:val="false"/>
          <w:i w:val="false"/>
          <w:color w:val="000000"/>
          <w:vertAlign w:val="subscript"/>
        </w:rPr>
        <w:t>i</w:t>
      </w:r>
      <w:r>
        <w:rPr>
          <w:rFonts w:ascii="Times New Roman"/>
          <w:b w:val="false"/>
          <w:i w:val="false"/>
          <w:color w:val="000000"/>
          <w:sz w:val="28"/>
        </w:rPr>
        <w:t xml:space="preserve"> – сумма реинвестированного собственного капитала, в процессе эксплуатации объекта концессии;</w:t>
      </w:r>
      <w:r>
        <w:br/>
      </w:r>
      <w:r>
        <w:rPr>
          <w:rFonts w:ascii="Times New Roman"/>
          <w:b w:val="false"/>
          <w:i w:val="false"/>
          <w:color w:val="000000"/>
          <w:sz w:val="28"/>
        </w:rPr>
        <w:t>
      НЦК</w:t>
      </w:r>
      <w:r>
        <w:rPr>
          <w:rFonts w:ascii="Times New Roman"/>
          <w:b w:val="false"/>
          <w:i w:val="false"/>
          <w:color w:val="000000"/>
          <w:vertAlign w:val="subscript"/>
        </w:rPr>
        <w:t>i</w:t>
      </w:r>
      <w:r>
        <w:rPr>
          <w:rFonts w:ascii="Times New Roman"/>
          <w:b w:val="false"/>
          <w:i w:val="false"/>
          <w:color w:val="000000"/>
          <w:sz w:val="28"/>
        </w:rPr>
        <w:t xml:space="preserve"> – сумма собственного капитала, использованная не по целевому назначению;</w:t>
      </w:r>
      <w:r>
        <w:br/>
      </w:r>
      <w:r>
        <w:rPr>
          <w:rFonts w:ascii="Times New Roman"/>
          <w:b w:val="false"/>
          <w:i w:val="false"/>
          <w:color w:val="000000"/>
          <w:sz w:val="28"/>
        </w:rPr>
        <w:t>
      СВК</w:t>
      </w:r>
      <w:r>
        <w:rPr>
          <w:rFonts w:ascii="Times New Roman"/>
          <w:b w:val="false"/>
          <w:i w:val="false"/>
          <w:color w:val="000000"/>
          <w:vertAlign w:val="subscript"/>
        </w:rPr>
        <w:t>i</w:t>
      </w:r>
      <w:r>
        <w:rPr>
          <w:rFonts w:ascii="Times New Roman"/>
          <w:b w:val="false"/>
          <w:i w:val="false"/>
          <w:color w:val="000000"/>
          <w:sz w:val="28"/>
        </w:rPr>
        <w:t xml:space="preserve"> – остаточный срок действия договора концессии, в годах;</w:t>
      </w:r>
      <w:r>
        <w:br/>
      </w:r>
      <w:r>
        <w:rPr>
          <w:rFonts w:ascii="Times New Roman"/>
          <w:b w:val="false"/>
          <w:i w:val="false"/>
          <w:color w:val="000000"/>
          <w:sz w:val="28"/>
        </w:rPr>
        <w:t>
      ВКр</w:t>
      </w:r>
      <w:r>
        <w:rPr>
          <w:rFonts w:ascii="Times New Roman"/>
          <w:b w:val="false"/>
          <w:i w:val="false"/>
          <w:color w:val="000000"/>
          <w:vertAlign w:val="subscript"/>
        </w:rPr>
        <w:t>i</w:t>
      </w:r>
      <w:r>
        <w:rPr>
          <w:rFonts w:ascii="Times New Roman"/>
          <w:b w:val="false"/>
          <w:i w:val="false"/>
          <w:color w:val="000000"/>
          <w:sz w:val="28"/>
        </w:rPr>
        <w:t xml:space="preserve"> – возвращенный в предыдущие периоды собственный капитал.</w:t>
      </w:r>
    </w:p>
    <w:bookmarkStart w:name="z58" w:id="11"/>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Правилам формирования и утверждения</w:t>
      </w:r>
      <w:r>
        <w:br/>
      </w:r>
      <w:r>
        <w:rPr>
          <w:rFonts w:ascii="Times New Roman"/>
          <w:b w:val="false"/>
          <w:i w:val="false"/>
          <w:color w:val="000000"/>
          <w:sz w:val="28"/>
        </w:rPr>
        <w:t xml:space="preserve">
тарифов (цен, ставок сборов) на   </w:t>
      </w:r>
      <w:r>
        <w:br/>
      </w:r>
      <w:r>
        <w:rPr>
          <w:rFonts w:ascii="Times New Roman"/>
          <w:b w:val="false"/>
          <w:i w:val="false"/>
          <w:color w:val="000000"/>
          <w:sz w:val="28"/>
        </w:rPr>
        <w:t>
регулируемые услуги (товары, работы)</w:t>
      </w:r>
      <w:r>
        <w:br/>
      </w:r>
      <w:r>
        <w:rPr>
          <w:rFonts w:ascii="Times New Roman"/>
          <w:b w:val="false"/>
          <w:i w:val="false"/>
          <w:color w:val="000000"/>
          <w:sz w:val="28"/>
        </w:rPr>
        <w:t xml:space="preserve">
субъектов естественных монополий,  </w:t>
      </w:r>
      <w:r>
        <w:br/>
      </w:r>
      <w:r>
        <w:rPr>
          <w:rFonts w:ascii="Times New Roman"/>
          <w:b w:val="false"/>
          <w:i w:val="false"/>
          <w:color w:val="000000"/>
          <w:sz w:val="28"/>
        </w:rPr>
        <w:t xml:space="preserve">
осуществляющих свою деятельность   </w:t>
      </w:r>
      <w:r>
        <w:br/>
      </w:r>
      <w:r>
        <w:rPr>
          <w:rFonts w:ascii="Times New Roman"/>
          <w:b w:val="false"/>
          <w:i w:val="false"/>
          <w:color w:val="000000"/>
          <w:sz w:val="28"/>
        </w:rPr>
        <w:t xml:space="preserve">
по договорам концессии      </w:t>
      </w:r>
    </w:p>
    <w:bookmarkEnd w:id="11"/>
    <w:bookmarkStart w:name="z59" w:id="12"/>
    <w:p>
      <w:pPr>
        <w:spacing w:after="0"/>
        <w:ind w:left="0"/>
        <w:jc w:val="both"/>
      </w:pPr>
      <w:r>
        <w:rPr>
          <w:rFonts w:ascii="Times New Roman"/>
          <w:b w:val="false"/>
          <w:i w:val="false"/>
          <w:color w:val="000000"/>
          <w:sz w:val="28"/>
        </w:rPr>
        <w:t xml:space="preserve">
форма      </w:t>
      </w:r>
    </w:p>
    <w:bookmarkEnd w:id="12"/>
    <w:p>
      <w:pPr>
        <w:spacing w:after="0"/>
        <w:ind w:left="0"/>
        <w:jc w:val="both"/>
      </w:pPr>
      <w:r>
        <w:rPr>
          <w:rFonts w:ascii="Times New Roman"/>
          <w:b w:val="false"/>
          <w:i w:val="false"/>
          <w:color w:val="000000"/>
          <w:sz w:val="28"/>
        </w:rPr>
        <w:t>                  Наименование субъекта _____________________________</w:t>
      </w:r>
    </w:p>
    <w:p>
      <w:pPr>
        <w:spacing w:after="0"/>
        <w:ind w:left="0"/>
        <w:jc w:val="both"/>
      </w:pPr>
      <w:r>
        <w:rPr>
          <w:rFonts w:ascii="Times New Roman"/>
          <w:b/>
          <w:i w:val="false"/>
          <w:color w:val="000000"/>
          <w:sz w:val="28"/>
        </w:rPr>
        <w:t>                            Сводные данные</w:t>
      </w:r>
      <w:r>
        <w:br/>
      </w:r>
      <w:r>
        <w:rPr>
          <w:rFonts w:ascii="Times New Roman"/>
          <w:b w:val="false"/>
          <w:i w:val="false"/>
          <w:color w:val="000000"/>
          <w:sz w:val="28"/>
        </w:rPr>
        <w:t>
</w:t>
      </w:r>
      <w:r>
        <w:rPr>
          <w:rFonts w:ascii="Times New Roman"/>
          <w:b/>
          <w:i w:val="false"/>
          <w:color w:val="000000"/>
          <w:sz w:val="28"/>
        </w:rPr>
        <w:t>            для расчета проекта тарифов (цен, ставок сборов)</w:t>
      </w:r>
      <w:r>
        <w:br/>
      </w:r>
      <w:r>
        <w:rPr>
          <w:rFonts w:ascii="Times New Roman"/>
          <w:b w:val="false"/>
          <w:i w:val="false"/>
          <w:color w:val="000000"/>
          <w:sz w:val="28"/>
        </w:rPr>
        <w:t>
</w:t>
      </w:r>
      <w:r>
        <w:rPr>
          <w:rFonts w:ascii="Times New Roman"/>
          <w:b/>
          <w:i w:val="false"/>
          <w:color w:val="000000"/>
          <w:sz w:val="28"/>
        </w:rPr>
        <w:t>                  на регулируемые услуги (товары, работы)</w:t>
      </w:r>
      <w:r>
        <w:br/>
      </w:r>
      <w:r>
        <w:rPr>
          <w:rFonts w:ascii="Times New Roman"/>
          <w:b w:val="false"/>
          <w:i w:val="false"/>
          <w:color w:val="000000"/>
          <w:sz w:val="28"/>
        </w:rPr>
        <w:t>
</w:t>
      </w:r>
      <w:r>
        <w:rPr>
          <w:rFonts w:ascii="Times New Roman"/>
          <w:b/>
          <w:i w:val="false"/>
          <w:color w:val="000000"/>
          <w:sz w:val="28"/>
        </w:rPr>
        <w:t>                        субъектов концессии</w:t>
      </w:r>
    </w:p>
    <w:p>
      <w:pPr>
        <w:spacing w:after="0"/>
        <w:ind w:left="0"/>
        <w:jc w:val="both"/>
      </w:pPr>
      <w:r>
        <w:rPr>
          <w:rFonts w:ascii="Times New Roman"/>
          <w:b w:val="false"/>
          <w:i w:val="false"/>
          <w:color w:val="000000"/>
          <w:sz w:val="28"/>
        </w:rPr>
        <w:t>                _____________________________________________________</w:t>
      </w:r>
      <w:r>
        <w:br/>
      </w:r>
      <w:r>
        <w:rPr>
          <w:rFonts w:ascii="Times New Roman"/>
          <w:b w:val="false"/>
          <w:i w:val="false"/>
          <w:color w:val="000000"/>
          <w:sz w:val="28"/>
        </w:rPr>
        <w:t>
                      наименование вида регулируемых услуг</w:t>
      </w:r>
      <w:r>
        <w:br/>
      </w:r>
      <w:r>
        <w:rPr>
          <w:rFonts w:ascii="Times New Roman"/>
          <w:b w:val="false"/>
          <w:i w:val="false"/>
          <w:color w:val="000000"/>
          <w:sz w:val="28"/>
        </w:rPr>
        <w:t>
                                (товара, работ)</w:t>
      </w:r>
      <w:r>
        <w:br/>
      </w:r>
      <w:r>
        <w:rPr>
          <w:rFonts w:ascii="Times New Roman"/>
          <w:b w:val="false"/>
          <w:i w:val="false"/>
          <w:color w:val="000000"/>
          <w:sz w:val="28"/>
        </w:rPr>
        <w:t>
                     по состоянию на ____________ 20___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0"/>
        <w:gridCol w:w="3294"/>
        <w:gridCol w:w="2109"/>
        <w:gridCol w:w="1504"/>
        <w:gridCol w:w="2131"/>
        <w:gridCol w:w="2149"/>
        <w:gridCol w:w="1983"/>
      </w:tblGrid>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п/п</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w:t>
            </w:r>
            <w:r>
              <w:br/>
            </w:r>
            <w:r>
              <w:rPr>
                <w:rFonts w:ascii="Times New Roman"/>
                <w:b w:val="false"/>
                <w:i w:val="false"/>
                <w:color w:val="000000"/>
                <w:sz w:val="20"/>
              </w:rPr>
              <w:t>
</w:t>
            </w:r>
            <w:r>
              <w:rPr>
                <w:rFonts w:ascii="Times New Roman"/>
                <w:b/>
                <w:i w:val="false"/>
                <w:color w:val="000000"/>
                <w:sz w:val="20"/>
              </w:rPr>
              <w:t>показателей*</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Ед.</w:t>
            </w:r>
            <w:r>
              <w:br/>
            </w:r>
            <w:r>
              <w:rPr>
                <w:rFonts w:ascii="Times New Roman"/>
                <w:b w:val="false"/>
                <w:i w:val="false"/>
                <w:color w:val="000000"/>
                <w:sz w:val="20"/>
              </w:rPr>
              <w:t>
</w:t>
            </w:r>
            <w:r>
              <w:rPr>
                <w:rFonts w:ascii="Times New Roman"/>
                <w:b/>
                <w:i w:val="false"/>
                <w:color w:val="000000"/>
                <w:sz w:val="20"/>
              </w:rPr>
              <w:t>изм.</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Принято</w:t>
            </w:r>
            <w:r>
              <w:br/>
            </w:r>
            <w:r>
              <w:rPr>
                <w:rFonts w:ascii="Times New Roman"/>
                <w:b w:val="false"/>
                <w:i w:val="false"/>
                <w:color w:val="000000"/>
                <w:sz w:val="20"/>
              </w:rPr>
              <w:t>
</w:t>
            </w:r>
            <w:r>
              <w:rPr>
                <w:rFonts w:ascii="Times New Roman"/>
                <w:b/>
                <w:i w:val="false"/>
                <w:color w:val="000000"/>
                <w:sz w:val="20"/>
              </w:rPr>
              <w:t>в действующей</w:t>
            </w:r>
            <w:r>
              <w:br/>
            </w:r>
            <w:r>
              <w:rPr>
                <w:rFonts w:ascii="Times New Roman"/>
                <w:b w:val="false"/>
                <w:i w:val="false"/>
                <w:color w:val="000000"/>
                <w:sz w:val="20"/>
              </w:rPr>
              <w:t>
</w:t>
            </w:r>
            <w:r>
              <w:rPr>
                <w:rFonts w:ascii="Times New Roman"/>
                <w:b/>
                <w:i w:val="false"/>
                <w:color w:val="000000"/>
                <w:sz w:val="20"/>
              </w:rPr>
              <w:t>тарифной</w:t>
            </w:r>
            <w:r>
              <w:br/>
            </w:r>
            <w:r>
              <w:rPr>
                <w:rFonts w:ascii="Times New Roman"/>
                <w:b w:val="false"/>
                <w:i w:val="false"/>
                <w:color w:val="000000"/>
                <w:sz w:val="20"/>
              </w:rPr>
              <w:t>
</w:t>
            </w:r>
            <w:r>
              <w:rPr>
                <w:rFonts w:ascii="Times New Roman"/>
                <w:b/>
                <w:i w:val="false"/>
                <w:color w:val="000000"/>
                <w:sz w:val="20"/>
              </w:rPr>
              <w:t>смете</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Фактические</w:t>
            </w:r>
            <w:r>
              <w:br/>
            </w:r>
            <w:r>
              <w:rPr>
                <w:rFonts w:ascii="Times New Roman"/>
                <w:b w:val="false"/>
                <w:i w:val="false"/>
                <w:color w:val="000000"/>
                <w:sz w:val="20"/>
              </w:rPr>
              <w:t>
</w:t>
            </w:r>
            <w:r>
              <w:rPr>
                <w:rFonts w:ascii="Times New Roman"/>
                <w:b/>
                <w:i w:val="false"/>
                <w:color w:val="000000"/>
                <w:sz w:val="20"/>
              </w:rPr>
              <w:t>показатели</w:t>
            </w:r>
            <w:r>
              <w:br/>
            </w:r>
            <w:r>
              <w:rPr>
                <w:rFonts w:ascii="Times New Roman"/>
                <w:b w:val="false"/>
                <w:i w:val="false"/>
                <w:color w:val="000000"/>
                <w:sz w:val="20"/>
              </w:rPr>
              <w:t>
</w:t>
            </w:r>
            <w:r>
              <w:rPr>
                <w:rFonts w:ascii="Times New Roman"/>
                <w:b/>
                <w:i w:val="false"/>
                <w:color w:val="000000"/>
                <w:sz w:val="20"/>
              </w:rPr>
              <w:t>за</w:t>
            </w:r>
            <w:r>
              <w:br/>
            </w:r>
            <w:r>
              <w:rPr>
                <w:rFonts w:ascii="Times New Roman"/>
                <w:b w:val="false"/>
                <w:i w:val="false"/>
                <w:color w:val="000000"/>
                <w:sz w:val="20"/>
              </w:rPr>
              <w:t>
</w:t>
            </w:r>
            <w:r>
              <w:rPr>
                <w:rFonts w:ascii="Times New Roman"/>
                <w:b/>
                <w:i w:val="false"/>
                <w:color w:val="000000"/>
                <w:sz w:val="20"/>
              </w:rPr>
              <w:t>предшествующий</w:t>
            </w:r>
            <w:r>
              <w:br/>
            </w:r>
            <w:r>
              <w:rPr>
                <w:rFonts w:ascii="Times New Roman"/>
                <w:b w:val="false"/>
                <w:i w:val="false"/>
                <w:color w:val="000000"/>
                <w:sz w:val="20"/>
              </w:rPr>
              <w:t>
</w:t>
            </w:r>
            <w:r>
              <w:rPr>
                <w:rFonts w:ascii="Times New Roman"/>
                <w:b/>
                <w:i w:val="false"/>
                <w:color w:val="000000"/>
                <w:sz w:val="20"/>
              </w:rPr>
              <w:t>законченный</w:t>
            </w:r>
            <w:r>
              <w:br/>
            </w:r>
            <w:r>
              <w:rPr>
                <w:rFonts w:ascii="Times New Roman"/>
                <w:b w:val="false"/>
                <w:i w:val="false"/>
                <w:color w:val="000000"/>
                <w:sz w:val="20"/>
              </w:rPr>
              <w:t>
</w:t>
            </w:r>
            <w:r>
              <w:rPr>
                <w:rFonts w:ascii="Times New Roman"/>
                <w:b/>
                <w:i w:val="false"/>
                <w:color w:val="000000"/>
                <w:sz w:val="20"/>
              </w:rPr>
              <w:t>год</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Фактические</w:t>
            </w:r>
            <w:r>
              <w:br/>
            </w:r>
            <w:r>
              <w:rPr>
                <w:rFonts w:ascii="Times New Roman"/>
                <w:b w:val="false"/>
                <w:i w:val="false"/>
                <w:color w:val="000000"/>
                <w:sz w:val="20"/>
              </w:rPr>
              <w:t>
</w:t>
            </w:r>
            <w:r>
              <w:rPr>
                <w:rFonts w:ascii="Times New Roman"/>
                <w:b/>
                <w:i w:val="false"/>
                <w:color w:val="000000"/>
                <w:sz w:val="20"/>
              </w:rPr>
              <w:t>показатели</w:t>
            </w:r>
            <w:r>
              <w:br/>
            </w:r>
            <w:r>
              <w:rPr>
                <w:rFonts w:ascii="Times New Roman"/>
                <w:b w:val="false"/>
                <w:i w:val="false"/>
                <w:color w:val="000000"/>
                <w:sz w:val="20"/>
              </w:rPr>
              <w:t>
</w:t>
            </w:r>
            <w:r>
              <w:rPr>
                <w:rFonts w:ascii="Times New Roman"/>
                <w:b/>
                <w:i w:val="false"/>
                <w:color w:val="000000"/>
                <w:sz w:val="20"/>
              </w:rPr>
              <w:t>за</w:t>
            </w:r>
            <w:r>
              <w:br/>
            </w:r>
            <w:r>
              <w:rPr>
                <w:rFonts w:ascii="Times New Roman"/>
                <w:b w:val="false"/>
                <w:i w:val="false"/>
                <w:color w:val="000000"/>
                <w:sz w:val="20"/>
              </w:rPr>
              <w:t>
</w:t>
            </w:r>
            <w:r>
              <w:rPr>
                <w:rFonts w:ascii="Times New Roman"/>
                <w:b/>
                <w:i w:val="false"/>
                <w:color w:val="000000"/>
                <w:sz w:val="20"/>
              </w:rPr>
              <w:t>предшествующие 4</w:t>
            </w:r>
            <w:r>
              <w:br/>
            </w:r>
            <w:r>
              <w:rPr>
                <w:rFonts w:ascii="Times New Roman"/>
                <w:b w:val="false"/>
                <w:i w:val="false"/>
                <w:color w:val="000000"/>
                <w:sz w:val="20"/>
              </w:rPr>
              <w:t>
</w:t>
            </w:r>
            <w:r>
              <w:rPr>
                <w:rFonts w:ascii="Times New Roman"/>
                <w:b/>
                <w:i w:val="false"/>
                <w:color w:val="000000"/>
                <w:sz w:val="20"/>
              </w:rPr>
              <w:t>законченных</w:t>
            </w:r>
            <w:r>
              <w:br/>
            </w:r>
            <w:r>
              <w:rPr>
                <w:rFonts w:ascii="Times New Roman"/>
                <w:b w:val="false"/>
                <w:i w:val="false"/>
                <w:color w:val="000000"/>
                <w:sz w:val="20"/>
              </w:rPr>
              <w:t>
</w:t>
            </w:r>
            <w:r>
              <w:rPr>
                <w:rFonts w:ascii="Times New Roman"/>
                <w:b/>
                <w:i w:val="false"/>
                <w:color w:val="000000"/>
                <w:sz w:val="20"/>
              </w:rPr>
              <w:t>квартала</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Проектируемые</w:t>
            </w:r>
            <w:r>
              <w:br/>
            </w:r>
            <w:r>
              <w:rPr>
                <w:rFonts w:ascii="Times New Roman"/>
                <w:b w:val="false"/>
                <w:i w:val="false"/>
                <w:color w:val="000000"/>
                <w:sz w:val="20"/>
              </w:rPr>
              <w:t>
</w:t>
            </w:r>
            <w:r>
              <w:rPr>
                <w:rFonts w:ascii="Times New Roman"/>
                <w:b/>
                <w:i w:val="false"/>
                <w:color w:val="000000"/>
                <w:sz w:val="20"/>
              </w:rPr>
              <w:t>субъектом</w:t>
            </w:r>
            <w:r>
              <w:br/>
            </w:r>
            <w:r>
              <w:rPr>
                <w:rFonts w:ascii="Times New Roman"/>
                <w:b w:val="false"/>
                <w:i w:val="false"/>
                <w:color w:val="000000"/>
                <w:sz w:val="20"/>
              </w:rPr>
              <w:t>
</w:t>
            </w:r>
            <w:r>
              <w:rPr>
                <w:rFonts w:ascii="Times New Roman"/>
                <w:b/>
                <w:i w:val="false"/>
                <w:color w:val="000000"/>
                <w:sz w:val="20"/>
              </w:rPr>
              <w:t>показатели</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на</w:t>
            </w:r>
            <w:r>
              <w:br/>
            </w:r>
            <w:r>
              <w:rPr>
                <w:rFonts w:ascii="Times New Roman"/>
                <w:b w:val="false"/>
                <w:i w:val="false"/>
                <w:color w:val="000000"/>
                <w:sz w:val="20"/>
              </w:rPr>
              <w:t>
</w:t>
            </w:r>
            <w:r>
              <w:rPr>
                <w:rFonts w:ascii="Times New Roman"/>
                <w:b w:val="false"/>
                <w:i w:val="false"/>
                <w:color w:val="000000"/>
                <w:sz w:val="20"/>
              </w:rPr>
              <w:t>производство товаров и предоставление услуг, всего, в т. ч.</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Материальные затраты, всего, в т.ч.</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Сырье и материалы</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покупные изделия</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ГСМ</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топливо</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 оплату</w:t>
            </w:r>
            <w:r>
              <w:br/>
            </w:r>
            <w:r>
              <w:rPr>
                <w:rFonts w:ascii="Times New Roman"/>
                <w:b w:val="false"/>
                <w:i w:val="false"/>
                <w:color w:val="000000"/>
                <w:sz w:val="20"/>
              </w:rPr>
              <w:t>
</w:t>
            </w:r>
            <w:r>
              <w:rPr>
                <w:rFonts w:ascii="Times New Roman"/>
                <w:b w:val="false"/>
                <w:i w:val="false"/>
                <w:color w:val="000000"/>
                <w:sz w:val="20"/>
              </w:rPr>
              <w:t>труда, всего,</w:t>
            </w:r>
            <w:r>
              <w:br/>
            </w:r>
            <w:r>
              <w:rPr>
                <w:rFonts w:ascii="Times New Roman"/>
                <w:b w:val="false"/>
                <w:i w:val="false"/>
                <w:color w:val="000000"/>
                <w:sz w:val="20"/>
              </w:rPr>
              <w:t>
</w:t>
            </w:r>
            <w:r>
              <w:rPr>
                <w:rFonts w:ascii="Times New Roman"/>
                <w:b w:val="false"/>
                <w:i w:val="false"/>
                <w:color w:val="000000"/>
                <w:sz w:val="20"/>
              </w:rPr>
              <w:t>в т. ч.</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Заработная плата</w:t>
            </w:r>
            <w:r>
              <w:br/>
            </w:r>
            <w:r>
              <w:rPr>
                <w:rFonts w:ascii="Times New Roman"/>
                <w:b w:val="false"/>
                <w:i w:val="false"/>
                <w:color w:val="000000"/>
                <w:sz w:val="20"/>
              </w:rPr>
              <w:t>
</w:t>
            </w:r>
            <w:r>
              <w:rPr>
                <w:rFonts w:ascii="Times New Roman"/>
                <w:b w:val="false"/>
                <w:i w:val="false"/>
                <w:color w:val="000000"/>
                <w:sz w:val="20"/>
              </w:rPr>
              <w:t>производственного</w:t>
            </w:r>
            <w:r>
              <w:br/>
            </w:r>
            <w:r>
              <w:rPr>
                <w:rFonts w:ascii="Times New Roman"/>
                <w:b w:val="false"/>
                <w:i w:val="false"/>
                <w:color w:val="000000"/>
                <w:sz w:val="20"/>
              </w:rPr>
              <w:t>
</w:t>
            </w:r>
            <w:r>
              <w:rPr>
                <w:rFonts w:ascii="Times New Roman"/>
                <w:b w:val="false"/>
                <w:i w:val="false"/>
                <w:color w:val="000000"/>
                <w:sz w:val="20"/>
              </w:rPr>
              <w:t>персонала</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Амортизация</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всего, в</w:t>
            </w:r>
            <w:r>
              <w:br/>
            </w:r>
            <w:r>
              <w:rPr>
                <w:rFonts w:ascii="Times New Roman"/>
                <w:b w:val="false"/>
                <w:i w:val="false"/>
                <w:color w:val="000000"/>
                <w:sz w:val="20"/>
              </w:rPr>
              <w:t>
</w:t>
            </w:r>
            <w:r>
              <w:rPr>
                <w:rFonts w:ascii="Times New Roman"/>
                <w:b w:val="false"/>
                <w:i w:val="false"/>
                <w:color w:val="000000"/>
                <w:sz w:val="20"/>
              </w:rPr>
              <w:t>т. ч.</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Капитальный</w:t>
            </w:r>
            <w:r>
              <w:br/>
            </w:r>
            <w:r>
              <w:rPr>
                <w:rFonts w:ascii="Times New Roman"/>
                <w:b w:val="false"/>
                <w:i w:val="false"/>
                <w:color w:val="000000"/>
                <w:sz w:val="20"/>
              </w:rPr>
              <w:t>
</w:t>
            </w:r>
            <w:r>
              <w:rPr>
                <w:rFonts w:ascii="Times New Roman"/>
                <w:b w:val="false"/>
                <w:i w:val="false"/>
                <w:color w:val="000000"/>
                <w:sz w:val="20"/>
              </w:rPr>
              <w:t>ремонт, не приводящий к увеличению</w:t>
            </w:r>
            <w:r>
              <w:br/>
            </w:r>
            <w:r>
              <w:rPr>
                <w:rFonts w:ascii="Times New Roman"/>
                <w:b w:val="false"/>
                <w:i w:val="false"/>
                <w:color w:val="000000"/>
                <w:sz w:val="20"/>
              </w:rPr>
              <w:t>
</w:t>
            </w:r>
            <w:r>
              <w:rPr>
                <w:rFonts w:ascii="Times New Roman"/>
                <w:b w:val="false"/>
                <w:i w:val="false"/>
                <w:color w:val="000000"/>
                <w:sz w:val="20"/>
              </w:rPr>
              <w:t>стоимости основных</w:t>
            </w:r>
            <w:r>
              <w:br/>
            </w:r>
            <w:r>
              <w:rPr>
                <w:rFonts w:ascii="Times New Roman"/>
                <w:b w:val="false"/>
                <w:i w:val="false"/>
                <w:color w:val="000000"/>
                <w:sz w:val="20"/>
              </w:rPr>
              <w:t>
</w:t>
            </w:r>
            <w:r>
              <w:rPr>
                <w:rFonts w:ascii="Times New Roman"/>
                <w:b w:val="false"/>
                <w:i w:val="false"/>
                <w:color w:val="000000"/>
                <w:sz w:val="20"/>
              </w:rPr>
              <w:t>фондов</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затраты</w:t>
            </w:r>
            <w:r>
              <w:br/>
            </w:r>
            <w:r>
              <w:rPr>
                <w:rFonts w:ascii="Times New Roman"/>
                <w:b w:val="false"/>
                <w:i w:val="false"/>
                <w:color w:val="000000"/>
                <w:sz w:val="20"/>
              </w:rPr>
              <w:t>
</w:t>
            </w:r>
            <w:r>
              <w:rPr>
                <w:rFonts w:ascii="Times New Roman"/>
                <w:b w:val="false"/>
                <w:i w:val="false"/>
                <w:color w:val="000000"/>
                <w:sz w:val="20"/>
              </w:rPr>
              <w:t>(расшифровать)</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периода</w:t>
            </w:r>
            <w:r>
              <w:br/>
            </w:r>
            <w:r>
              <w:rPr>
                <w:rFonts w:ascii="Times New Roman"/>
                <w:b w:val="false"/>
                <w:i w:val="false"/>
                <w:color w:val="000000"/>
                <w:sz w:val="20"/>
              </w:rPr>
              <w:t>
</w:t>
            </w:r>
            <w:r>
              <w:rPr>
                <w:rFonts w:ascii="Times New Roman"/>
                <w:b w:val="false"/>
                <w:i w:val="false"/>
                <w:color w:val="000000"/>
                <w:sz w:val="20"/>
              </w:rPr>
              <w:t>всего, в т.ч.</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Общие и административные расходы, всего: в том числе:</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Заработная плата</w:t>
            </w:r>
            <w:r>
              <w:br/>
            </w:r>
            <w:r>
              <w:rPr>
                <w:rFonts w:ascii="Times New Roman"/>
                <w:b w:val="false"/>
                <w:i w:val="false"/>
                <w:color w:val="000000"/>
                <w:sz w:val="20"/>
              </w:rPr>
              <w:t>
</w:t>
            </w:r>
            <w:r>
              <w:rPr>
                <w:rFonts w:ascii="Times New Roman"/>
                <w:b w:val="false"/>
                <w:i w:val="false"/>
                <w:color w:val="000000"/>
                <w:sz w:val="20"/>
              </w:rPr>
              <w:t>административного</w:t>
            </w:r>
            <w:r>
              <w:br/>
            </w:r>
            <w:r>
              <w:rPr>
                <w:rFonts w:ascii="Times New Roman"/>
                <w:b w:val="false"/>
                <w:i w:val="false"/>
                <w:color w:val="000000"/>
                <w:sz w:val="20"/>
              </w:rPr>
              <w:t>
</w:t>
            </w:r>
            <w:r>
              <w:rPr>
                <w:rFonts w:ascii="Times New Roman"/>
                <w:b w:val="false"/>
                <w:i w:val="false"/>
                <w:color w:val="000000"/>
                <w:sz w:val="20"/>
              </w:rPr>
              <w:t>персонала</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Налоги</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расходы</w:t>
            </w:r>
            <w:r>
              <w:br/>
            </w:r>
            <w:r>
              <w:rPr>
                <w:rFonts w:ascii="Times New Roman"/>
                <w:b w:val="false"/>
                <w:i w:val="false"/>
                <w:color w:val="000000"/>
                <w:sz w:val="20"/>
              </w:rPr>
              <w:t>
</w:t>
            </w:r>
            <w:r>
              <w:rPr>
                <w:rFonts w:ascii="Times New Roman"/>
                <w:b w:val="false"/>
                <w:i w:val="false"/>
                <w:color w:val="000000"/>
                <w:sz w:val="20"/>
              </w:rPr>
              <w:t>(расшифровать)</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 выплату</w:t>
            </w:r>
            <w:r>
              <w:br/>
            </w:r>
            <w:r>
              <w:rPr>
                <w:rFonts w:ascii="Times New Roman"/>
                <w:b w:val="false"/>
                <w:i w:val="false"/>
                <w:color w:val="000000"/>
                <w:sz w:val="20"/>
              </w:rPr>
              <w:t>
</w:t>
            </w:r>
            <w:r>
              <w:rPr>
                <w:rFonts w:ascii="Times New Roman"/>
                <w:b w:val="false"/>
                <w:i w:val="false"/>
                <w:color w:val="000000"/>
                <w:sz w:val="20"/>
              </w:rPr>
              <w:t>вознаграждений</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затрат на</w:t>
            </w:r>
            <w:r>
              <w:br/>
            </w:r>
            <w:r>
              <w:rPr>
                <w:rFonts w:ascii="Times New Roman"/>
                <w:b w:val="false"/>
                <w:i w:val="false"/>
                <w:color w:val="000000"/>
                <w:sz w:val="20"/>
              </w:rPr>
              <w:t>
</w:t>
            </w:r>
            <w:r>
              <w:rPr>
                <w:rFonts w:ascii="Times New Roman"/>
                <w:b w:val="false"/>
                <w:i w:val="false"/>
                <w:color w:val="000000"/>
                <w:sz w:val="20"/>
              </w:rPr>
              <w:t>предоставление</w:t>
            </w:r>
            <w:r>
              <w:br/>
            </w:r>
            <w:r>
              <w:rPr>
                <w:rFonts w:ascii="Times New Roman"/>
                <w:b w:val="false"/>
                <w:i w:val="false"/>
                <w:color w:val="000000"/>
                <w:sz w:val="20"/>
              </w:rPr>
              <w:t>
</w:t>
            </w:r>
            <w:r>
              <w:rPr>
                <w:rFonts w:ascii="Times New Roman"/>
                <w:b w:val="false"/>
                <w:i w:val="false"/>
                <w:color w:val="000000"/>
                <w:sz w:val="20"/>
              </w:rPr>
              <w:t>услуг</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 (РБА*СП/</w:t>
            </w:r>
            <w:r>
              <w:br/>
            </w:r>
            <w:r>
              <w:rPr>
                <w:rFonts w:ascii="Times New Roman"/>
                <w:b w:val="false"/>
                <w:i w:val="false"/>
                <w:color w:val="000000"/>
                <w:sz w:val="20"/>
              </w:rPr>
              <w:t>
</w:t>
            </w:r>
            <w:r>
              <w:rPr>
                <w:rFonts w:ascii="Times New Roman"/>
                <w:b w:val="false"/>
                <w:i w:val="false"/>
                <w:color w:val="000000"/>
                <w:sz w:val="20"/>
              </w:rPr>
              <w:t>(1-(КПН /100))</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Регулируемая база</w:t>
            </w:r>
            <w:r>
              <w:br/>
            </w:r>
            <w:r>
              <w:rPr>
                <w:rFonts w:ascii="Times New Roman"/>
                <w:b w:val="false"/>
                <w:i w:val="false"/>
                <w:color w:val="000000"/>
                <w:sz w:val="20"/>
              </w:rPr>
              <w:t>
</w:t>
            </w:r>
            <w:r>
              <w:rPr>
                <w:rFonts w:ascii="Times New Roman"/>
                <w:b w:val="false"/>
                <w:i w:val="false"/>
                <w:color w:val="000000"/>
                <w:sz w:val="20"/>
              </w:rPr>
              <w:t>задействованных</w:t>
            </w:r>
            <w:r>
              <w:br/>
            </w:r>
            <w:r>
              <w:rPr>
                <w:rFonts w:ascii="Times New Roman"/>
                <w:b w:val="false"/>
                <w:i w:val="false"/>
                <w:color w:val="000000"/>
                <w:sz w:val="20"/>
              </w:rPr>
              <w:t>
</w:t>
            </w:r>
            <w:r>
              <w:rPr>
                <w:rFonts w:ascii="Times New Roman"/>
                <w:b w:val="false"/>
                <w:i w:val="false"/>
                <w:color w:val="000000"/>
                <w:sz w:val="20"/>
              </w:rPr>
              <w:t>активов (РБА).</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доходов</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оказываемых</w:t>
            </w:r>
            <w:r>
              <w:br/>
            </w:r>
            <w:r>
              <w:rPr>
                <w:rFonts w:ascii="Times New Roman"/>
                <w:b w:val="false"/>
                <w:i w:val="false"/>
                <w:color w:val="000000"/>
                <w:sz w:val="20"/>
              </w:rPr>
              <w:t>
</w:t>
            </w:r>
            <w:r>
              <w:rPr>
                <w:rFonts w:ascii="Times New Roman"/>
                <w:b w:val="false"/>
                <w:i w:val="false"/>
                <w:color w:val="000000"/>
                <w:sz w:val="20"/>
              </w:rPr>
              <w:t>услуг (товаров,</w:t>
            </w:r>
            <w:r>
              <w:br/>
            </w:r>
            <w:r>
              <w:rPr>
                <w:rFonts w:ascii="Times New Roman"/>
                <w:b w:val="false"/>
                <w:i w:val="false"/>
                <w:color w:val="000000"/>
                <w:sz w:val="20"/>
              </w:rPr>
              <w:t>
</w:t>
            </w:r>
            <w:r>
              <w:rPr>
                <w:rFonts w:ascii="Times New Roman"/>
                <w:b w:val="false"/>
                <w:i w:val="false"/>
                <w:color w:val="000000"/>
                <w:sz w:val="20"/>
              </w:rPr>
              <w:t>работ)</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натуральных</w:t>
            </w:r>
            <w:r>
              <w:br/>
            </w:r>
            <w:r>
              <w:rPr>
                <w:rFonts w:ascii="Times New Roman"/>
                <w:b w:val="false"/>
                <w:i w:val="false"/>
                <w:color w:val="000000"/>
                <w:sz w:val="20"/>
              </w:rPr>
              <w:t>
</w:t>
            </w:r>
            <w:r>
              <w:rPr>
                <w:rFonts w:ascii="Times New Roman"/>
                <w:b w:val="false"/>
                <w:i w:val="false"/>
                <w:color w:val="000000"/>
                <w:sz w:val="20"/>
              </w:rPr>
              <w:t>показа</w:t>
            </w:r>
            <w:r>
              <w:rPr>
                <w:rFonts w:ascii="Times New Roman"/>
                <w:b w:val="false"/>
                <w:i w:val="false"/>
                <w:color w:val="000000"/>
                <w:sz w:val="20"/>
              </w:rPr>
              <w:t>телях</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VIII</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Нормативные</w:t>
            </w:r>
            <w:r>
              <w:br/>
            </w:r>
            <w:r>
              <w:rPr>
                <w:rFonts w:ascii="Times New Roman"/>
                <w:b w:val="false"/>
                <w:i w:val="false"/>
                <w:color w:val="000000"/>
                <w:sz w:val="20"/>
              </w:rPr>
              <w:t>
</w:t>
            </w:r>
            <w:r>
              <w:rPr>
                <w:rFonts w:ascii="Times New Roman"/>
                <w:b w:val="false"/>
                <w:i w:val="false"/>
                <w:color w:val="000000"/>
                <w:sz w:val="20"/>
              </w:rPr>
              <w:t>технические потери</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натуральных</w:t>
            </w:r>
            <w:r>
              <w:br/>
            </w:r>
            <w:r>
              <w:rPr>
                <w:rFonts w:ascii="Times New Roman"/>
                <w:b w:val="false"/>
                <w:i w:val="false"/>
                <w:color w:val="000000"/>
                <w:sz w:val="20"/>
              </w:rPr>
              <w:t>
</w:t>
            </w:r>
            <w:r>
              <w:rPr>
                <w:rFonts w:ascii="Times New Roman"/>
                <w:b w:val="false"/>
                <w:i w:val="false"/>
                <w:color w:val="000000"/>
                <w:sz w:val="20"/>
              </w:rPr>
              <w:t>показа</w:t>
            </w:r>
            <w:r>
              <w:rPr>
                <w:rFonts w:ascii="Times New Roman"/>
                <w:b w:val="false"/>
                <w:i w:val="false"/>
                <w:color w:val="000000"/>
                <w:sz w:val="20"/>
              </w:rPr>
              <w:t>телях</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IX</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Тариф</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r>
              <w:br/>
            </w:r>
            <w:r>
              <w:rPr>
                <w:rFonts w:ascii="Times New Roman"/>
                <w:b w:val="false"/>
                <w:i w:val="false"/>
                <w:color w:val="000000"/>
                <w:sz w:val="20"/>
              </w:rPr>
              <w:t>
</w:t>
            </w:r>
            <w:r>
              <w:rPr>
                <w:rFonts w:ascii="Times New Roman"/>
                <w:b w:val="false"/>
                <w:i w:val="false"/>
                <w:color w:val="000000"/>
                <w:sz w:val="20"/>
              </w:rPr>
              <w:t>на ед.</w:t>
            </w:r>
            <w:r>
              <w:br/>
            </w:r>
            <w:r>
              <w:rPr>
                <w:rFonts w:ascii="Times New Roman"/>
                <w:b w:val="false"/>
                <w:i w:val="false"/>
                <w:color w:val="000000"/>
                <w:sz w:val="20"/>
              </w:rPr>
              <w:t>
</w:t>
            </w:r>
            <w:r>
              <w:rPr>
                <w:rFonts w:ascii="Times New Roman"/>
                <w:b w:val="false"/>
                <w:i w:val="false"/>
                <w:color w:val="000000"/>
                <w:sz w:val="20"/>
              </w:rPr>
              <w:t>оказываемых</w:t>
            </w:r>
            <w:r>
              <w:br/>
            </w:r>
            <w:r>
              <w:rPr>
                <w:rFonts w:ascii="Times New Roman"/>
                <w:b w:val="false"/>
                <w:i w:val="false"/>
                <w:color w:val="000000"/>
                <w:sz w:val="20"/>
              </w:rPr>
              <w:t>
</w:t>
            </w:r>
            <w:r>
              <w:rPr>
                <w:rFonts w:ascii="Times New Roman"/>
                <w:b w:val="false"/>
                <w:i w:val="false"/>
                <w:color w:val="000000"/>
                <w:sz w:val="20"/>
              </w:rPr>
              <w:t>услуг</w:t>
            </w:r>
            <w:r>
              <w:br/>
            </w:r>
            <w:r>
              <w:rPr>
                <w:rFonts w:ascii="Times New Roman"/>
                <w:b w:val="false"/>
                <w:i w:val="false"/>
                <w:color w:val="000000"/>
                <w:sz w:val="20"/>
              </w:rPr>
              <w:t>
</w:t>
            </w:r>
            <w:r>
              <w:rPr>
                <w:rFonts w:ascii="Times New Roman"/>
                <w:b w:val="false"/>
                <w:i w:val="false"/>
                <w:color w:val="000000"/>
                <w:sz w:val="20"/>
              </w:rPr>
              <w:t>(това</w:t>
            </w:r>
            <w:r>
              <w:rPr>
                <w:rFonts w:ascii="Times New Roman"/>
                <w:b w:val="false"/>
                <w:i w:val="false"/>
                <w:color w:val="000000"/>
                <w:sz w:val="20"/>
              </w:rPr>
              <w:t>ров,</w:t>
            </w:r>
            <w:r>
              <w:br/>
            </w:r>
            <w:r>
              <w:rPr>
                <w:rFonts w:ascii="Times New Roman"/>
                <w:b w:val="false"/>
                <w:i w:val="false"/>
                <w:color w:val="000000"/>
                <w:sz w:val="20"/>
              </w:rPr>
              <w:t>
</w:t>
            </w:r>
            <w:r>
              <w:rPr>
                <w:rFonts w:ascii="Times New Roman"/>
                <w:b w:val="false"/>
                <w:i w:val="false"/>
                <w:color w:val="000000"/>
                <w:sz w:val="20"/>
              </w:rPr>
              <w:t>работ)</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
        <w:gridCol w:w="9687"/>
        <w:gridCol w:w="2354"/>
        <w:gridCol w:w="719"/>
      </w:tblGrid>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Справочно:</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Среднесписочная численность персонала,</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человек</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производственного</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административного</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Среднемесячная заработная плата, всего, в т. ч.</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Производственного персонала</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Административного персонала</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Капитальный ремонт, приводящий к увеличению стоимости основных средств</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w:t>
            </w:r>
            <w:r>
              <w:rPr>
                <w:rFonts w:ascii="Times New Roman"/>
                <w:b w:val="false"/>
                <w:i w:val="false"/>
                <w:color w:val="000000"/>
                <w:sz w:val="20"/>
              </w:rPr>
              <w:t>тенге</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осуществляемые за счет прибыли (расшифровать)</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Текущий (планово-предупредительный) ремонт, выполняемый</w:t>
            </w:r>
            <w:r>
              <w:br/>
            </w:r>
            <w:r>
              <w:rPr>
                <w:rFonts w:ascii="Times New Roman"/>
                <w:b w:val="false"/>
                <w:i w:val="false"/>
                <w:color w:val="000000"/>
                <w:sz w:val="20"/>
              </w:rPr>
              <w:t>
</w:t>
            </w:r>
            <w:r>
              <w:rPr>
                <w:rFonts w:ascii="Times New Roman"/>
                <w:b w:val="false"/>
                <w:i w:val="false"/>
                <w:color w:val="000000"/>
                <w:sz w:val="20"/>
              </w:rPr>
              <w:t>хозяйственным способом, всего, в т. ч.</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Материалы на ремонт</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заработная плата</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социальный налог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Примечание * затраты при необходимости могут быть расширены или дополнены</w:t>
      </w:r>
      <w:r>
        <w:br/>
      </w:r>
      <w:r>
        <w:rPr>
          <w:rFonts w:ascii="Times New Roman"/>
          <w:b w:val="false"/>
          <w:i w:val="false"/>
          <w:color w:val="000000"/>
          <w:sz w:val="28"/>
        </w:rPr>
        <w:t>
      Подписи:</w:t>
      </w:r>
    </w:p>
    <w:p>
      <w:pPr>
        <w:spacing w:after="0"/>
        <w:ind w:left="0"/>
        <w:jc w:val="both"/>
      </w:pPr>
      <w:r>
        <w:rPr>
          <w:rFonts w:ascii="Times New Roman"/>
          <w:b w:val="false"/>
          <w:i w:val="false"/>
          <w:color w:val="000000"/>
          <w:sz w:val="28"/>
        </w:rPr>
        <w:t>      Главный бухгалтер                          Руководитель</w:t>
      </w:r>
    </w:p>
    <w:p>
      <w:pPr>
        <w:spacing w:after="0"/>
        <w:ind w:left="0"/>
        <w:jc w:val="both"/>
      </w:pPr>
      <w:r>
        <w:rPr>
          <w:rFonts w:ascii="Times New Roman"/>
          <w:b w:val="false"/>
          <w:i w:val="false"/>
          <w:color w:val="000000"/>
          <w:sz w:val="28"/>
        </w:rPr>
        <w:t>      М.П.</w:t>
      </w:r>
    </w:p>
    <w:bookmarkStart w:name="z60" w:id="13"/>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к Правилам формирования и утверждения</w:t>
      </w:r>
      <w:r>
        <w:br/>
      </w:r>
      <w:r>
        <w:rPr>
          <w:rFonts w:ascii="Times New Roman"/>
          <w:b w:val="false"/>
          <w:i w:val="false"/>
          <w:color w:val="000000"/>
          <w:sz w:val="28"/>
        </w:rPr>
        <w:t xml:space="preserve">
тарифов (цен, ставок сборов) на   </w:t>
      </w:r>
      <w:r>
        <w:br/>
      </w:r>
      <w:r>
        <w:rPr>
          <w:rFonts w:ascii="Times New Roman"/>
          <w:b w:val="false"/>
          <w:i w:val="false"/>
          <w:color w:val="000000"/>
          <w:sz w:val="28"/>
        </w:rPr>
        <w:t>
регулируемые услуги (товары, работы)</w:t>
      </w:r>
      <w:r>
        <w:br/>
      </w:r>
      <w:r>
        <w:rPr>
          <w:rFonts w:ascii="Times New Roman"/>
          <w:b w:val="false"/>
          <w:i w:val="false"/>
          <w:color w:val="000000"/>
          <w:sz w:val="28"/>
        </w:rPr>
        <w:t xml:space="preserve">
субъектов естественных монополий,  </w:t>
      </w:r>
      <w:r>
        <w:br/>
      </w:r>
      <w:r>
        <w:rPr>
          <w:rFonts w:ascii="Times New Roman"/>
          <w:b w:val="false"/>
          <w:i w:val="false"/>
          <w:color w:val="000000"/>
          <w:sz w:val="28"/>
        </w:rPr>
        <w:t xml:space="preserve">
осуществляющих свою деятельность   </w:t>
      </w:r>
      <w:r>
        <w:br/>
      </w:r>
      <w:r>
        <w:rPr>
          <w:rFonts w:ascii="Times New Roman"/>
          <w:b w:val="false"/>
          <w:i w:val="false"/>
          <w:color w:val="000000"/>
          <w:sz w:val="28"/>
        </w:rPr>
        <w:t xml:space="preserve">
по договорам концессии      </w:t>
      </w:r>
    </w:p>
    <w:bookmarkEnd w:id="13"/>
    <w:bookmarkStart w:name="z61" w:id="14"/>
    <w:p>
      <w:pPr>
        <w:spacing w:after="0"/>
        <w:ind w:left="0"/>
        <w:jc w:val="both"/>
      </w:pPr>
      <w:r>
        <w:rPr>
          <w:rFonts w:ascii="Times New Roman"/>
          <w:b w:val="false"/>
          <w:i w:val="false"/>
          <w:color w:val="000000"/>
          <w:sz w:val="28"/>
        </w:rPr>
        <w:t xml:space="preserve">
форма      </w:t>
      </w:r>
    </w:p>
    <w:bookmarkEnd w:id="14"/>
    <w:p>
      <w:pPr>
        <w:spacing w:after="0"/>
        <w:ind w:left="0"/>
        <w:jc w:val="both"/>
      </w:pPr>
      <w:r>
        <w:rPr>
          <w:rFonts w:ascii="Times New Roman"/>
          <w:b w:val="false"/>
          <w:i w:val="false"/>
          <w:color w:val="000000"/>
          <w:sz w:val="28"/>
        </w:rPr>
        <w:t>                  Наименование субъекта _____________________________</w:t>
      </w:r>
    </w:p>
    <w:p>
      <w:pPr>
        <w:spacing w:after="0"/>
        <w:ind w:left="0"/>
        <w:jc w:val="both"/>
      </w:pPr>
      <w:r>
        <w:rPr>
          <w:rFonts w:ascii="Times New Roman"/>
          <w:b/>
          <w:i w:val="false"/>
          <w:color w:val="000000"/>
          <w:sz w:val="28"/>
        </w:rPr>
        <w:t xml:space="preserve">                              Тарифная смета </w:t>
      </w:r>
      <w:r>
        <w:br/>
      </w:r>
      <w:r>
        <w:rPr>
          <w:rFonts w:ascii="Times New Roman"/>
          <w:b w:val="false"/>
          <w:i w:val="false"/>
          <w:color w:val="000000"/>
          <w:sz w:val="28"/>
        </w:rPr>
        <w:t>
</w:t>
      </w:r>
      <w:r>
        <w:rPr>
          <w:rFonts w:ascii="Times New Roman"/>
          <w:b/>
          <w:i w:val="false"/>
          <w:color w:val="000000"/>
          <w:sz w:val="28"/>
        </w:rPr>
        <w:t>                         на услуги по перекачке нефти</w:t>
      </w:r>
      <w:r>
        <w:br/>
      </w:r>
      <w:r>
        <w:rPr>
          <w:rFonts w:ascii="Times New Roman"/>
          <w:b w:val="false"/>
          <w:i w:val="false"/>
          <w:color w:val="000000"/>
          <w:sz w:val="28"/>
        </w:rPr>
        <w:t>
</w:t>
      </w:r>
      <w:r>
        <w:rPr>
          <w:rFonts w:ascii="Times New Roman"/>
          <w:b/>
          <w:i w:val="false"/>
          <w:color w:val="000000"/>
          <w:sz w:val="28"/>
        </w:rPr>
        <w:t>                    по системе магистрального трубопровода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7"/>
        <w:gridCol w:w="6619"/>
        <w:gridCol w:w="2741"/>
        <w:gridCol w:w="3983"/>
      </w:tblGrid>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п/п</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показателей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Единица измерения</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Проект субъекта концессии</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Затраты на производство товаров и предоставление услуг, всего </w:t>
            </w:r>
            <w:r>
              <w:br/>
            </w:r>
            <w:r>
              <w:rPr>
                <w:rFonts w:ascii="Times New Roman"/>
                <w:b w:val="false"/>
                <w:i w:val="false"/>
                <w:color w:val="000000"/>
                <w:sz w:val="20"/>
              </w:rPr>
              <w:t>
</w:t>
            </w:r>
            <w:r>
              <w:rPr>
                <w:rFonts w:ascii="Times New Roman"/>
                <w:b/>
                <w:i w:val="false"/>
                <w:color w:val="000000"/>
                <w:sz w:val="20"/>
              </w:rPr>
              <w:t xml:space="preserve">в том числе: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тыс. тенге </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Материальные затраты, всего</w:t>
            </w:r>
            <w:r>
              <w:br/>
            </w:r>
            <w:r>
              <w:rPr>
                <w:rFonts w:ascii="Times New Roman"/>
                <w:b w:val="false"/>
                <w:i w:val="false"/>
                <w:color w:val="000000"/>
                <w:sz w:val="20"/>
              </w:rPr>
              <w:t>
</w:t>
            </w:r>
            <w:r>
              <w:rPr>
                <w:rFonts w:ascii="Times New Roman"/>
                <w:b w:val="false"/>
                <w:i w:val="false"/>
                <w:color w:val="000000"/>
                <w:sz w:val="20"/>
              </w:rPr>
              <w:t>в том числе:</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сырье и материалы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покупные изделия</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ГСМ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топливо</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Затраты на оплату труда, всего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заработная плата</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социальный налог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Амортизация</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всего</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капитальный ремонт, не приводящий к увеличению стоимости основных средств</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затраты, всего, в том числе:</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связи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командировочные расходы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канцелярские расходы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содержание адм. зданий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подготовка кадров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 безопасности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платежи в фонд охраны природы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страхование</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вневедомственная и пожарная охрана</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юридические и консалтинговые услуги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 НИОКР и НТД</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лицензирование автотранспорта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другие затраты, всего в том числе: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авиауслуги</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транспортировка грузов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метрология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пусконаладочные работы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диагностические работы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отчисления на геологоразведку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плата за использование природного сырья</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Расходы периода, всего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Общие и административные расходы, всего в том числе:</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заработная плата административного персонала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социальный налог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банка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амортизация</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коммунальные услуги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сторонних организаций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командировочные услуги</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представительские расходы, связь, периодическая печать</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охрана труда и техника безопасности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налоги</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расходы (необходимо расшифровать)</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на выплату вознаграждений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 затрат</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Прибыль</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 доходов</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Объем оказываемых услуг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тыс. тонн</w:t>
            </w:r>
            <w:r>
              <w:br/>
            </w:r>
            <w:r>
              <w:rPr>
                <w:rFonts w:ascii="Times New Roman"/>
                <w:b w:val="false"/>
                <w:i w:val="false"/>
                <w:color w:val="000000"/>
                <w:sz w:val="20"/>
              </w:rPr>
              <w:t>
</w:t>
            </w:r>
            <w:r>
              <w:rPr>
                <w:rFonts w:ascii="Times New Roman"/>
                <w:b/>
                <w:i w:val="false"/>
                <w:color w:val="000000"/>
                <w:sz w:val="20"/>
              </w:rPr>
              <w:t>тыс. тенге</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Грузооборот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млн. тенге км</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Нормативные потери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тыс. тонн</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Удельный тариф (без НДС)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тенге/за 1 тонну на 1000 км</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Примечание * затраты при необходимости могут быть расширены или дополнены</w:t>
      </w:r>
    </w:p>
    <w:p>
      <w:pPr>
        <w:spacing w:after="0"/>
        <w:ind w:left="0"/>
        <w:jc w:val="both"/>
      </w:pPr>
      <w:r>
        <w:rPr>
          <w:rFonts w:ascii="Times New Roman"/>
          <w:b w:val="false"/>
          <w:i w:val="false"/>
          <w:color w:val="000000"/>
          <w:sz w:val="28"/>
        </w:rPr>
        <w:t xml:space="preserve">      Подпись _____________________________________________ </w:t>
      </w:r>
      <w:r>
        <w:br/>
      </w:r>
      <w:r>
        <w:rPr>
          <w:rFonts w:ascii="Times New Roman"/>
          <w:b w:val="false"/>
          <w:i w:val="false"/>
          <w:color w:val="000000"/>
          <w:sz w:val="28"/>
        </w:rPr>
        <w:t>
                      (руководитель субъекта концессии)</w:t>
      </w:r>
    </w:p>
    <w:p>
      <w:pPr>
        <w:spacing w:after="0"/>
        <w:ind w:left="0"/>
        <w:jc w:val="both"/>
      </w:pPr>
      <w:r>
        <w:rPr>
          <w:rFonts w:ascii="Times New Roman"/>
          <w:b w:val="false"/>
          <w:i w:val="false"/>
          <w:color w:val="000000"/>
          <w:sz w:val="28"/>
        </w:rPr>
        <w:t>      М.П.</w:t>
      </w:r>
    </w:p>
    <w:bookmarkStart w:name="z62" w:id="15"/>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к Правилам формирования и утверждения</w:t>
      </w:r>
      <w:r>
        <w:br/>
      </w:r>
      <w:r>
        <w:rPr>
          <w:rFonts w:ascii="Times New Roman"/>
          <w:b w:val="false"/>
          <w:i w:val="false"/>
          <w:color w:val="000000"/>
          <w:sz w:val="28"/>
        </w:rPr>
        <w:t xml:space="preserve">
тарифов (цен, ставок сборов) на   </w:t>
      </w:r>
      <w:r>
        <w:br/>
      </w:r>
      <w:r>
        <w:rPr>
          <w:rFonts w:ascii="Times New Roman"/>
          <w:b w:val="false"/>
          <w:i w:val="false"/>
          <w:color w:val="000000"/>
          <w:sz w:val="28"/>
        </w:rPr>
        <w:t>
регулируемые услуги (товары, работы)</w:t>
      </w:r>
      <w:r>
        <w:br/>
      </w:r>
      <w:r>
        <w:rPr>
          <w:rFonts w:ascii="Times New Roman"/>
          <w:b w:val="false"/>
          <w:i w:val="false"/>
          <w:color w:val="000000"/>
          <w:sz w:val="28"/>
        </w:rPr>
        <w:t xml:space="preserve">
субъектов естественных монополий,  </w:t>
      </w:r>
      <w:r>
        <w:br/>
      </w:r>
      <w:r>
        <w:rPr>
          <w:rFonts w:ascii="Times New Roman"/>
          <w:b w:val="false"/>
          <w:i w:val="false"/>
          <w:color w:val="000000"/>
          <w:sz w:val="28"/>
        </w:rPr>
        <w:t xml:space="preserve">
осуществляющих свою деятельность   </w:t>
      </w:r>
      <w:r>
        <w:br/>
      </w:r>
      <w:r>
        <w:rPr>
          <w:rFonts w:ascii="Times New Roman"/>
          <w:b w:val="false"/>
          <w:i w:val="false"/>
          <w:color w:val="000000"/>
          <w:sz w:val="28"/>
        </w:rPr>
        <w:t xml:space="preserve">
по договорам концессии      </w:t>
      </w:r>
    </w:p>
    <w:bookmarkEnd w:id="15"/>
    <w:bookmarkStart w:name="z63" w:id="16"/>
    <w:p>
      <w:pPr>
        <w:spacing w:after="0"/>
        <w:ind w:left="0"/>
        <w:jc w:val="both"/>
      </w:pPr>
      <w:r>
        <w:rPr>
          <w:rFonts w:ascii="Times New Roman"/>
          <w:b w:val="false"/>
          <w:i w:val="false"/>
          <w:color w:val="000000"/>
          <w:sz w:val="28"/>
        </w:rPr>
        <w:t xml:space="preserve">
форма      </w:t>
      </w:r>
    </w:p>
    <w:bookmarkEnd w:id="16"/>
    <w:p>
      <w:pPr>
        <w:spacing w:after="0"/>
        <w:ind w:left="0"/>
        <w:jc w:val="both"/>
      </w:pPr>
      <w:r>
        <w:rPr>
          <w:rFonts w:ascii="Times New Roman"/>
          <w:b w:val="false"/>
          <w:i w:val="false"/>
          <w:color w:val="000000"/>
          <w:sz w:val="28"/>
        </w:rPr>
        <w:t>                  Наименование субъекта _____________________________</w:t>
      </w:r>
    </w:p>
    <w:p>
      <w:pPr>
        <w:spacing w:after="0"/>
        <w:ind w:left="0"/>
        <w:jc w:val="both"/>
      </w:pPr>
      <w:r>
        <w:rPr>
          <w:rFonts w:ascii="Times New Roman"/>
          <w:b/>
          <w:i w:val="false"/>
          <w:color w:val="000000"/>
          <w:sz w:val="28"/>
        </w:rPr>
        <w:t>                              Тарифная смета</w:t>
      </w:r>
      <w:r>
        <w:br/>
      </w:r>
      <w:r>
        <w:rPr>
          <w:rFonts w:ascii="Times New Roman"/>
          <w:b w:val="false"/>
          <w:i w:val="false"/>
          <w:color w:val="000000"/>
          <w:sz w:val="28"/>
        </w:rPr>
        <w:t>
</w:t>
      </w:r>
      <w:r>
        <w:rPr>
          <w:rFonts w:ascii="Times New Roman"/>
          <w:b/>
          <w:i w:val="false"/>
          <w:color w:val="000000"/>
          <w:sz w:val="28"/>
        </w:rPr>
        <w:t>                        на услуги по сливу/наливу</w:t>
      </w:r>
      <w:r>
        <w:br/>
      </w:r>
      <w:r>
        <w:rPr>
          <w:rFonts w:ascii="Times New Roman"/>
          <w:b w:val="false"/>
          <w:i w:val="false"/>
          <w:color w:val="000000"/>
          <w:sz w:val="28"/>
        </w:rPr>
        <w:t>
</w:t>
      </w:r>
      <w:r>
        <w:rPr>
          <w:rFonts w:ascii="Times New Roman"/>
          <w:b/>
          <w:i w:val="false"/>
          <w:color w:val="000000"/>
          <w:sz w:val="28"/>
        </w:rPr>
        <w:t>                   нефти с/в железнодорожных/ные цистерн/ы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2"/>
        <w:gridCol w:w="5518"/>
        <w:gridCol w:w="3020"/>
        <w:gridCol w:w="4390"/>
      </w:tblGrid>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п/п</w:t>
            </w:r>
          </w:p>
        </w:tc>
        <w:tc>
          <w:tcPr>
            <w:tcW w:w="5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показателей</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Единица измерения</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Проект субъекта концессии</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5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5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Затраты на производство товаров и предоставление услуг, всего </w:t>
            </w:r>
            <w:r>
              <w:br/>
            </w:r>
            <w:r>
              <w:rPr>
                <w:rFonts w:ascii="Times New Roman"/>
                <w:b w:val="false"/>
                <w:i w:val="false"/>
                <w:color w:val="000000"/>
                <w:sz w:val="20"/>
              </w:rPr>
              <w:t>
</w:t>
            </w:r>
            <w:r>
              <w:rPr>
                <w:rFonts w:ascii="Times New Roman"/>
                <w:b/>
                <w:i w:val="false"/>
                <w:color w:val="000000"/>
                <w:sz w:val="20"/>
              </w:rPr>
              <w:t xml:space="preserve">в том числе: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тыс. тенге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Материальные затраты, всего в том числе:</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сырье и материалы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покупные изделия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ГСМ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топливо</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Затраты на оплату труда, всего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заработная плата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социальный налог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Амортизация</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Ремонт, всего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капитальный ремонт, не приводящий к увеличению стоимости основных средств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затраты, (необходимо расшифровать)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5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Расходы периода, всего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Общие и административные расходы, всего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заработная плата административного персонала</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социальный налог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амортизация</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коммунальные услуги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налоги</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расходы (необходимо расшифровать)</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на выплату вознаграждений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5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 затрат</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5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Прибыль</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5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Всего доходов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5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Объем оказываемых услуг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w:t>
            </w:r>
            <w:r>
              <w:br/>
            </w:r>
            <w:r>
              <w:rPr>
                <w:rFonts w:ascii="Times New Roman"/>
                <w:b w:val="false"/>
                <w:i w:val="false"/>
                <w:color w:val="000000"/>
                <w:sz w:val="20"/>
              </w:rPr>
              <w:t>
</w:t>
            </w:r>
            <w:r>
              <w:rPr>
                <w:rFonts w:ascii="Times New Roman"/>
                <w:b/>
                <w:i w:val="false"/>
                <w:color w:val="000000"/>
                <w:sz w:val="20"/>
              </w:rPr>
              <w:t>тыс. тенге</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5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Нормативные потери</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тыс. тонн</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5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Тариф (без НДС)</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тенге/1 тонну</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Примечание * затраты при необходимости могут быть расширены или дополнены</w:t>
      </w:r>
    </w:p>
    <w:p>
      <w:pPr>
        <w:spacing w:after="0"/>
        <w:ind w:left="0"/>
        <w:jc w:val="both"/>
      </w:pPr>
      <w:r>
        <w:rPr>
          <w:rFonts w:ascii="Times New Roman"/>
          <w:b w:val="false"/>
          <w:i w:val="false"/>
          <w:color w:val="000000"/>
          <w:sz w:val="28"/>
        </w:rPr>
        <w:t xml:space="preserve">      Подпись _________________________________________________ </w:t>
      </w:r>
      <w:r>
        <w:br/>
      </w:r>
      <w:r>
        <w:rPr>
          <w:rFonts w:ascii="Times New Roman"/>
          <w:b w:val="false"/>
          <w:i w:val="false"/>
          <w:color w:val="000000"/>
          <w:sz w:val="28"/>
        </w:rPr>
        <w:t>
                       (руководитель субъекта концессии)</w:t>
      </w:r>
    </w:p>
    <w:p>
      <w:pPr>
        <w:spacing w:after="0"/>
        <w:ind w:left="0"/>
        <w:jc w:val="both"/>
      </w:pPr>
      <w:r>
        <w:rPr>
          <w:rFonts w:ascii="Times New Roman"/>
          <w:b w:val="false"/>
          <w:i w:val="false"/>
          <w:color w:val="000000"/>
          <w:sz w:val="28"/>
        </w:rPr>
        <w:t>      М.П.</w:t>
      </w:r>
    </w:p>
    <w:bookmarkStart w:name="z64" w:id="17"/>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к Правилам формирования и утверждения</w:t>
      </w:r>
      <w:r>
        <w:br/>
      </w:r>
      <w:r>
        <w:rPr>
          <w:rFonts w:ascii="Times New Roman"/>
          <w:b w:val="false"/>
          <w:i w:val="false"/>
          <w:color w:val="000000"/>
          <w:sz w:val="28"/>
        </w:rPr>
        <w:t xml:space="preserve">
тарифов (цен, ставок сборов) на   </w:t>
      </w:r>
      <w:r>
        <w:br/>
      </w:r>
      <w:r>
        <w:rPr>
          <w:rFonts w:ascii="Times New Roman"/>
          <w:b w:val="false"/>
          <w:i w:val="false"/>
          <w:color w:val="000000"/>
          <w:sz w:val="28"/>
        </w:rPr>
        <w:t>
регулируемые услуги (товары, работы)</w:t>
      </w:r>
      <w:r>
        <w:br/>
      </w:r>
      <w:r>
        <w:rPr>
          <w:rFonts w:ascii="Times New Roman"/>
          <w:b w:val="false"/>
          <w:i w:val="false"/>
          <w:color w:val="000000"/>
          <w:sz w:val="28"/>
        </w:rPr>
        <w:t xml:space="preserve">
субъектов естественных монополий,  </w:t>
      </w:r>
      <w:r>
        <w:br/>
      </w:r>
      <w:r>
        <w:rPr>
          <w:rFonts w:ascii="Times New Roman"/>
          <w:b w:val="false"/>
          <w:i w:val="false"/>
          <w:color w:val="000000"/>
          <w:sz w:val="28"/>
        </w:rPr>
        <w:t xml:space="preserve">
осуществляющих свою деятельность   </w:t>
      </w:r>
      <w:r>
        <w:br/>
      </w:r>
      <w:r>
        <w:rPr>
          <w:rFonts w:ascii="Times New Roman"/>
          <w:b w:val="false"/>
          <w:i w:val="false"/>
          <w:color w:val="000000"/>
          <w:sz w:val="28"/>
        </w:rPr>
        <w:t xml:space="preserve">
по договорам концессии      </w:t>
      </w:r>
    </w:p>
    <w:bookmarkEnd w:id="17"/>
    <w:bookmarkStart w:name="z65" w:id="18"/>
    <w:p>
      <w:pPr>
        <w:spacing w:after="0"/>
        <w:ind w:left="0"/>
        <w:jc w:val="both"/>
      </w:pPr>
      <w:r>
        <w:rPr>
          <w:rFonts w:ascii="Times New Roman"/>
          <w:b w:val="false"/>
          <w:i w:val="false"/>
          <w:color w:val="000000"/>
          <w:sz w:val="28"/>
        </w:rPr>
        <w:t xml:space="preserve">
форма      </w:t>
      </w:r>
    </w:p>
    <w:bookmarkEnd w:id="18"/>
    <w:p>
      <w:pPr>
        <w:spacing w:after="0"/>
        <w:ind w:left="0"/>
        <w:jc w:val="both"/>
      </w:pPr>
      <w:r>
        <w:rPr>
          <w:rFonts w:ascii="Times New Roman"/>
          <w:b w:val="false"/>
          <w:i w:val="false"/>
          <w:color w:val="000000"/>
          <w:sz w:val="28"/>
        </w:rPr>
        <w:t>                  Наименование субъекта _____________________________</w:t>
      </w:r>
    </w:p>
    <w:p>
      <w:pPr>
        <w:spacing w:after="0"/>
        <w:ind w:left="0"/>
        <w:jc w:val="both"/>
      </w:pPr>
      <w:r>
        <w:rPr>
          <w:rFonts w:ascii="Times New Roman"/>
          <w:b/>
          <w:i w:val="false"/>
          <w:color w:val="000000"/>
          <w:sz w:val="28"/>
        </w:rPr>
        <w:t>                              Тарифная смета</w:t>
      </w:r>
      <w:r>
        <w:br/>
      </w:r>
      <w:r>
        <w:rPr>
          <w:rFonts w:ascii="Times New Roman"/>
          <w:b w:val="false"/>
          <w:i w:val="false"/>
          <w:color w:val="000000"/>
          <w:sz w:val="28"/>
        </w:rPr>
        <w:t>
</w:t>
      </w:r>
      <w:r>
        <w:rPr>
          <w:rFonts w:ascii="Times New Roman"/>
          <w:b/>
          <w:i w:val="false"/>
          <w:color w:val="000000"/>
          <w:sz w:val="28"/>
        </w:rPr>
        <w:t>                  на услуги по наливу нефти в танкера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1"/>
        <w:gridCol w:w="6117"/>
        <w:gridCol w:w="2277"/>
        <w:gridCol w:w="4975"/>
      </w:tblGrid>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п/п</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показателей*</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Единица</w:t>
            </w:r>
            <w:r>
              <w:br/>
            </w:r>
            <w:r>
              <w:rPr>
                <w:rFonts w:ascii="Times New Roman"/>
                <w:b w:val="false"/>
                <w:i w:val="false"/>
                <w:color w:val="000000"/>
                <w:sz w:val="20"/>
              </w:rPr>
              <w:t>
</w:t>
            </w:r>
            <w:r>
              <w:rPr>
                <w:rFonts w:ascii="Times New Roman"/>
                <w:b/>
                <w:i w:val="false"/>
                <w:color w:val="000000"/>
                <w:sz w:val="20"/>
              </w:rPr>
              <w:t>измерения</w:t>
            </w:r>
          </w:p>
        </w:tc>
        <w:tc>
          <w:tcPr>
            <w:tcW w:w="4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Проект субъекта концессии</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4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Затраты на производство товаров и предоставление услуг всего, в том числе:</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тыс. тенге</w:t>
            </w:r>
          </w:p>
        </w:tc>
        <w:tc>
          <w:tcPr>
            <w:tcW w:w="4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Материальные затраты всего,</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сырье и материалы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покупные изделия</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ГСМ</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топливо</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на оплату труда всего,</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заработная плата</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Амортизация</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всего,</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капитальный ремонт, не приводящий к увеличению стоимости основных средств</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затраты (необходимо</w:t>
            </w:r>
            <w:r>
              <w:br/>
            </w:r>
            <w:r>
              <w:rPr>
                <w:rFonts w:ascii="Times New Roman"/>
                <w:b w:val="false"/>
                <w:i w:val="false"/>
                <w:color w:val="000000"/>
                <w:sz w:val="20"/>
              </w:rPr>
              <w:t>
</w:t>
            </w:r>
            <w:r>
              <w:rPr>
                <w:rFonts w:ascii="Times New Roman"/>
                <w:b w:val="false"/>
                <w:i w:val="false"/>
                <w:color w:val="000000"/>
                <w:sz w:val="20"/>
              </w:rPr>
              <w:t>расшифровать)</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Расходы периода, всего</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4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Общие и административные расходы, всего</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заработная плата административного персонала</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амортизация</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коммунальные услуги</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налоги</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расходы (необходимо</w:t>
            </w:r>
            <w:r>
              <w:br/>
            </w:r>
            <w:r>
              <w:rPr>
                <w:rFonts w:ascii="Times New Roman"/>
                <w:b w:val="false"/>
                <w:i w:val="false"/>
                <w:color w:val="000000"/>
                <w:sz w:val="20"/>
              </w:rPr>
              <w:t>
</w:t>
            </w:r>
            <w:r>
              <w:rPr>
                <w:rFonts w:ascii="Times New Roman"/>
                <w:b w:val="false"/>
                <w:i w:val="false"/>
                <w:color w:val="000000"/>
                <w:sz w:val="20"/>
              </w:rPr>
              <w:t>расшифровать)</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 выплату вознаграждений</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 затрат</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4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Прибыль</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4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 доходов</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4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61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Объем оказываемых услуг</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w:t>
            </w:r>
          </w:p>
        </w:tc>
        <w:tc>
          <w:tcPr>
            <w:tcW w:w="4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тыс. тенге</w:t>
            </w:r>
          </w:p>
        </w:tc>
        <w:tc>
          <w:tcPr>
            <w:tcW w:w="4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61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Нормативные потери</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4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тыс. тонн</w:t>
            </w:r>
          </w:p>
        </w:tc>
        <w:tc>
          <w:tcPr>
            <w:tcW w:w="4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61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Тариф (без НДС)</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тенге/1</w:t>
            </w:r>
          </w:p>
        </w:tc>
        <w:tc>
          <w:tcPr>
            <w:tcW w:w="4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тонну</w:t>
            </w:r>
          </w:p>
        </w:tc>
        <w:tc>
          <w:tcPr>
            <w:tcW w:w="4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Примечание * затраты при необходимости могут быть расширены или дополнены</w:t>
      </w:r>
    </w:p>
    <w:p>
      <w:pPr>
        <w:spacing w:after="0"/>
        <w:ind w:left="0"/>
        <w:jc w:val="both"/>
      </w:pPr>
      <w:r>
        <w:rPr>
          <w:rFonts w:ascii="Times New Roman"/>
          <w:b w:val="false"/>
          <w:i w:val="false"/>
          <w:color w:val="000000"/>
          <w:sz w:val="28"/>
        </w:rPr>
        <w:t>      Подпись ________________________________________________</w:t>
      </w:r>
      <w:r>
        <w:br/>
      </w:r>
      <w:r>
        <w:rPr>
          <w:rFonts w:ascii="Times New Roman"/>
          <w:b w:val="false"/>
          <w:i w:val="false"/>
          <w:color w:val="000000"/>
          <w:sz w:val="28"/>
        </w:rPr>
        <w:t>
                       (руководитель субъекта концессии)</w:t>
      </w:r>
    </w:p>
    <w:p>
      <w:pPr>
        <w:spacing w:after="0"/>
        <w:ind w:left="0"/>
        <w:jc w:val="both"/>
      </w:pPr>
      <w:r>
        <w:rPr>
          <w:rFonts w:ascii="Times New Roman"/>
          <w:b w:val="false"/>
          <w:i w:val="false"/>
          <w:color w:val="000000"/>
          <w:sz w:val="28"/>
        </w:rPr>
        <w:t>      М.П.</w:t>
      </w:r>
    </w:p>
    <w:bookmarkStart w:name="z66" w:id="19"/>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к Правилам формирования и утверждения</w:t>
      </w:r>
      <w:r>
        <w:br/>
      </w:r>
      <w:r>
        <w:rPr>
          <w:rFonts w:ascii="Times New Roman"/>
          <w:b w:val="false"/>
          <w:i w:val="false"/>
          <w:color w:val="000000"/>
          <w:sz w:val="28"/>
        </w:rPr>
        <w:t xml:space="preserve">
тарифов (цен, ставок сборов) на   </w:t>
      </w:r>
      <w:r>
        <w:br/>
      </w:r>
      <w:r>
        <w:rPr>
          <w:rFonts w:ascii="Times New Roman"/>
          <w:b w:val="false"/>
          <w:i w:val="false"/>
          <w:color w:val="000000"/>
          <w:sz w:val="28"/>
        </w:rPr>
        <w:t>
регулируемые услуги (товары, работы)</w:t>
      </w:r>
      <w:r>
        <w:br/>
      </w:r>
      <w:r>
        <w:rPr>
          <w:rFonts w:ascii="Times New Roman"/>
          <w:b w:val="false"/>
          <w:i w:val="false"/>
          <w:color w:val="000000"/>
          <w:sz w:val="28"/>
        </w:rPr>
        <w:t xml:space="preserve">
субъектов естественных монополий,  </w:t>
      </w:r>
      <w:r>
        <w:br/>
      </w:r>
      <w:r>
        <w:rPr>
          <w:rFonts w:ascii="Times New Roman"/>
          <w:b w:val="false"/>
          <w:i w:val="false"/>
          <w:color w:val="000000"/>
          <w:sz w:val="28"/>
        </w:rPr>
        <w:t xml:space="preserve">
осуществляющих свою деятельность   </w:t>
      </w:r>
      <w:r>
        <w:br/>
      </w:r>
      <w:r>
        <w:rPr>
          <w:rFonts w:ascii="Times New Roman"/>
          <w:b w:val="false"/>
          <w:i w:val="false"/>
          <w:color w:val="000000"/>
          <w:sz w:val="28"/>
        </w:rPr>
        <w:t xml:space="preserve">
по договорам концессии      </w:t>
      </w:r>
    </w:p>
    <w:bookmarkEnd w:id="19"/>
    <w:bookmarkStart w:name="z67" w:id="20"/>
    <w:p>
      <w:pPr>
        <w:spacing w:after="0"/>
        <w:ind w:left="0"/>
        <w:jc w:val="both"/>
      </w:pPr>
      <w:r>
        <w:rPr>
          <w:rFonts w:ascii="Times New Roman"/>
          <w:b w:val="false"/>
          <w:i w:val="false"/>
          <w:color w:val="000000"/>
          <w:sz w:val="28"/>
        </w:rPr>
        <w:t xml:space="preserve">
форма      </w:t>
      </w:r>
    </w:p>
    <w:bookmarkEnd w:id="20"/>
    <w:p>
      <w:pPr>
        <w:spacing w:after="0"/>
        <w:ind w:left="0"/>
        <w:jc w:val="both"/>
      </w:pPr>
      <w:r>
        <w:rPr>
          <w:rFonts w:ascii="Times New Roman"/>
          <w:b w:val="false"/>
          <w:i w:val="false"/>
          <w:color w:val="000000"/>
          <w:sz w:val="28"/>
        </w:rPr>
        <w:t>                  Наименование субъекта _____________________________</w:t>
      </w:r>
    </w:p>
    <w:p>
      <w:pPr>
        <w:spacing w:after="0"/>
        <w:ind w:left="0"/>
        <w:jc w:val="both"/>
      </w:pPr>
      <w:r>
        <w:rPr>
          <w:rFonts w:ascii="Times New Roman"/>
          <w:b/>
          <w:i w:val="false"/>
          <w:color w:val="000000"/>
          <w:sz w:val="28"/>
        </w:rPr>
        <w:t>                               Тарифная смета</w:t>
      </w:r>
      <w:r>
        <w:br/>
      </w:r>
      <w:r>
        <w:rPr>
          <w:rFonts w:ascii="Times New Roman"/>
          <w:b w:val="false"/>
          <w:i w:val="false"/>
          <w:color w:val="000000"/>
          <w:sz w:val="28"/>
        </w:rPr>
        <w:t>
</w:t>
      </w:r>
      <w:r>
        <w:rPr>
          <w:rFonts w:ascii="Times New Roman"/>
          <w:b/>
          <w:i w:val="false"/>
          <w:color w:val="000000"/>
          <w:sz w:val="28"/>
        </w:rPr>
        <w:t>                      на услуги по сливу/наливу нефти</w:t>
      </w:r>
      <w:r>
        <w:br/>
      </w:r>
      <w:r>
        <w:rPr>
          <w:rFonts w:ascii="Times New Roman"/>
          <w:b w:val="false"/>
          <w:i w:val="false"/>
          <w:color w:val="000000"/>
          <w:sz w:val="28"/>
        </w:rPr>
        <w:t>
</w:t>
      </w:r>
      <w:r>
        <w:rPr>
          <w:rFonts w:ascii="Times New Roman"/>
          <w:b/>
          <w:i w:val="false"/>
          <w:color w:val="000000"/>
          <w:sz w:val="28"/>
        </w:rPr>
        <w:t>                             с/в автоцистерн(ы)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0"/>
        <w:gridCol w:w="6733"/>
        <w:gridCol w:w="2414"/>
        <w:gridCol w:w="3993"/>
      </w:tblGrid>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п/п</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показателей*</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Единица</w:t>
            </w:r>
            <w:r>
              <w:br/>
            </w:r>
            <w:r>
              <w:rPr>
                <w:rFonts w:ascii="Times New Roman"/>
                <w:b w:val="false"/>
                <w:i w:val="false"/>
                <w:color w:val="000000"/>
                <w:sz w:val="20"/>
              </w:rPr>
              <w:t>
</w:t>
            </w:r>
            <w:r>
              <w:rPr>
                <w:rFonts w:ascii="Times New Roman"/>
                <w:b/>
                <w:i w:val="false"/>
                <w:color w:val="000000"/>
                <w:sz w:val="20"/>
              </w:rPr>
              <w:t>измерения</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Проект субъекта</w:t>
            </w:r>
            <w:r>
              <w:br/>
            </w:r>
            <w:r>
              <w:rPr>
                <w:rFonts w:ascii="Times New Roman"/>
                <w:b w:val="false"/>
                <w:i w:val="false"/>
                <w:color w:val="000000"/>
                <w:sz w:val="20"/>
              </w:rPr>
              <w:t>
</w:t>
            </w:r>
            <w:r>
              <w:rPr>
                <w:rFonts w:ascii="Times New Roman"/>
                <w:b/>
                <w:i w:val="false"/>
                <w:color w:val="000000"/>
                <w:sz w:val="20"/>
              </w:rPr>
              <w:t>концессии</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Затраты на производство товаров и предоставление услуг всего, в том числе:</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тыс. тенге</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Материальные затраты, всего</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сырье и материалы</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покупные изделия</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ГСМ</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топливо</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на оплату труда, всего</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заработная плата</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Амортизация</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всего</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капитальный ремонт, не приводящий к</w:t>
            </w:r>
            <w:r>
              <w:br/>
            </w:r>
            <w:r>
              <w:rPr>
                <w:rFonts w:ascii="Times New Roman"/>
                <w:b w:val="false"/>
                <w:i w:val="false"/>
                <w:color w:val="000000"/>
                <w:sz w:val="20"/>
              </w:rPr>
              <w:t>
</w:t>
            </w:r>
            <w:r>
              <w:rPr>
                <w:rFonts w:ascii="Times New Roman"/>
                <w:b w:val="false"/>
                <w:i w:val="false"/>
                <w:color w:val="000000"/>
                <w:sz w:val="20"/>
              </w:rPr>
              <w:t>увеличению стоимости основных средств</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затраты (необходимо</w:t>
            </w:r>
            <w:r>
              <w:br/>
            </w:r>
            <w:r>
              <w:rPr>
                <w:rFonts w:ascii="Times New Roman"/>
                <w:b w:val="false"/>
                <w:i w:val="false"/>
                <w:color w:val="000000"/>
                <w:sz w:val="20"/>
              </w:rPr>
              <w:t>
</w:t>
            </w:r>
            <w:r>
              <w:rPr>
                <w:rFonts w:ascii="Times New Roman"/>
                <w:b w:val="false"/>
                <w:i w:val="false"/>
                <w:color w:val="000000"/>
                <w:sz w:val="20"/>
              </w:rPr>
              <w:t>расшифровать)</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периода, всего</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Общие и административные расходы, всего</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заработная плата административного</w:t>
            </w:r>
            <w:r>
              <w:br/>
            </w:r>
            <w:r>
              <w:rPr>
                <w:rFonts w:ascii="Times New Roman"/>
                <w:b w:val="false"/>
                <w:i w:val="false"/>
                <w:color w:val="000000"/>
                <w:sz w:val="20"/>
              </w:rPr>
              <w:t>
</w:t>
            </w:r>
            <w:r>
              <w:rPr>
                <w:rFonts w:ascii="Times New Roman"/>
                <w:b w:val="false"/>
                <w:i w:val="false"/>
                <w:color w:val="000000"/>
                <w:sz w:val="20"/>
              </w:rPr>
              <w:t>персонала</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амортизация</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коммунальные услуги</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налоги</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расходы (необходимо</w:t>
            </w:r>
            <w:r>
              <w:br/>
            </w:r>
            <w:r>
              <w:rPr>
                <w:rFonts w:ascii="Times New Roman"/>
                <w:b w:val="false"/>
                <w:i w:val="false"/>
                <w:color w:val="000000"/>
                <w:sz w:val="20"/>
              </w:rPr>
              <w:t>
</w:t>
            </w:r>
            <w:r>
              <w:rPr>
                <w:rFonts w:ascii="Times New Roman"/>
                <w:b w:val="false"/>
                <w:i w:val="false"/>
                <w:color w:val="000000"/>
                <w:sz w:val="20"/>
              </w:rPr>
              <w:t>расшифровать)</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 выплату вознаграждений</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 затрат</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Прибыль</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 доходов</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6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Объем оказываемых услуг</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тыс. тенге</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6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Нормативные потери</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тыс. тонн</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6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Тариф (без НДС)</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тенге/1</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тонну</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Примечание * затраты при необходимости могут быть расширены или дополнены</w:t>
      </w:r>
    </w:p>
    <w:p>
      <w:pPr>
        <w:spacing w:after="0"/>
        <w:ind w:left="0"/>
        <w:jc w:val="both"/>
      </w:pPr>
      <w:r>
        <w:rPr>
          <w:rFonts w:ascii="Times New Roman"/>
          <w:b w:val="false"/>
          <w:i w:val="false"/>
          <w:color w:val="000000"/>
          <w:sz w:val="28"/>
        </w:rPr>
        <w:t>      Подпись ________________________________________________</w:t>
      </w:r>
      <w:r>
        <w:br/>
      </w:r>
      <w:r>
        <w:rPr>
          <w:rFonts w:ascii="Times New Roman"/>
          <w:b w:val="false"/>
          <w:i w:val="false"/>
          <w:color w:val="000000"/>
          <w:sz w:val="28"/>
        </w:rPr>
        <w:t>
                        (Руководитель субъекта концессии)</w:t>
      </w:r>
    </w:p>
    <w:p>
      <w:pPr>
        <w:spacing w:after="0"/>
        <w:ind w:left="0"/>
        <w:jc w:val="both"/>
      </w:pPr>
      <w:r>
        <w:rPr>
          <w:rFonts w:ascii="Times New Roman"/>
          <w:b w:val="false"/>
          <w:i w:val="false"/>
          <w:color w:val="000000"/>
          <w:sz w:val="28"/>
        </w:rPr>
        <w:t>      М.П.</w:t>
      </w:r>
    </w:p>
    <w:bookmarkStart w:name="z68" w:id="21"/>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к Правилам формирования и утверждения</w:t>
      </w:r>
      <w:r>
        <w:br/>
      </w:r>
      <w:r>
        <w:rPr>
          <w:rFonts w:ascii="Times New Roman"/>
          <w:b w:val="false"/>
          <w:i w:val="false"/>
          <w:color w:val="000000"/>
          <w:sz w:val="28"/>
        </w:rPr>
        <w:t xml:space="preserve">
тарифов (цен, ставок сборов) на   </w:t>
      </w:r>
      <w:r>
        <w:br/>
      </w:r>
      <w:r>
        <w:rPr>
          <w:rFonts w:ascii="Times New Roman"/>
          <w:b w:val="false"/>
          <w:i w:val="false"/>
          <w:color w:val="000000"/>
          <w:sz w:val="28"/>
        </w:rPr>
        <w:t>
регулируемые услуги (товары, работы)</w:t>
      </w:r>
      <w:r>
        <w:br/>
      </w:r>
      <w:r>
        <w:rPr>
          <w:rFonts w:ascii="Times New Roman"/>
          <w:b w:val="false"/>
          <w:i w:val="false"/>
          <w:color w:val="000000"/>
          <w:sz w:val="28"/>
        </w:rPr>
        <w:t xml:space="preserve">
субъектов естественных монополий,  </w:t>
      </w:r>
      <w:r>
        <w:br/>
      </w:r>
      <w:r>
        <w:rPr>
          <w:rFonts w:ascii="Times New Roman"/>
          <w:b w:val="false"/>
          <w:i w:val="false"/>
          <w:color w:val="000000"/>
          <w:sz w:val="28"/>
        </w:rPr>
        <w:t xml:space="preserve">
осуществляющих свою деятельность   </w:t>
      </w:r>
      <w:r>
        <w:br/>
      </w:r>
      <w:r>
        <w:rPr>
          <w:rFonts w:ascii="Times New Roman"/>
          <w:b w:val="false"/>
          <w:i w:val="false"/>
          <w:color w:val="000000"/>
          <w:sz w:val="28"/>
        </w:rPr>
        <w:t xml:space="preserve">
по договорам концессии      </w:t>
      </w:r>
    </w:p>
    <w:bookmarkEnd w:id="21"/>
    <w:bookmarkStart w:name="z69" w:id="22"/>
    <w:p>
      <w:pPr>
        <w:spacing w:after="0"/>
        <w:ind w:left="0"/>
        <w:jc w:val="both"/>
      </w:pPr>
      <w:r>
        <w:rPr>
          <w:rFonts w:ascii="Times New Roman"/>
          <w:b w:val="false"/>
          <w:i w:val="false"/>
          <w:color w:val="000000"/>
          <w:sz w:val="28"/>
        </w:rPr>
        <w:t xml:space="preserve">
форма      </w:t>
      </w:r>
    </w:p>
    <w:bookmarkEnd w:id="22"/>
    <w:p>
      <w:pPr>
        <w:spacing w:after="0"/>
        <w:ind w:left="0"/>
        <w:jc w:val="both"/>
      </w:pPr>
      <w:r>
        <w:rPr>
          <w:rFonts w:ascii="Times New Roman"/>
          <w:b w:val="false"/>
          <w:i w:val="false"/>
          <w:color w:val="000000"/>
          <w:sz w:val="28"/>
        </w:rPr>
        <w:t>                  Наименование субъекта _____________________________</w:t>
      </w:r>
    </w:p>
    <w:p>
      <w:pPr>
        <w:spacing w:after="0"/>
        <w:ind w:left="0"/>
        <w:jc w:val="both"/>
      </w:pPr>
      <w:r>
        <w:rPr>
          <w:rFonts w:ascii="Times New Roman"/>
          <w:b/>
          <w:i w:val="false"/>
          <w:color w:val="000000"/>
          <w:sz w:val="28"/>
        </w:rPr>
        <w:t>                               Тарифная смета</w:t>
      </w:r>
      <w:r>
        <w:br/>
      </w:r>
      <w:r>
        <w:rPr>
          <w:rFonts w:ascii="Times New Roman"/>
          <w:b w:val="false"/>
          <w:i w:val="false"/>
          <w:color w:val="000000"/>
          <w:sz w:val="28"/>
        </w:rPr>
        <w:t>
</w:t>
      </w:r>
      <w:r>
        <w:rPr>
          <w:rFonts w:ascii="Times New Roman"/>
          <w:b/>
          <w:i w:val="false"/>
          <w:color w:val="000000"/>
          <w:sz w:val="28"/>
        </w:rPr>
        <w:t>                        на услуги по хранению нефти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9"/>
        <w:gridCol w:w="6417"/>
        <w:gridCol w:w="3152"/>
        <w:gridCol w:w="3512"/>
      </w:tblGrid>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п/п</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показателей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Единица измерения</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Проект субъекта концессии</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Затраты на производство товаров и предоставление услуг, всего </w:t>
            </w:r>
            <w:r>
              <w:br/>
            </w:r>
            <w:r>
              <w:rPr>
                <w:rFonts w:ascii="Times New Roman"/>
                <w:b w:val="false"/>
                <w:i w:val="false"/>
                <w:color w:val="000000"/>
                <w:sz w:val="20"/>
              </w:rPr>
              <w:t>
</w:t>
            </w:r>
            <w:r>
              <w:rPr>
                <w:rFonts w:ascii="Times New Roman"/>
                <w:b/>
                <w:i w:val="false"/>
                <w:color w:val="000000"/>
                <w:sz w:val="20"/>
              </w:rPr>
              <w:t xml:space="preserve">в том числе: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тыс. тенге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Материальные затраты, всего </w:t>
            </w:r>
            <w:r>
              <w:br/>
            </w:r>
            <w:r>
              <w:rPr>
                <w:rFonts w:ascii="Times New Roman"/>
                <w:b w:val="false"/>
                <w:i w:val="false"/>
                <w:color w:val="000000"/>
                <w:sz w:val="20"/>
              </w:rPr>
              <w:t>
</w:t>
            </w:r>
            <w:r>
              <w:rPr>
                <w:rFonts w:ascii="Times New Roman"/>
                <w:b w:val="false"/>
                <w:i w:val="false"/>
                <w:color w:val="000000"/>
                <w:sz w:val="20"/>
              </w:rPr>
              <w:t>в том числе:</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сырье и материалы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покупные изделия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ГСМ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топливо</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Затраты на оплату труда, всего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заработная плата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социальный налог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Амортизация</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Ремонт, всего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капитальный ремонт, не приводящий к увеличению стоимости основных средств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затраты, всего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связи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труда и техника безопасности</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авиаобслуживание</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затраты (необходимо расшифровать)</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Расходы периода, всего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Общие и административные расходы, всего в том числе:</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заработная плата административного персонала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социальный налог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амортизация</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коммунальные услуги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налоги</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расходы (необходимо расшифровать)</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на выплату вознаграждений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 затрат</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Прибыль</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 доходов</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Объем оказываемых услуг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тыс. тонн</w:t>
            </w:r>
            <w:r>
              <w:br/>
            </w:r>
            <w:r>
              <w:rPr>
                <w:rFonts w:ascii="Times New Roman"/>
                <w:b w:val="false"/>
                <w:i w:val="false"/>
                <w:color w:val="000000"/>
                <w:sz w:val="20"/>
              </w:rPr>
              <w:t>
</w:t>
            </w:r>
            <w:r>
              <w:rPr>
                <w:rFonts w:ascii="Times New Roman"/>
                <w:b/>
                <w:i w:val="false"/>
                <w:color w:val="000000"/>
                <w:sz w:val="20"/>
              </w:rPr>
              <w:t>тыс. тенге</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Нормативные потери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тыс. тонн</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Тариф (без НДС)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тенге/1тонну</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Примечание * затраты при необходимости могут быть расширены или дополнены</w:t>
      </w:r>
    </w:p>
    <w:p>
      <w:pPr>
        <w:spacing w:after="0"/>
        <w:ind w:left="0"/>
        <w:jc w:val="both"/>
      </w:pPr>
      <w:r>
        <w:rPr>
          <w:rFonts w:ascii="Times New Roman"/>
          <w:b w:val="false"/>
          <w:i w:val="false"/>
          <w:color w:val="000000"/>
          <w:sz w:val="28"/>
        </w:rPr>
        <w:t xml:space="preserve">      Подпись _____________________________________________ </w:t>
      </w:r>
      <w:r>
        <w:br/>
      </w:r>
      <w:r>
        <w:rPr>
          <w:rFonts w:ascii="Times New Roman"/>
          <w:b w:val="false"/>
          <w:i w:val="false"/>
          <w:color w:val="000000"/>
          <w:sz w:val="28"/>
        </w:rPr>
        <w:t xml:space="preserve">
                     (руководитель субъекта концессии) </w:t>
      </w:r>
    </w:p>
    <w:p>
      <w:pPr>
        <w:spacing w:after="0"/>
        <w:ind w:left="0"/>
        <w:jc w:val="both"/>
      </w:pPr>
      <w:r>
        <w:rPr>
          <w:rFonts w:ascii="Times New Roman"/>
          <w:b w:val="false"/>
          <w:i w:val="false"/>
          <w:color w:val="000000"/>
          <w:sz w:val="28"/>
        </w:rPr>
        <w:t xml:space="preserve">      М.П. </w:t>
      </w:r>
    </w:p>
    <w:bookmarkStart w:name="z70" w:id="23"/>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к Правилам формирования и утверждения</w:t>
      </w:r>
      <w:r>
        <w:br/>
      </w:r>
      <w:r>
        <w:rPr>
          <w:rFonts w:ascii="Times New Roman"/>
          <w:b w:val="false"/>
          <w:i w:val="false"/>
          <w:color w:val="000000"/>
          <w:sz w:val="28"/>
        </w:rPr>
        <w:t xml:space="preserve">
тарифов (цен, ставок сборов) на   </w:t>
      </w:r>
      <w:r>
        <w:br/>
      </w:r>
      <w:r>
        <w:rPr>
          <w:rFonts w:ascii="Times New Roman"/>
          <w:b w:val="false"/>
          <w:i w:val="false"/>
          <w:color w:val="000000"/>
          <w:sz w:val="28"/>
        </w:rPr>
        <w:t>
регулируемые услуги (товары, работы)</w:t>
      </w:r>
      <w:r>
        <w:br/>
      </w:r>
      <w:r>
        <w:rPr>
          <w:rFonts w:ascii="Times New Roman"/>
          <w:b w:val="false"/>
          <w:i w:val="false"/>
          <w:color w:val="000000"/>
          <w:sz w:val="28"/>
        </w:rPr>
        <w:t xml:space="preserve">
субъектов естественных монополий,  </w:t>
      </w:r>
      <w:r>
        <w:br/>
      </w:r>
      <w:r>
        <w:rPr>
          <w:rFonts w:ascii="Times New Roman"/>
          <w:b w:val="false"/>
          <w:i w:val="false"/>
          <w:color w:val="000000"/>
          <w:sz w:val="28"/>
        </w:rPr>
        <w:t xml:space="preserve">
осуществляющих свою деятельность   </w:t>
      </w:r>
      <w:r>
        <w:br/>
      </w:r>
      <w:r>
        <w:rPr>
          <w:rFonts w:ascii="Times New Roman"/>
          <w:b w:val="false"/>
          <w:i w:val="false"/>
          <w:color w:val="000000"/>
          <w:sz w:val="28"/>
        </w:rPr>
        <w:t xml:space="preserve">
по договорам концессии      </w:t>
      </w:r>
    </w:p>
    <w:bookmarkEnd w:id="23"/>
    <w:bookmarkStart w:name="z71" w:id="24"/>
    <w:p>
      <w:pPr>
        <w:spacing w:after="0"/>
        <w:ind w:left="0"/>
        <w:jc w:val="both"/>
      </w:pPr>
      <w:r>
        <w:rPr>
          <w:rFonts w:ascii="Times New Roman"/>
          <w:b w:val="false"/>
          <w:i w:val="false"/>
          <w:color w:val="000000"/>
          <w:sz w:val="28"/>
        </w:rPr>
        <w:t xml:space="preserve">
форма      </w:t>
      </w:r>
    </w:p>
    <w:bookmarkEnd w:id="24"/>
    <w:p>
      <w:pPr>
        <w:spacing w:after="0"/>
        <w:ind w:left="0"/>
        <w:jc w:val="both"/>
      </w:pPr>
      <w:r>
        <w:rPr>
          <w:rFonts w:ascii="Times New Roman"/>
          <w:b w:val="false"/>
          <w:i w:val="false"/>
          <w:color w:val="000000"/>
          <w:sz w:val="28"/>
        </w:rPr>
        <w:t>                  Наименование субъекта _____________________________</w:t>
      </w:r>
    </w:p>
    <w:p>
      <w:pPr>
        <w:spacing w:after="0"/>
        <w:ind w:left="0"/>
        <w:jc w:val="both"/>
      </w:pPr>
      <w:r>
        <w:rPr>
          <w:rFonts w:ascii="Times New Roman"/>
          <w:b/>
          <w:i w:val="false"/>
          <w:color w:val="000000"/>
          <w:sz w:val="28"/>
        </w:rPr>
        <w:t>                               Тарифная смета</w:t>
      </w:r>
      <w:r>
        <w:br/>
      </w:r>
      <w:r>
        <w:rPr>
          <w:rFonts w:ascii="Times New Roman"/>
          <w:b w:val="false"/>
          <w:i w:val="false"/>
          <w:color w:val="000000"/>
          <w:sz w:val="28"/>
        </w:rPr>
        <w:t>
</w:t>
      </w:r>
      <w:r>
        <w:rPr>
          <w:rFonts w:ascii="Times New Roman"/>
          <w:b/>
          <w:i w:val="false"/>
          <w:color w:val="000000"/>
          <w:sz w:val="28"/>
        </w:rPr>
        <w:t>                        на услуги по перевалке нефти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6"/>
        <w:gridCol w:w="6587"/>
        <w:gridCol w:w="2736"/>
        <w:gridCol w:w="4021"/>
      </w:tblGrid>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п/п</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показателей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Единица измерения</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Проект субъекта концессии</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Затраты на производство товаров и предоставление услуг, всего </w:t>
            </w:r>
            <w:r>
              <w:br/>
            </w:r>
            <w:r>
              <w:rPr>
                <w:rFonts w:ascii="Times New Roman"/>
                <w:b w:val="false"/>
                <w:i w:val="false"/>
                <w:color w:val="000000"/>
                <w:sz w:val="20"/>
              </w:rPr>
              <w:t>
</w:t>
            </w:r>
            <w:r>
              <w:rPr>
                <w:rFonts w:ascii="Times New Roman"/>
                <w:b/>
                <w:i w:val="false"/>
                <w:color w:val="000000"/>
                <w:sz w:val="20"/>
              </w:rPr>
              <w:t xml:space="preserve">в том числе: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тыс. тенге </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Материальные затраты, всего в том числе:</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сырье и материалы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топливо</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Затраты на оплату труда, всего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заработная плата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социальный налог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Амортизация</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Ремонт, всего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капитальный ремонт, не приводящий к увеличению стоимости основных средств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затраты, всего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связи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медосмотр</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труда и техника безопасности</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затраты (необходимо расшифровать)</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Расходы периода, всего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Общие и административные расходы, всего в том числе:</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заработная плата административного персонала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социальный налог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амортизация</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коммунальные услуги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налоги</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расходы (необходимо расшифровать)</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на выплату вознаграждений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 затрат</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Прибыль</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 доходов</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Объем оказываемых услуг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тыс. тонн</w:t>
            </w:r>
            <w:r>
              <w:br/>
            </w:r>
            <w:r>
              <w:rPr>
                <w:rFonts w:ascii="Times New Roman"/>
                <w:b w:val="false"/>
                <w:i w:val="false"/>
                <w:color w:val="000000"/>
                <w:sz w:val="20"/>
              </w:rPr>
              <w:t>
</w:t>
            </w:r>
            <w:r>
              <w:rPr>
                <w:rFonts w:ascii="Times New Roman"/>
                <w:b/>
                <w:i w:val="false"/>
                <w:color w:val="000000"/>
                <w:sz w:val="20"/>
              </w:rPr>
              <w:t>тыс. тенге</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Нормативные потери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тыс. тонн</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Тариф (без НДС)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тенге/1 тонну</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Примечание * затраты при необходимости могут быть расширены</w:t>
      </w:r>
      <w:r>
        <w:br/>
      </w:r>
      <w:r>
        <w:rPr>
          <w:rFonts w:ascii="Times New Roman"/>
          <w:b w:val="false"/>
          <w:i w:val="false"/>
          <w:color w:val="000000"/>
          <w:sz w:val="28"/>
        </w:rPr>
        <w:t>
или дополнены</w:t>
      </w:r>
    </w:p>
    <w:p>
      <w:pPr>
        <w:spacing w:after="0"/>
        <w:ind w:left="0"/>
        <w:jc w:val="both"/>
      </w:pPr>
      <w:r>
        <w:rPr>
          <w:rFonts w:ascii="Times New Roman"/>
          <w:b w:val="false"/>
          <w:i w:val="false"/>
          <w:color w:val="000000"/>
          <w:sz w:val="28"/>
        </w:rPr>
        <w:t xml:space="preserve">      Подпись _____________________________________________ </w:t>
      </w:r>
      <w:r>
        <w:br/>
      </w:r>
      <w:r>
        <w:rPr>
          <w:rFonts w:ascii="Times New Roman"/>
          <w:b w:val="false"/>
          <w:i w:val="false"/>
          <w:color w:val="000000"/>
          <w:sz w:val="28"/>
        </w:rPr>
        <w:t>
                  (руководитель субъекта концессии)</w:t>
      </w:r>
    </w:p>
    <w:p>
      <w:pPr>
        <w:spacing w:after="0"/>
        <w:ind w:left="0"/>
        <w:jc w:val="both"/>
      </w:pPr>
      <w:r>
        <w:rPr>
          <w:rFonts w:ascii="Times New Roman"/>
          <w:b w:val="false"/>
          <w:i w:val="false"/>
          <w:color w:val="000000"/>
          <w:sz w:val="28"/>
        </w:rPr>
        <w:t>      М.П.</w:t>
      </w:r>
    </w:p>
    <w:bookmarkStart w:name="z72" w:id="25"/>
    <w:p>
      <w:pPr>
        <w:spacing w:after="0"/>
        <w:ind w:left="0"/>
        <w:jc w:val="both"/>
      </w:pPr>
      <w:r>
        <w:rPr>
          <w:rFonts w:ascii="Times New Roman"/>
          <w:b w:val="false"/>
          <w:i w:val="false"/>
          <w:color w:val="000000"/>
          <w:sz w:val="28"/>
        </w:rPr>
        <w:t xml:space="preserve">
Приложение 9            </w:t>
      </w:r>
      <w:r>
        <w:br/>
      </w:r>
      <w:r>
        <w:rPr>
          <w:rFonts w:ascii="Times New Roman"/>
          <w:b w:val="false"/>
          <w:i w:val="false"/>
          <w:color w:val="000000"/>
          <w:sz w:val="28"/>
        </w:rPr>
        <w:t>
к Правилам формирования и утверждения</w:t>
      </w:r>
      <w:r>
        <w:br/>
      </w:r>
      <w:r>
        <w:rPr>
          <w:rFonts w:ascii="Times New Roman"/>
          <w:b w:val="false"/>
          <w:i w:val="false"/>
          <w:color w:val="000000"/>
          <w:sz w:val="28"/>
        </w:rPr>
        <w:t xml:space="preserve">
тарифов (цен, ставок сборов) на   </w:t>
      </w:r>
      <w:r>
        <w:br/>
      </w:r>
      <w:r>
        <w:rPr>
          <w:rFonts w:ascii="Times New Roman"/>
          <w:b w:val="false"/>
          <w:i w:val="false"/>
          <w:color w:val="000000"/>
          <w:sz w:val="28"/>
        </w:rPr>
        <w:t>
регулируемые услуги (товары, работы)</w:t>
      </w:r>
      <w:r>
        <w:br/>
      </w:r>
      <w:r>
        <w:rPr>
          <w:rFonts w:ascii="Times New Roman"/>
          <w:b w:val="false"/>
          <w:i w:val="false"/>
          <w:color w:val="000000"/>
          <w:sz w:val="28"/>
        </w:rPr>
        <w:t xml:space="preserve">
субъектов естественных монополий,  </w:t>
      </w:r>
      <w:r>
        <w:br/>
      </w:r>
      <w:r>
        <w:rPr>
          <w:rFonts w:ascii="Times New Roman"/>
          <w:b w:val="false"/>
          <w:i w:val="false"/>
          <w:color w:val="000000"/>
          <w:sz w:val="28"/>
        </w:rPr>
        <w:t xml:space="preserve">
осуществляющих свою деятельность   </w:t>
      </w:r>
      <w:r>
        <w:br/>
      </w:r>
      <w:r>
        <w:rPr>
          <w:rFonts w:ascii="Times New Roman"/>
          <w:b w:val="false"/>
          <w:i w:val="false"/>
          <w:color w:val="000000"/>
          <w:sz w:val="28"/>
        </w:rPr>
        <w:t xml:space="preserve">
по договорам концессии      </w:t>
      </w:r>
    </w:p>
    <w:bookmarkEnd w:id="25"/>
    <w:bookmarkStart w:name="z73" w:id="26"/>
    <w:p>
      <w:pPr>
        <w:spacing w:after="0"/>
        <w:ind w:left="0"/>
        <w:jc w:val="both"/>
      </w:pPr>
      <w:r>
        <w:rPr>
          <w:rFonts w:ascii="Times New Roman"/>
          <w:b w:val="false"/>
          <w:i w:val="false"/>
          <w:color w:val="000000"/>
          <w:sz w:val="28"/>
        </w:rPr>
        <w:t xml:space="preserve">
форма      </w:t>
      </w:r>
    </w:p>
    <w:bookmarkEnd w:id="26"/>
    <w:p>
      <w:pPr>
        <w:spacing w:after="0"/>
        <w:ind w:left="0"/>
        <w:jc w:val="both"/>
      </w:pPr>
      <w:r>
        <w:rPr>
          <w:rFonts w:ascii="Times New Roman"/>
          <w:b w:val="false"/>
          <w:i w:val="false"/>
          <w:color w:val="000000"/>
          <w:sz w:val="28"/>
        </w:rPr>
        <w:t>                  Наименование субъекта _____________________________</w:t>
      </w:r>
    </w:p>
    <w:p>
      <w:pPr>
        <w:spacing w:after="0"/>
        <w:ind w:left="0"/>
        <w:jc w:val="both"/>
      </w:pPr>
      <w:r>
        <w:rPr>
          <w:rFonts w:ascii="Times New Roman"/>
          <w:b/>
          <w:i w:val="false"/>
          <w:color w:val="000000"/>
          <w:sz w:val="28"/>
        </w:rPr>
        <w:t>                               Тарифная смета</w:t>
      </w:r>
      <w:r>
        <w:br/>
      </w:r>
      <w:r>
        <w:rPr>
          <w:rFonts w:ascii="Times New Roman"/>
          <w:b w:val="false"/>
          <w:i w:val="false"/>
          <w:color w:val="000000"/>
          <w:sz w:val="28"/>
        </w:rPr>
        <w:t>
</w:t>
      </w:r>
      <w:r>
        <w:rPr>
          <w:rFonts w:ascii="Times New Roman"/>
          <w:b/>
          <w:i w:val="false"/>
          <w:color w:val="000000"/>
          <w:sz w:val="28"/>
        </w:rPr>
        <w:t>                         на услуги по смешению нефти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5"/>
        <w:gridCol w:w="6752"/>
        <w:gridCol w:w="2617"/>
        <w:gridCol w:w="3896"/>
      </w:tblGrid>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п/п</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показателей*</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Единица</w:t>
            </w:r>
            <w:r>
              <w:br/>
            </w:r>
            <w:r>
              <w:rPr>
                <w:rFonts w:ascii="Times New Roman"/>
                <w:b w:val="false"/>
                <w:i w:val="false"/>
                <w:color w:val="000000"/>
                <w:sz w:val="20"/>
              </w:rPr>
              <w:t>
</w:t>
            </w:r>
            <w:r>
              <w:rPr>
                <w:rFonts w:ascii="Times New Roman"/>
                <w:b/>
                <w:i w:val="false"/>
                <w:color w:val="000000"/>
                <w:sz w:val="20"/>
              </w:rPr>
              <w:t>измерения</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Проект субъекта</w:t>
            </w:r>
            <w:r>
              <w:br/>
            </w:r>
            <w:r>
              <w:rPr>
                <w:rFonts w:ascii="Times New Roman"/>
                <w:b w:val="false"/>
                <w:i w:val="false"/>
                <w:color w:val="000000"/>
                <w:sz w:val="20"/>
              </w:rPr>
              <w:t>
</w:t>
            </w:r>
            <w:r>
              <w:rPr>
                <w:rFonts w:ascii="Times New Roman"/>
                <w:b/>
                <w:i w:val="false"/>
                <w:color w:val="000000"/>
                <w:sz w:val="20"/>
              </w:rPr>
              <w:t>концессии</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Затраты на производство товаров и предоставление услуг всего, в том числе:</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тыс. тенге</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Материальные затраты, всего</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сырье и материалы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покупные изделия</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ГСМ</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топливо</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на оплату труда всего,</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заработная плата</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Амортизация</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всего</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капитальный ремонт, не приводящий к увеличению стоимости основных средств</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затраты, всего в том числе:</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связи</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труда и техника безопасности</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затраты (необходимо расшифровать)</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Расходы периода, всего</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Общие и административные расходы, всего</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заработная плата административного персонала</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амортизация</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коммунальные услуги</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налоги</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расходы (необходимо расшифровать)</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 выплату вознаграждений</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 затрат</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Прибыль</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 доходов</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6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Объем оказываемых услуг</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тыс. тенге</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6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Нормативные потери</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Тариф (без НДС)</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тенге/</w:t>
            </w:r>
            <w:r>
              <w:br/>
            </w:r>
            <w:r>
              <w:rPr>
                <w:rFonts w:ascii="Times New Roman"/>
                <w:b w:val="false"/>
                <w:i w:val="false"/>
                <w:color w:val="000000"/>
                <w:sz w:val="20"/>
              </w:rPr>
              <w:t>
</w:t>
            </w:r>
            <w:r>
              <w:rPr>
                <w:rFonts w:ascii="Times New Roman"/>
                <w:b/>
                <w:i w:val="false"/>
                <w:color w:val="000000"/>
                <w:sz w:val="20"/>
              </w:rPr>
              <w:t>1 тонну</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Примечание * затраты при необходимости могут быть расширены или дополнены</w:t>
      </w:r>
    </w:p>
    <w:p>
      <w:pPr>
        <w:spacing w:after="0"/>
        <w:ind w:left="0"/>
        <w:jc w:val="both"/>
      </w:pPr>
      <w:r>
        <w:rPr>
          <w:rFonts w:ascii="Times New Roman"/>
          <w:b w:val="false"/>
          <w:i w:val="false"/>
          <w:color w:val="000000"/>
          <w:sz w:val="28"/>
        </w:rPr>
        <w:t>      Подпись ________________________________________________</w:t>
      </w:r>
      <w:r>
        <w:br/>
      </w:r>
      <w:r>
        <w:rPr>
          <w:rFonts w:ascii="Times New Roman"/>
          <w:b w:val="false"/>
          <w:i w:val="false"/>
          <w:color w:val="000000"/>
          <w:sz w:val="28"/>
        </w:rPr>
        <w:t>
                      (руководитель субъекта концессии)</w:t>
      </w:r>
    </w:p>
    <w:p>
      <w:pPr>
        <w:spacing w:after="0"/>
        <w:ind w:left="0"/>
        <w:jc w:val="both"/>
      </w:pPr>
      <w:r>
        <w:rPr>
          <w:rFonts w:ascii="Times New Roman"/>
          <w:b w:val="false"/>
          <w:i w:val="false"/>
          <w:color w:val="000000"/>
          <w:sz w:val="28"/>
        </w:rPr>
        <w:t>      М.П.</w:t>
      </w:r>
    </w:p>
    <w:bookmarkStart w:name="z74" w:id="27"/>
    <w:p>
      <w:pPr>
        <w:spacing w:after="0"/>
        <w:ind w:left="0"/>
        <w:jc w:val="both"/>
      </w:pPr>
      <w:r>
        <w:rPr>
          <w:rFonts w:ascii="Times New Roman"/>
          <w:b w:val="false"/>
          <w:i w:val="false"/>
          <w:color w:val="000000"/>
          <w:sz w:val="28"/>
        </w:rPr>
        <w:t xml:space="preserve">
Приложение 10            </w:t>
      </w:r>
      <w:r>
        <w:br/>
      </w:r>
      <w:r>
        <w:rPr>
          <w:rFonts w:ascii="Times New Roman"/>
          <w:b w:val="false"/>
          <w:i w:val="false"/>
          <w:color w:val="000000"/>
          <w:sz w:val="28"/>
        </w:rPr>
        <w:t>
к Правилам формирования и утверждения</w:t>
      </w:r>
      <w:r>
        <w:br/>
      </w:r>
      <w:r>
        <w:rPr>
          <w:rFonts w:ascii="Times New Roman"/>
          <w:b w:val="false"/>
          <w:i w:val="false"/>
          <w:color w:val="000000"/>
          <w:sz w:val="28"/>
        </w:rPr>
        <w:t xml:space="preserve">
тарифов (цен, ставок сборов) на   </w:t>
      </w:r>
      <w:r>
        <w:br/>
      </w:r>
      <w:r>
        <w:rPr>
          <w:rFonts w:ascii="Times New Roman"/>
          <w:b w:val="false"/>
          <w:i w:val="false"/>
          <w:color w:val="000000"/>
          <w:sz w:val="28"/>
        </w:rPr>
        <w:t>
регулируемые услуги (товары, работы)</w:t>
      </w:r>
      <w:r>
        <w:br/>
      </w:r>
      <w:r>
        <w:rPr>
          <w:rFonts w:ascii="Times New Roman"/>
          <w:b w:val="false"/>
          <w:i w:val="false"/>
          <w:color w:val="000000"/>
          <w:sz w:val="28"/>
        </w:rPr>
        <w:t xml:space="preserve">
субъектов естественных монополий,  </w:t>
      </w:r>
      <w:r>
        <w:br/>
      </w:r>
      <w:r>
        <w:rPr>
          <w:rFonts w:ascii="Times New Roman"/>
          <w:b w:val="false"/>
          <w:i w:val="false"/>
          <w:color w:val="000000"/>
          <w:sz w:val="28"/>
        </w:rPr>
        <w:t xml:space="preserve">
осуществляющих свою деятельность   </w:t>
      </w:r>
      <w:r>
        <w:br/>
      </w:r>
      <w:r>
        <w:rPr>
          <w:rFonts w:ascii="Times New Roman"/>
          <w:b w:val="false"/>
          <w:i w:val="false"/>
          <w:color w:val="000000"/>
          <w:sz w:val="28"/>
        </w:rPr>
        <w:t xml:space="preserve">
по договорам концессии      </w:t>
      </w:r>
    </w:p>
    <w:bookmarkEnd w:id="27"/>
    <w:bookmarkStart w:name="z75" w:id="28"/>
    <w:p>
      <w:pPr>
        <w:spacing w:after="0"/>
        <w:ind w:left="0"/>
        <w:jc w:val="both"/>
      </w:pPr>
      <w:r>
        <w:rPr>
          <w:rFonts w:ascii="Times New Roman"/>
          <w:b w:val="false"/>
          <w:i w:val="false"/>
          <w:color w:val="000000"/>
          <w:sz w:val="28"/>
        </w:rPr>
        <w:t xml:space="preserve">
форма      </w:t>
      </w:r>
    </w:p>
    <w:bookmarkEnd w:id="28"/>
    <w:p>
      <w:pPr>
        <w:spacing w:after="0"/>
        <w:ind w:left="0"/>
        <w:jc w:val="both"/>
      </w:pPr>
      <w:r>
        <w:rPr>
          <w:rFonts w:ascii="Times New Roman"/>
          <w:b w:val="false"/>
          <w:i w:val="false"/>
          <w:color w:val="000000"/>
          <w:sz w:val="28"/>
        </w:rPr>
        <w:t>                  Наименование субъекта _____________________________</w:t>
      </w:r>
    </w:p>
    <w:p>
      <w:pPr>
        <w:spacing w:after="0"/>
        <w:ind w:left="0"/>
        <w:jc w:val="both"/>
      </w:pPr>
      <w:r>
        <w:rPr>
          <w:rFonts w:ascii="Times New Roman"/>
          <w:b/>
          <w:i w:val="false"/>
          <w:color w:val="000000"/>
          <w:sz w:val="28"/>
        </w:rPr>
        <w:t>                               Тарифная смета</w:t>
      </w:r>
      <w:r>
        <w:br/>
      </w:r>
      <w:r>
        <w:rPr>
          <w:rFonts w:ascii="Times New Roman"/>
          <w:b w:val="false"/>
          <w:i w:val="false"/>
          <w:color w:val="000000"/>
          <w:sz w:val="28"/>
        </w:rPr>
        <w:t>
</w:t>
      </w:r>
      <w:r>
        <w:rPr>
          <w:rFonts w:ascii="Times New Roman"/>
          <w:b/>
          <w:i w:val="false"/>
          <w:color w:val="000000"/>
          <w:sz w:val="28"/>
        </w:rPr>
        <w:t>                  на услуги по операторской деятельности</w:t>
      </w:r>
      <w:r>
        <w:br/>
      </w:r>
      <w:r>
        <w:rPr>
          <w:rFonts w:ascii="Times New Roman"/>
          <w:b w:val="false"/>
          <w:i w:val="false"/>
          <w:color w:val="000000"/>
          <w:sz w:val="28"/>
        </w:rPr>
        <w:t>
</w:t>
      </w:r>
      <w:r>
        <w:rPr>
          <w:rFonts w:ascii="Times New Roman"/>
          <w:b/>
          <w:i w:val="false"/>
          <w:color w:val="000000"/>
          <w:sz w:val="28"/>
        </w:rPr>
        <w:t xml:space="preserve">                          по единой маршрутизации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6"/>
        <w:gridCol w:w="6610"/>
        <w:gridCol w:w="2611"/>
        <w:gridCol w:w="4133"/>
      </w:tblGrid>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п/п</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показателей*</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Единица</w:t>
            </w:r>
            <w:r>
              <w:br/>
            </w:r>
            <w:r>
              <w:rPr>
                <w:rFonts w:ascii="Times New Roman"/>
                <w:b w:val="false"/>
                <w:i w:val="false"/>
                <w:color w:val="000000"/>
                <w:sz w:val="20"/>
              </w:rPr>
              <w:t>
</w:t>
            </w:r>
            <w:r>
              <w:rPr>
                <w:rFonts w:ascii="Times New Roman"/>
                <w:b/>
                <w:i w:val="false"/>
                <w:color w:val="000000"/>
                <w:sz w:val="20"/>
              </w:rPr>
              <w:t>измерения</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Проект субъекта</w:t>
            </w:r>
            <w:r>
              <w:br/>
            </w:r>
            <w:r>
              <w:rPr>
                <w:rFonts w:ascii="Times New Roman"/>
                <w:b w:val="false"/>
                <w:i w:val="false"/>
                <w:color w:val="000000"/>
                <w:sz w:val="20"/>
              </w:rPr>
              <w:t>
</w:t>
            </w:r>
            <w:r>
              <w:rPr>
                <w:rFonts w:ascii="Times New Roman"/>
                <w:b/>
                <w:i w:val="false"/>
                <w:color w:val="000000"/>
                <w:sz w:val="20"/>
              </w:rPr>
              <w:t>концессии</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Затраты на производство товаров и предоставление услуг всего, в том числе:</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тыс. тенге</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Материальные затраты, всего</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на оплату труда всего,</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заработная плата</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Амортизация</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затраты, всего в том числе:</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банка</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командировочные расходы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затраты (необходимо расшифровать)</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Расходы периода, всего</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Общие и административные расходы, всего</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заработная плата административного персонала</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банка</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амортизация</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коммунальные услуги</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налоги</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расходы</w:t>
            </w:r>
            <w:r>
              <w:br/>
            </w:r>
            <w:r>
              <w:rPr>
                <w:rFonts w:ascii="Times New Roman"/>
                <w:b w:val="false"/>
                <w:i w:val="false"/>
                <w:color w:val="000000"/>
                <w:sz w:val="20"/>
              </w:rPr>
              <w:t>
</w:t>
            </w:r>
            <w:r>
              <w:rPr>
                <w:rFonts w:ascii="Times New Roman"/>
                <w:b w:val="false"/>
                <w:i w:val="false"/>
                <w:color w:val="000000"/>
                <w:sz w:val="20"/>
              </w:rPr>
              <w:t>(необходимо расшифровать)</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 выплату вознаграждений</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 затрат</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Прибыль</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 доходов</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6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Объем оказываемых услуг</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тыс. тенге</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Тариф (без НДС)</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тенге/</w:t>
            </w:r>
            <w:r>
              <w:br/>
            </w:r>
            <w:r>
              <w:rPr>
                <w:rFonts w:ascii="Times New Roman"/>
                <w:b w:val="false"/>
                <w:i w:val="false"/>
                <w:color w:val="000000"/>
                <w:sz w:val="20"/>
              </w:rPr>
              <w:t>
</w:t>
            </w:r>
            <w:r>
              <w:rPr>
                <w:rFonts w:ascii="Times New Roman"/>
                <w:b/>
                <w:i w:val="false"/>
                <w:color w:val="000000"/>
                <w:sz w:val="20"/>
              </w:rPr>
              <w:t>1 тонну</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Примечание * затраты при необходимости могут быть расширены или дополнены</w:t>
      </w:r>
    </w:p>
    <w:p>
      <w:pPr>
        <w:spacing w:after="0"/>
        <w:ind w:left="0"/>
        <w:jc w:val="both"/>
      </w:pPr>
      <w:r>
        <w:rPr>
          <w:rFonts w:ascii="Times New Roman"/>
          <w:b w:val="false"/>
          <w:i w:val="false"/>
          <w:color w:val="000000"/>
          <w:sz w:val="28"/>
        </w:rPr>
        <w:t xml:space="preserve">      Подпись _____________________________________________ </w:t>
      </w:r>
      <w:r>
        <w:br/>
      </w:r>
      <w:r>
        <w:rPr>
          <w:rFonts w:ascii="Times New Roman"/>
          <w:b w:val="false"/>
          <w:i w:val="false"/>
          <w:color w:val="000000"/>
          <w:sz w:val="28"/>
        </w:rPr>
        <w:t xml:space="preserve">
                   (руководитель субъекта концессии) </w:t>
      </w:r>
    </w:p>
    <w:p>
      <w:pPr>
        <w:spacing w:after="0"/>
        <w:ind w:left="0"/>
        <w:jc w:val="both"/>
      </w:pPr>
      <w:r>
        <w:rPr>
          <w:rFonts w:ascii="Times New Roman"/>
          <w:b w:val="false"/>
          <w:i w:val="false"/>
          <w:color w:val="000000"/>
          <w:sz w:val="28"/>
        </w:rPr>
        <w:t xml:space="preserve">      М.П. </w:t>
      </w:r>
    </w:p>
    <w:bookmarkStart w:name="z76" w:id="29"/>
    <w:p>
      <w:pPr>
        <w:spacing w:after="0"/>
        <w:ind w:left="0"/>
        <w:jc w:val="both"/>
      </w:pPr>
      <w:r>
        <w:rPr>
          <w:rFonts w:ascii="Times New Roman"/>
          <w:b w:val="false"/>
          <w:i w:val="false"/>
          <w:color w:val="000000"/>
          <w:sz w:val="28"/>
        </w:rPr>
        <w:t xml:space="preserve">
Приложение 11            </w:t>
      </w:r>
      <w:r>
        <w:br/>
      </w:r>
      <w:r>
        <w:rPr>
          <w:rFonts w:ascii="Times New Roman"/>
          <w:b w:val="false"/>
          <w:i w:val="false"/>
          <w:color w:val="000000"/>
          <w:sz w:val="28"/>
        </w:rPr>
        <w:t>
к Правилам формирования и утверждения</w:t>
      </w:r>
      <w:r>
        <w:br/>
      </w:r>
      <w:r>
        <w:rPr>
          <w:rFonts w:ascii="Times New Roman"/>
          <w:b w:val="false"/>
          <w:i w:val="false"/>
          <w:color w:val="000000"/>
          <w:sz w:val="28"/>
        </w:rPr>
        <w:t xml:space="preserve">
тарифов (цен, ставок сборов) на   </w:t>
      </w:r>
      <w:r>
        <w:br/>
      </w:r>
      <w:r>
        <w:rPr>
          <w:rFonts w:ascii="Times New Roman"/>
          <w:b w:val="false"/>
          <w:i w:val="false"/>
          <w:color w:val="000000"/>
          <w:sz w:val="28"/>
        </w:rPr>
        <w:t>
регулируемые услуги (товары, работы)</w:t>
      </w:r>
      <w:r>
        <w:br/>
      </w:r>
      <w:r>
        <w:rPr>
          <w:rFonts w:ascii="Times New Roman"/>
          <w:b w:val="false"/>
          <w:i w:val="false"/>
          <w:color w:val="000000"/>
          <w:sz w:val="28"/>
        </w:rPr>
        <w:t xml:space="preserve">
субъектов естественных монополий,  </w:t>
      </w:r>
      <w:r>
        <w:br/>
      </w:r>
      <w:r>
        <w:rPr>
          <w:rFonts w:ascii="Times New Roman"/>
          <w:b w:val="false"/>
          <w:i w:val="false"/>
          <w:color w:val="000000"/>
          <w:sz w:val="28"/>
        </w:rPr>
        <w:t xml:space="preserve">
осуществляющих свою деятельность   </w:t>
      </w:r>
      <w:r>
        <w:br/>
      </w:r>
      <w:r>
        <w:rPr>
          <w:rFonts w:ascii="Times New Roman"/>
          <w:b w:val="false"/>
          <w:i w:val="false"/>
          <w:color w:val="000000"/>
          <w:sz w:val="28"/>
        </w:rPr>
        <w:t xml:space="preserve">
по договорам концессии      </w:t>
      </w:r>
    </w:p>
    <w:bookmarkEnd w:id="29"/>
    <w:bookmarkStart w:name="z77" w:id="30"/>
    <w:p>
      <w:pPr>
        <w:spacing w:after="0"/>
        <w:ind w:left="0"/>
        <w:jc w:val="both"/>
      </w:pPr>
      <w:r>
        <w:rPr>
          <w:rFonts w:ascii="Times New Roman"/>
          <w:b w:val="false"/>
          <w:i w:val="false"/>
          <w:color w:val="000000"/>
          <w:sz w:val="28"/>
        </w:rPr>
        <w:t xml:space="preserve">
форма      </w:t>
      </w:r>
    </w:p>
    <w:bookmarkEnd w:id="30"/>
    <w:p>
      <w:pPr>
        <w:spacing w:after="0"/>
        <w:ind w:left="0"/>
        <w:jc w:val="both"/>
      </w:pPr>
      <w:r>
        <w:rPr>
          <w:rFonts w:ascii="Times New Roman"/>
          <w:b w:val="false"/>
          <w:i w:val="false"/>
          <w:color w:val="000000"/>
          <w:sz w:val="28"/>
        </w:rPr>
        <w:t>                  Наименование субъекта _____________________________</w:t>
      </w:r>
    </w:p>
    <w:p>
      <w:pPr>
        <w:spacing w:after="0"/>
        <w:ind w:left="0"/>
        <w:jc w:val="both"/>
      </w:pPr>
      <w:r>
        <w:rPr>
          <w:rFonts w:ascii="Times New Roman"/>
          <w:b/>
          <w:i w:val="false"/>
          <w:color w:val="000000"/>
          <w:sz w:val="28"/>
        </w:rPr>
        <w:t>                               Тарифная смета</w:t>
      </w:r>
      <w:r>
        <w:br/>
      </w:r>
      <w:r>
        <w:rPr>
          <w:rFonts w:ascii="Times New Roman"/>
          <w:b w:val="false"/>
          <w:i w:val="false"/>
          <w:color w:val="000000"/>
          <w:sz w:val="28"/>
        </w:rPr>
        <w:t>
</w:t>
      </w:r>
      <w:r>
        <w:rPr>
          <w:rFonts w:ascii="Times New Roman"/>
          <w:b/>
          <w:i w:val="false"/>
          <w:color w:val="000000"/>
          <w:sz w:val="28"/>
        </w:rPr>
        <w:t>                  на услуги по транспортировке товарного</w:t>
      </w:r>
      <w:r>
        <w:br/>
      </w:r>
      <w:r>
        <w:rPr>
          <w:rFonts w:ascii="Times New Roman"/>
          <w:b w:val="false"/>
          <w:i w:val="false"/>
          <w:color w:val="000000"/>
          <w:sz w:val="28"/>
        </w:rPr>
        <w:t>
</w:t>
      </w:r>
      <w:r>
        <w:rPr>
          <w:rFonts w:ascii="Times New Roman"/>
          <w:b/>
          <w:i w:val="false"/>
          <w:color w:val="000000"/>
          <w:sz w:val="28"/>
        </w:rPr>
        <w:t>                 газа по магистральным газопроводам и (или)</w:t>
      </w:r>
      <w:r>
        <w:br/>
      </w:r>
      <w:r>
        <w:rPr>
          <w:rFonts w:ascii="Times New Roman"/>
          <w:b w:val="false"/>
          <w:i w:val="false"/>
          <w:color w:val="000000"/>
          <w:sz w:val="28"/>
        </w:rPr>
        <w:t>
</w:t>
      </w:r>
      <w:r>
        <w:rPr>
          <w:rFonts w:ascii="Times New Roman"/>
          <w:b/>
          <w:i w:val="false"/>
          <w:color w:val="000000"/>
          <w:sz w:val="28"/>
        </w:rPr>
        <w:t>                       товарного и (или) сырого газа по</w:t>
      </w:r>
      <w:r>
        <w:br/>
      </w:r>
      <w:r>
        <w:rPr>
          <w:rFonts w:ascii="Times New Roman"/>
          <w:b w:val="false"/>
          <w:i w:val="false"/>
          <w:color w:val="000000"/>
          <w:sz w:val="28"/>
        </w:rPr>
        <w:t>
</w:t>
      </w:r>
      <w:r>
        <w:rPr>
          <w:rFonts w:ascii="Times New Roman"/>
          <w:b/>
          <w:i w:val="false"/>
          <w:color w:val="000000"/>
          <w:sz w:val="28"/>
        </w:rPr>
        <w:t>                         соединительным газопроводам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7"/>
        <w:gridCol w:w="7244"/>
        <w:gridCol w:w="2492"/>
        <w:gridCol w:w="3507"/>
      </w:tblGrid>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п/п</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показателей*</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Единица</w:t>
            </w:r>
            <w:r>
              <w:br/>
            </w:r>
            <w:r>
              <w:rPr>
                <w:rFonts w:ascii="Times New Roman"/>
                <w:b w:val="false"/>
                <w:i w:val="false"/>
                <w:color w:val="000000"/>
                <w:sz w:val="20"/>
              </w:rPr>
              <w:t>
</w:t>
            </w:r>
            <w:r>
              <w:rPr>
                <w:rFonts w:ascii="Times New Roman"/>
                <w:b/>
                <w:i w:val="false"/>
                <w:color w:val="000000"/>
                <w:sz w:val="20"/>
              </w:rPr>
              <w:t>измерения</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Проект субъекта</w:t>
            </w:r>
            <w:r>
              <w:br/>
            </w:r>
            <w:r>
              <w:rPr>
                <w:rFonts w:ascii="Times New Roman"/>
                <w:b w:val="false"/>
                <w:i w:val="false"/>
                <w:color w:val="000000"/>
                <w:sz w:val="20"/>
              </w:rPr>
              <w:t>
</w:t>
            </w:r>
            <w:r>
              <w:rPr>
                <w:rFonts w:ascii="Times New Roman"/>
                <w:b/>
                <w:i w:val="false"/>
                <w:color w:val="000000"/>
                <w:sz w:val="20"/>
              </w:rPr>
              <w:t>концессии</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Затраты на производство товаров и предоставление услуг всего, в том числе:</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тыс. тенге</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Материальные затраты, всего</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 на собственные нужды и потери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химикаты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энергия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топливо</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на оплату труда всего,</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заработная плата</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Амортизация</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всего</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капитальный ремонт, не приводящий к увеличению стоимости основных средств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затраты, всего в том числе:</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таможенные платежи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 обследование, диагностика, обслуж.</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труда и техника безопасности</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 и вывоз мусора</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авиаобслуживание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оплата услуг связи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затраты (необходимо расшифровать)</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Расходы периода, всего</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Общие и административные расходы, всего</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заработная плата административного</w:t>
            </w:r>
            <w:r>
              <w:br/>
            </w:r>
            <w:r>
              <w:rPr>
                <w:rFonts w:ascii="Times New Roman"/>
                <w:b w:val="false"/>
                <w:i w:val="false"/>
                <w:color w:val="000000"/>
                <w:sz w:val="20"/>
              </w:rPr>
              <w:t>
</w:t>
            </w:r>
            <w:r>
              <w:rPr>
                <w:rFonts w:ascii="Times New Roman"/>
                <w:b w:val="false"/>
                <w:i w:val="false"/>
                <w:color w:val="000000"/>
                <w:sz w:val="20"/>
              </w:rPr>
              <w:t>персонала</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амортизация</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коммунальные услуги</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сторонних организаций</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командировочные услуги</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банков</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аудиторских организаций</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пожарная/вневедомственная охрана</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налоги</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расходы</w:t>
            </w:r>
            <w:r>
              <w:br/>
            </w:r>
            <w:r>
              <w:rPr>
                <w:rFonts w:ascii="Times New Roman"/>
                <w:b w:val="false"/>
                <w:i w:val="false"/>
                <w:color w:val="000000"/>
                <w:sz w:val="20"/>
              </w:rPr>
              <w:t>
</w:t>
            </w:r>
            <w:r>
              <w:rPr>
                <w:rFonts w:ascii="Times New Roman"/>
                <w:b w:val="false"/>
                <w:i w:val="false"/>
                <w:color w:val="000000"/>
                <w:sz w:val="20"/>
              </w:rPr>
              <w:t>(необходимо расшифровать)</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 выплату вознаграждений</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 затрат</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Прибыль</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 доходов</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72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Объем оказываемых услуг</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тыс. м 3 </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тыс. тенге</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Нормативные потери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Тариф (без НДС)</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тенге/1000 м 3</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Примечание * затраты при необходимости могут быть расширены или дополнены</w:t>
      </w:r>
    </w:p>
    <w:p>
      <w:pPr>
        <w:spacing w:after="0"/>
        <w:ind w:left="0"/>
        <w:jc w:val="both"/>
      </w:pPr>
      <w:r>
        <w:rPr>
          <w:rFonts w:ascii="Times New Roman"/>
          <w:b w:val="false"/>
          <w:i w:val="false"/>
          <w:color w:val="000000"/>
          <w:sz w:val="28"/>
        </w:rPr>
        <w:t xml:space="preserve">      Подпись _____________________________________________ </w:t>
      </w:r>
      <w:r>
        <w:br/>
      </w:r>
      <w:r>
        <w:rPr>
          <w:rFonts w:ascii="Times New Roman"/>
          <w:b w:val="false"/>
          <w:i w:val="false"/>
          <w:color w:val="000000"/>
          <w:sz w:val="28"/>
        </w:rPr>
        <w:t xml:space="preserve">
                     (Руководитель субъекта концессии) </w:t>
      </w:r>
    </w:p>
    <w:p>
      <w:pPr>
        <w:spacing w:after="0"/>
        <w:ind w:left="0"/>
        <w:jc w:val="both"/>
      </w:pPr>
      <w:r>
        <w:rPr>
          <w:rFonts w:ascii="Times New Roman"/>
          <w:b w:val="false"/>
          <w:i w:val="false"/>
          <w:color w:val="000000"/>
          <w:sz w:val="28"/>
        </w:rPr>
        <w:t>      М.П.</w:t>
      </w:r>
    </w:p>
    <w:bookmarkStart w:name="z78" w:id="31"/>
    <w:p>
      <w:pPr>
        <w:spacing w:after="0"/>
        <w:ind w:left="0"/>
        <w:jc w:val="both"/>
      </w:pPr>
      <w:r>
        <w:rPr>
          <w:rFonts w:ascii="Times New Roman"/>
          <w:b w:val="false"/>
          <w:i w:val="false"/>
          <w:color w:val="000000"/>
          <w:sz w:val="28"/>
        </w:rPr>
        <w:t xml:space="preserve">
Приложение 12            </w:t>
      </w:r>
      <w:r>
        <w:br/>
      </w:r>
      <w:r>
        <w:rPr>
          <w:rFonts w:ascii="Times New Roman"/>
          <w:b w:val="false"/>
          <w:i w:val="false"/>
          <w:color w:val="000000"/>
          <w:sz w:val="28"/>
        </w:rPr>
        <w:t>
к Правилам формирования и утверждения</w:t>
      </w:r>
      <w:r>
        <w:br/>
      </w:r>
      <w:r>
        <w:rPr>
          <w:rFonts w:ascii="Times New Roman"/>
          <w:b w:val="false"/>
          <w:i w:val="false"/>
          <w:color w:val="000000"/>
          <w:sz w:val="28"/>
        </w:rPr>
        <w:t xml:space="preserve">
тарифов (цен, ставок сборов) на   </w:t>
      </w:r>
      <w:r>
        <w:br/>
      </w:r>
      <w:r>
        <w:rPr>
          <w:rFonts w:ascii="Times New Roman"/>
          <w:b w:val="false"/>
          <w:i w:val="false"/>
          <w:color w:val="000000"/>
          <w:sz w:val="28"/>
        </w:rPr>
        <w:t>
регулируемые услуги (товары, работы)</w:t>
      </w:r>
      <w:r>
        <w:br/>
      </w:r>
      <w:r>
        <w:rPr>
          <w:rFonts w:ascii="Times New Roman"/>
          <w:b w:val="false"/>
          <w:i w:val="false"/>
          <w:color w:val="000000"/>
          <w:sz w:val="28"/>
        </w:rPr>
        <w:t xml:space="preserve">
субъектов естественных монополий,  </w:t>
      </w:r>
      <w:r>
        <w:br/>
      </w:r>
      <w:r>
        <w:rPr>
          <w:rFonts w:ascii="Times New Roman"/>
          <w:b w:val="false"/>
          <w:i w:val="false"/>
          <w:color w:val="000000"/>
          <w:sz w:val="28"/>
        </w:rPr>
        <w:t xml:space="preserve">
осуществляющих свою деятельность   </w:t>
      </w:r>
      <w:r>
        <w:br/>
      </w:r>
      <w:r>
        <w:rPr>
          <w:rFonts w:ascii="Times New Roman"/>
          <w:b w:val="false"/>
          <w:i w:val="false"/>
          <w:color w:val="000000"/>
          <w:sz w:val="28"/>
        </w:rPr>
        <w:t xml:space="preserve">
по договорам концессии      </w:t>
      </w:r>
    </w:p>
    <w:bookmarkEnd w:id="31"/>
    <w:bookmarkStart w:name="z79" w:id="32"/>
    <w:p>
      <w:pPr>
        <w:spacing w:after="0"/>
        <w:ind w:left="0"/>
        <w:jc w:val="both"/>
      </w:pPr>
      <w:r>
        <w:rPr>
          <w:rFonts w:ascii="Times New Roman"/>
          <w:b w:val="false"/>
          <w:i w:val="false"/>
          <w:color w:val="000000"/>
          <w:sz w:val="28"/>
        </w:rPr>
        <w:t xml:space="preserve">
форма      </w:t>
      </w:r>
    </w:p>
    <w:bookmarkEnd w:id="32"/>
    <w:p>
      <w:pPr>
        <w:spacing w:after="0"/>
        <w:ind w:left="0"/>
        <w:jc w:val="both"/>
      </w:pPr>
      <w:r>
        <w:rPr>
          <w:rFonts w:ascii="Times New Roman"/>
          <w:b w:val="false"/>
          <w:i w:val="false"/>
          <w:color w:val="000000"/>
          <w:sz w:val="28"/>
        </w:rPr>
        <w:t>                  Наименование субъекта _____________________________</w:t>
      </w:r>
    </w:p>
    <w:p>
      <w:pPr>
        <w:spacing w:after="0"/>
        <w:ind w:left="0"/>
        <w:jc w:val="both"/>
      </w:pPr>
      <w:r>
        <w:rPr>
          <w:rFonts w:ascii="Times New Roman"/>
          <w:b/>
          <w:i w:val="false"/>
          <w:color w:val="000000"/>
          <w:sz w:val="28"/>
        </w:rPr>
        <w:t>                                 Тарифная смета</w:t>
      </w:r>
      <w:r>
        <w:br/>
      </w:r>
      <w:r>
        <w:rPr>
          <w:rFonts w:ascii="Times New Roman"/>
          <w:b w:val="false"/>
          <w:i w:val="false"/>
          <w:color w:val="000000"/>
          <w:sz w:val="28"/>
        </w:rPr>
        <w:t>
</w:t>
      </w:r>
      <w:r>
        <w:rPr>
          <w:rFonts w:ascii="Times New Roman"/>
          <w:b/>
          <w:i w:val="false"/>
          <w:color w:val="000000"/>
          <w:sz w:val="28"/>
        </w:rPr>
        <w:t>                  на услуги по транспортировке товарного газа</w:t>
      </w:r>
      <w:r>
        <w:br/>
      </w:r>
      <w:r>
        <w:rPr>
          <w:rFonts w:ascii="Times New Roman"/>
          <w:b w:val="false"/>
          <w:i w:val="false"/>
          <w:color w:val="000000"/>
          <w:sz w:val="28"/>
        </w:rPr>
        <w:t>
</w:t>
      </w:r>
      <w:r>
        <w:rPr>
          <w:rFonts w:ascii="Times New Roman"/>
          <w:b/>
          <w:i w:val="false"/>
          <w:color w:val="000000"/>
          <w:sz w:val="28"/>
        </w:rPr>
        <w:t>                      по газораспределительным системам для</w:t>
      </w:r>
      <w:r>
        <w:br/>
      </w:r>
      <w:r>
        <w:rPr>
          <w:rFonts w:ascii="Times New Roman"/>
          <w:b w:val="false"/>
          <w:i w:val="false"/>
          <w:color w:val="000000"/>
          <w:sz w:val="28"/>
        </w:rPr>
        <w:t>
</w:t>
      </w:r>
      <w:r>
        <w:rPr>
          <w:rFonts w:ascii="Times New Roman"/>
          <w:b/>
          <w:i w:val="false"/>
          <w:color w:val="000000"/>
          <w:sz w:val="28"/>
        </w:rPr>
        <w:t>                        потребителей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6"/>
        <w:gridCol w:w="6962"/>
        <w:gridCol w:w="3107"/>
        <w:gridCol w:w="3155"/>
      </w:tblGrid>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п/п</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показателей*</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Единица измерения</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Проект субъекта</w:t>
            </w:r>
            <w:r>
              <w:br/>
            </w:r>
            <w:r>
              <w:rPr>
                <w:rFonts w:ascii="Times New Roman"/>
                <w:b w:val="false"/>
                <w:i w:val="false"/>
                <w:color w:val="000000"/>
                <w:sz w:val="20"/>
              </w:rPr>
              <w:t>
</w:t>
            </w:r>
            <w:r>
              <w:rPr>
                <w:rFonts w:ascii="Times New Roman"/>
                <w:b/>
                <w:i w:val="false"/>
                <w:color w:val="000000"/>
                <w:sz w:val="20"/>
              </w:rPr>
              <w:t>концессии</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Затраты на производство товаров и предоставление услуг всего, в том числе:</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тыс. тенге</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Материальные затраты, всего</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на собственные нужды и потери</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химикаты</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топливо</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на оплату труда, всего</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заработная плата</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Амортизация</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всего</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капитальный ремонт, не приводящий к увеличению стоимости основных средств</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затраты всего, в том числе:</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таможенные платежи</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техническое обследование, диагностика, обслуживание</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труда и техника безопасности</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 и вывоз мусора</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услуг связи</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затраты (необходимо расшифровать)</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Расходы периода всего:</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Общие и административные расходы всего,</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заработная плата административного персонала</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амортизация</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коммунальные услуги</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сторонних организаций</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командировочные услуги</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банков</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аудиторских организаций</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пожарная/вневедомственная охрана</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налоги</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расходы (необходимо расшифровать)</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 выплату вознаграждений</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 затрат</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Прибыль</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 доходов</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6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Объем оказываемых услуг</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тыс. м3</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тыс. тенге</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6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Нормативные потери</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тыс. м3</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Тариф (без НДС)</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тенге/ 1000 м3</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Примечание * затраты при необходимости могут быть расширены или дополнены</w:t>
      </w:r>
    </w:p>
    <w:p>
      <w:pPr>
        <w:spacing w:after="0"/>
        <w:ind w:left="0"/>
        <w:jc w:val="both"/>
      </w:pPr>
      <w:r>
        <w:rPr>
          <w:rFonts w:ascii="Times New Roman"/>
          <w:b w:val="false"/>
          <w:i w:val="false"/>
          <w:color w:val="000000"/>
          <w:sz w:val="28"/>
        </w:rPr>
        <w:t>      Подпись ________________________________________________</w:t>
      </w:r>
      <w:r>
        <w:br/>
      </w:r>
      <w:r>
        <w:rPr>
          <w:rFonts w:ascii="Times New Roman"/>
          <w:b w:val="false"/>
          <w:i w:val="false"/>
          <w:color w:val="000000"/>
          <w:sz w:val="28"/>
        </w:rPr>
        <w:t>
                      (руководитель субъекта концессии)</w:t>
      </w:r>
    </w:p>
    <w:bookmarkStart w:name="z80" w:id="33"/>
    <w:p>
      <w:pPr>
        <w:spacing w:after="0"/>
        <w:ind w:left="0"/>
        <w:jc w:val="both"/>
      </w:pPr>
      <w:r>
        <w:rPr>
          <w:rFonts w:ascii="Times New Roman"/>
          <w:b w:val="false"/>
          <w:i w:val="false"/>
          <w:color w:val="000000"/>
          <w:sz w:val="28"/>
        </w:rPr>
        <w:t xml:space="preserve">
Приложение 13            </w:t>
      </w:r>
      <w:r>
        <w:br/>
      </w:r>
      <w:r>
        <w:rPr>
          <w:rFonts w:ascii="Times New Roman"/>
          <w:b w:val="false"/>
          <w:i w:val="false"/>
          <w:color w:val="000000"/>
          <w:sz w:val="28"/>
        </w:rPr>
        <w:t>
к Правилам формирования и утверждения</w:t>
      </w:r>
      <w:r>
        <w:br/>
      </w:r>
      <w:r>
        <w:rPr>
          <w:rFonts w:ascii="Times New Roman"/>
          <w:b w:val="false"/>
          <w:i w:val="false"/>
          <w:color w:val="000000"/>
          <w:sz w:val="28"/>
        </w:rPr>
        <w:t xml:space="preserve">
тарифов (цен, ставок сборов) на   </w:t>
      </w:r>
      <w:r>
        <w:br/>
      </w:r>
      <w:r>
        <w:rPr>
          <w:rFonts w:ascii="Times New Roman"/>
          <w:b w:val="false"/>
          <w:i w:val="false"/>
          <w:color w:val="000000"/>
          <w:sz w:val="28"/>
        </w:rPr>
        <w:t>
регулируемые услуги (товары, работы)</w:t>
      </w:r>
      <w:r>
        <w:br/>
      </w:r>
      <w:r>
        <w:rPr>
          <w:rFonts w:ascii="Times New Roman"/>
          <w:b w:val="false"/>
          <w:i w:val="false"/>
          <w:color w:val="000000"/>
          <w:sz w:val="28"/>
        </w:rPr>
        <w:t xml:space="preserve">
субъектов естественных монополий,  </w:t>
      </w:r>
      <w:r>
        <w:br/>
      </w:r>
      <w:r>
        <w:rPr>
          <w:rFonts w:ascii="Times New Roman"/>
          <w:b w:val="false"/>
          <w:i w:val="false"/>
          <w:color w:val="000000"/>
          <w:sz w:val="28"/>
        </w:rPr>
        <w:t xml:space="preserve">
осуществляющих свою деятельность   </w:t>
      </w:r>
      <w:r>
        <w:br/>
      </w:r>
      <w:r>
        <w:rPr>
          <w:rFonts w:ascii="Times New Roman"/>
          <w:b w:val="false"/>
          <w:i w:val="false"/>
          <w:color w:val="000000"/>
          <w:sz w:val="28"/>
        </w:rPr>
        <w:t xml:space="preserve">
по договорам концессии      </w:t>
      </w:r>
    </w:p>
    <w:bookmarkEnd w:id="33"/>
    <w:bookmarkStart w:name="z81" w:id="34"/>
    <w:p>
      <w:pPr>
        <w:spacing w:after="0"/>
        <w:ind w:left="0"/>
        <w:jc w:val="both"/>
      </w:pPr>
      <w:r>
        <w:rPr>
          <w:rFonts w:ascii="Times New Roman"/>
          <w:b w:val="false"/>
          <w:i w:val="false"/>
          <w:color w:val="000000"/>
          <w:sz w:val="28"/>
        </w:rPr>
        <w:t xml:space="preserve">
форма      </w:t>
      </w:r>
    </w:p>
    <w:bookmarkEnd w:id="34"/>
    <w:p>
      <w:pPr>
        <w:spacing w:after="0"/>
        <w:ind w:left="0"/>
        <w:jc w:val="both"/>
      </w:pPr>
      <w:r>
        <w:rPr>
          <w:rFonts w:ascii="Times New Roman"/>
          <w:b w:val="false"/>
          <w:i w:val="false"/>
          <w:color w:val="000000"/>
          <w:sz w:val="28"/>
        </w:rPr>
        <w:t>                  Наименование субъекта _____________________________</w:t>
      </w:r>
    </w:p>
    <w:p>
      <w:pPr>
        <w:spacing w:after="0"/>
        <w:ind w:left="0"/>
        <w:jc w:val="both"/>
      </w:pPr>
      <w:r>
        <w:rPr>
          <w:rFonts w:ascii="Times New Roman"/>
          <w:b/>
          <w:i w:val="false"/>
          <w:color w:val="000000"/>
          <w:sz w:val="28"/>
        </w:rPr>
        <w:t>                                 Тарифная смета</w:t>
      </w:r>
      <w:r>
        <w:br/>
      </w:r>
      <w:r>
        <w:rPr>
          <w:rFonts w:ascii="Times New Roman"/>
          <w:b w:val="false"/>
          <w:i w:val="false"/>
          <w:color w:val="000000"/>
          <w:sz w:val="28"/>
        </w:rPr>
        <w:t>
</w:t>
      </w:r>
      <w:r>
        <w:rPr>
          <w:rFonts w:ascii="Times New Roman"/>
          <w:b/>
          <w:i w:val="false"/>
          <w:color w:val="000000"/>
          <w:sz w:val="28"/>
        </w:rPr>
        <w:t>                  на услуги по транспортировке сжиженного газа</w:t>
      </w:r>
      <w:r>
        <w:br/>
      </w:r>
      <w:r>
        <w:rPr>
          <w:rFonts w:ascii="Times New Roman"/>
          <w:b w:val="false"/>
          <w:i w:val="false"/>
          <w:color w:val="000000"/>
          <w:sz w:val="28"/>
        </w:rPr>
        <w:t>
</w:t>
      </w:r>
      <w:r>
        <w:rPr>
          <w:rFonts w:ascii="Times New Roman"/>
          <w:b/>
          <w:i w:val="false"/>
          <w:color w:val="000000"/>
          <w:sz w:val="28"/>
        </w:rPr>
        <w:t>                    по газопроводам от групповой резервуарной</w:t>
      </w:r>
      <w:r>
        <w:br/>
      </w:r>
      <w:r>
        <w:rPr>
          <w:rFonts w:ascii="Times New Roman"/>
          <w:b w:val="false"/>
          <w:i w:val="false"/>
          <w:color w:val="000000"/>
          <w:sz w:val="28"/>
        </w:rPr>
        <w:t>
</w:t>
      </w:r>
      <w:r>
        <w:rPr>
          <w:rFonts w:ascii="Times New Roman"/>
          <w:b/>
          <w:i w:val="false"/>
          <w:color w:val="000000"/>
          <w:sz w:val="28"/>
        </w:rPr>
        <w:t>                     установки до крана на вводе потребителя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7"/>
        <w:gridCol w:w="7523"/>
        <w:gridCol w:w="2327"/>
        <w:gridCol w:w="3243"/>
      </w:tblGrid>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п/п</w:t>
            </w:r>
          </w:p>
        </w:tc>
        <w:tc>
          <w:tcPr>
            <w:tcW w:w="7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показателей*</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Единица</w:t>
            </w:r>
            <w:r>
              <w:br/>
            </w:r>
            <w:r>
              <w:rPr>
                <w:rFonts w:ascii="Times New Roman"/>
                <w:b w:val="false"/>
                <w:i w:val="false"/>
                <w:color w:val="000000"/>
                <w:sz w:val="20"/>
              </w:rPr>
              <w:t>
</w:t>
            </w:r>
            <w:r>
              <w:rPr>
                <w:rFonts w:ascii="Times New Roman"/>
                <w:b/>
                <w:i w:val="false"/>
                <w:color w:val="000000"/>
                <w:sz w:val="20"/>
              </w:rPr>
              <w:t>измерения</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Проект субъекта</w:t>
            </w:r>
            <w:r>
              <w:br/>
            </w:r>
            <w:r>
              <w:rPr>
                <w:rFonts w:ascii="Times New Roman"/>
                <w:b w:val="false"/>
                <w:i w:val="false"/>
                <w:color w:val="000000"/>
                <w:sz w:val="20"/>
              </w:rPr>
              <w:t>
</w:t>
            </w:r>
            <w:r>
              <w:rPr>
                <w:rFonts w:ascii="Times New Roman"/>
                <w:b/>
                <w:i w:val="false"/>
                <w:color w:val="000000"/>
                <w:sz w:val="20"/>
              </w:rPr>
              <w:t>концессии</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Затраты на производство товаров и предоставление услуг всего, в том числе:</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тыс.</w:t>
            </w:r>
            <w:r>
              <w:br/>
            </w:r>
            <w:r>
              <w:rPr>
                <w:rFonts w:ascii="Times New Roman"/>
                <w:b w:val="false"/>
                <w:i w:val="false"/>
                <w:color w:val="000000"/>
                <w:sz w:val="20"/>
              </w:rPr>
              <w:t>
</w:t>
            </w:r>
            <w:r>
              <w:rPr>
                <w:rFonts w:ascii="Times New Roman"/>
                <w:b/>
                <w:i w:val="false"/>
                <w:color w:val="000000"/>
                <w:sz w:val="20"/>
              </w:rPr>
              <w:t>тенге</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Материальные затраты, всего</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на собственные нужды и потери</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химикаты</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топливо</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на оплату труда, всего</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заработная плата</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Амортизация</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всего, в том числе:</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капитальный ремонт, не приводящий к увеличению стоимости основных средств</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затраты всего, в том числе: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таможенные платежи</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техническое обследование, диагностика, обслуживание</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труда и техника безопасности</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 и вывоз мусора</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услуг связи</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затраты (необходимо расшифровать)</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Расходы периода всего:</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Общие и административные расходы всего, в том числе:</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заработная плата административного персонала</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амортизация</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коммунальные услуги</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сторонних организаций</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командировочные услуги</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банков</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аудиторских организаций</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пожарная/вневедомственная охрана</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налоги</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расходы (необходимо расшифровать)</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 выплату вознаграждений</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 затрат</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Прибыль</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7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 доходов</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7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Объем оказываемых услуг</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тыс. м3</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тыс. тенге</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7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Нормативные потери</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тыс. м3</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7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Тариф (без НДС)</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тенге/</w:t>
            </w:r>
            <w:r>
              <w:br/>
            </w:r>
            <w:r>
              <w:rPr>
                <w:rFonts w:ascii="Times New Roman"/>
                <w:b w:val="false"/>
                <w:i w:val="false"/>
                <w:color w:val="000000"/>
                <w:sz w:val="20"/>
              </w:rPr>
              <w:t>
</w:t>
            </w:r>
            <w:r>
              <w:rPr>
                <w:rFonts w:ascii="Times New Roman"/>
                <w:b/>
                <w:i w:val="false"/>
                <w:color w:val="000000"/>
                <w:sz w:val="20"/>
              </w:rPr>
              <w:t>1000 м3</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Примечание * затраты при необходимости могут быть расширены или дополнены</w:t>
      </w:r>
    </w:p>
    <w:p>
      <w:pPr>
        <w:spacing w:after="0"/>
        <w:ind w:left="0"/>
        <w:jc w:val="both"/>
      </w:pPr>
      <w:r>
        <w:rPr>
          <w:rFonts w:ascii="Times New Roman"/>
          <w:b w:val="false"/>
          <w:i w:val="false"/>
          <w:color w:val="000000"/>
          <w:sz w:val="28"/>
        </w:rPr>
        <w:t>      Подпись ________________________________________________</w:t>
      </w:r>
      <w:r>
        <w:br/>
      </w:r>
      <w:r>
        <w:rPr>
          <w:rFonts w:ascii="Times New Roman"/>
          <w:b w:val="false"/>
          <w:i w:val="false"/>
          <w:color w:val="000000"/>
          <w:sz w:val="28"/>
        </w:rPr>
        <w:t>
                       (руководитель субъекта концессии)</w:t>
      </w:r>
    </w:p>
    <w:p>
      <w:pPr>
        <w:spacing w:after="0"/>
        <w:ind w:left="0"/>
        <w:jc w:val="both"/>
      </w:pPr>
      <w:r>
        <w:rPr>
          <w:rFonts w:ascii="Times New Roman"/>
          <w:b w:val="false"/>
          <w:i w:val="false"/>
          <w:color w:val="000000"/>
          <w:sz w:val="28"/>
        </w:rPr>
        <w:t>      М.П.</w:t>
      </w:r>
    </w:p>
    <w:bookmarkStart w:name="z82" w:id="35"/>
    <w:p>
      <w:pPr>
        <w:spacing w:after="0"/>
        <w:ind w:left="0"/>
        <w:jc w:val="both"/>
      </w:pPr>
      <w:r>
        <w:rPr>
          <w:rFonts w:ascii="Times New Roman"/>
          <w:b w:val="false"/>
          <w:i w:val="false"/>
          <w:color w:val="000000"/>
          <w:sz w:val="28"/>
        </w:rPr>
        <w:t xml:space="preserve">
Приложение 14            </w:t>
      </w:r>
      <w:r>
        <w:br/>
      </w:r>
      <w:r>
        <w:rPr>
          <w:rFonts w:ascii="Times New Roman"/>
          <w:b w:val="false"/>
          <w:i w:val="false"/>
          <w:color w:val="000000"/>
          <w:sz w:val="28"/>
        </w:rPr>
        <w:t>
к Правилам формирования и утверждения</w:t>
      </w:r>
      <w:r>
        <w:br/>
      </w:r>
      <w:r>
        <w:rPr>
          <w:rFonts w:ascii="Times New Roman"/>
          <w:b w:val="false"/>
          <w:i w:val="false"/>
          <w:color w:val="000000"/>
          <w:sz w:val="28"/>
        </w:rPr>
        <w:t xml:space="preserve">
тарифов (цен, ставок сборов) на   </w:t>
      </w:r>
      <w:r>
        <w:br/>
      </w:r>
      <w:r>
        <w:rPr>
          <w:rFonts w:ascii="Times New Roman"/>
          <w:b w:val="false"/>
          <w:i w:val="false"/>
          <w:color w:val="000000"/>
          <w:sz w:val="28"/>
        </w:rPr>
        <w:t>
регулируемые услуги (товары, работы)</w:t>
      </w:r>
      <w:r>
        <w:br/>
      </w:r>
      <w:r>
        <w:rPr>
          <w:rFonts w:ascii="Times New Roman"/>
          <w:b w:val="false"/>
          <w:i w:val="false"/>
          <w:color w:val="000000"/>
          <w:sz w:val="28"/>
        </w:rPr>
        <w:t xml:space="preserve">
субъектов естественных монополий,  </w:t>
      </w:r>
      <w:r>
        <w:br/>
      </w:r>
      <w:r>
        <w:rPr>
          <w:rFonts w:ascii="Times New Roman"/>
          <w:b w:val="false"/>
          <w:i w:val="false"/>
          <w:color w:val="000000"/>
          <w:sz w:val="28"/>
        </w:rPr>
        <w:t xml:space="preserve">
осуществляющих свою деятельность   </w:t>
      </w:r>
      <w:r>
        <w:br/>
      </w:r>
      <w:r>
        <w:rPr>
          <w:rFonts w:ascii="Times New Roman"/>
          <w:b w:val="false"/>
          <w:i w:val="false"/>
          <w:color w:val="000000"/>
          <w:sz w:val="28"/>
        </w:rPr>
        <w:t xml:space="preserve">
по договорам концессии       </w:t>
      </w:r>
    </w:p>
    <w:bookmarkEnd w:id="35"/>
    <w:bookmarkStart w:name="z83" w:id="36"/>
    <w:p>
      <w:pPr>
        <w:spacing w:after="0"/>
        <w:ind w:left="0"/>
        <w:jc w:val="both"/>
      </w:pPr>
      <w:r>
        <w:rPr>
          <w:rFonts w:ascii="Times New Roman"/>
          <w:b w:val="false"/>
          <w:i w:val="false"/>
          <w:color w:val="000000"/>
          <w:sz w:val="28"/>
        </w:rPr>
        <w:t xml:space="preserve">
форма      </w:t>
      </w:r>
    </w:p>
    <w:bookmarkEnd w:id="36"/>
    <w:p>
      <w:pPr>
        <w:spacing w:after="0"/>
        <w:ind w:left="0"/>
        <w:jc w:val="both"/>
      </w:pPr>
      <w:r>
        <w:rPr>
          <w:rFonts w:ascii="Times New Roman"/>
          <w:b w:val="false"/>
          <w:i w:val="false"/>
          <w:color w:val="000000"/>
          <w:sz w:val="28"/>
        </w:rPr>
        <w:t>                  Наименование субъекта _____________________________</w:t>
      </w:r>
    </w:p>
    <w:p>
      <w:pPr>
        <w:spacing w:after="0"/>
        <w:ind w:left="0"/>
        <w:jc w:val="both"/>
      </w:pPr>
      <w:r>
        <w:rPr>
          <w:rFonts w:ascii="Times New Roman"/>
          <w:b/>
          <w:i w:val="false"/>
          <w:color w:val="000000"/>
          <w:sz w:val="28"/>
        </w:rPr>
        <w:t>                                 Тарифная смета</w:t>
      </w:r>
      <w:r>
        <w:br/>
      </w:r>
      <w:r>
        <w:rPr>
          <w:rFonts w:ascii="Times New Roman"/>
          <w:b w:val="false"/>
          <w:i w:val="false"/>
          <w:color w:val="000000"/>
          <w:sz w:val="28"/>
        </w:rPr>
        <w:t>
</w:t>
      </w:r>
      <w:r>
        <w:rPr>
          <w:rFonts w:ascii="Times New Roman"/>
          <w:b/>
          <w:i w:val="false"/>
          <w:color w:val="000000"/>
          <w:sz w:val="28"/>
        </w:rPr>
        <w:t>                      на услуги по хранению товарного газа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7"/>
        <w:gridCol w:w="7523"/>
        <w:gridCol w:w="2327"/>
        <w:gridCol w:w="3243"/>
      </w:tblGrid>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п/п</w:t>
            </w:r>
          </w:p>
        </w:tc>
        <w:tc>
          <w:tcPr>
            <w:tcW w:w="7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показателей*</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Единица</w:t>
            </w:r>
            <w:r>
              <w:br/>
            </w:r>
            <w:r>
              <w:rPr>
                <w:rFonts w:ascii="Times New Roman"/>
                <w:b w:val="false"/>
                <w:i w:val="false"/>
                <w:color w:val="000000"/>
                <w:sz w:val="20"/>
              </w:rPr>
              <w:t>
</w:t>
            </w:r>
            <w:r>
              <w:rPr>
                <w:rFonts w:ascii="Times New Roman"/>
                <w:b/>
                <w:i w:val="false"/>
                <w:color w:val="000000"/>
                <w:sz w:val="20"/>
              </w:rPr>
              <w:t>измерения</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Проект субъекта</w:t>
            </w:r>
            <w:r>
              <w:br/>
            </w:r>
            <w:r>
              <w:rPr>
                <w:rFonts w:ascii="Times New Roman"/>
                <w:b w:val="false"/>
                <w:i w:val="false"/>
                <w:color w:val="000000"/>
                <w:sz w:val="20"/>
              </w:rPr>
              <w:t>
</w:t>
            </w:r>
            <w:r>
              <w:rPr>
                <w:rFonts w:ascii="Times New Roman"/>
                <w:b/>
                <w:i w:val="false"/>
                <w:color w:val="000000"/>
                <w:sz w:val="20"/>
              </w:rPr>
              <w:t>концессии</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Затраты на производство товаров и предоставление услуг всего, в том числе:</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тыс.</w:t>
            </w:r>
            <w:r>
              <w:br/>
            </w:r>
            <w:r>
              <w:rPr>
                <w:rFonts w:ascii="Times New Roman"/>
                <w:b w:val="false"/>
                <w:i w:val="false"/>
                <w:color w:val="000000"/>
                <w:sz w:val="20"/>
              </w:rPr>
              <w:t>
</w:t>
            </w:r>
            <w:r>
              <w:rPr>
                <w:rFonts w:ascii="Times New Roman"/>
                <w:b/>
                <w:i w:val="false"/>
                <w:color w:val="000000"/>
                <w:sz w:val="20"/>
              </w:rPr>
              <w:t>тенге</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Материальные затраты, всего</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сырье и материалы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покупные изделия</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топливо</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ГСМ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на оплату труда, всего</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заработная плата</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Амортизация</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всего, в том числе:</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капитальный ремонт, не приводящий к увеличению стоимости основных средств</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затраты всего, в том числе: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связи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командировочные расходы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 безопасности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платежи в фонд охраны природы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страхование</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затраты (необходимо расшифровать)</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Расходы периода всего:</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Общие и административные расходы всего, в том числе:</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заработная плата административного персонала</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банков</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амортизация</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коммунальные услуги</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сторонних организаций</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командировочные услуги</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представительские расходы, связь, периодическая печать</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труда и техника безопасности</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налоги</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расходы (необходимо расшифровать)</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 выплату вознаграждений</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 затрат</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Прибыль</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7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 доходов</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7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Объем оказываемых услуг</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тыс. м3</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тыс. тенге</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7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Нормативные потери</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тыс. м3</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7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Тариф (без НДС)</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тенге/</w:t>
            </w:r>
            <w:r>
              <w:br/>
            </w:r>
            <w:r>
              <w:rPr>
                <w:rFonts w:ascii="Times New Roman"/>
                <w:b w:val="false"/>
                <w:i w:val="false"/>
                <w:color w:val="000000"/>
                <w:sz w:val="20"/>
              </w:rPr>
              <w:t>
</w:t>
            </w:r>
            <w:r>
              <w:rPr>
                <w:rFonts w:ascii="Times New Roman"/>
                <w:b/>
                <w:i w:val="false"/>
                <w:color w:val="000000"/>
                <w:sz w:val="20"/>
              </w:rPr>
              <w:t>1000 м3 в месяц</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Примечание * затраты при необходимости могут быть расширены или дополнены</w:t>
      </w:r>
    </w:p>
    <w:p>
      <w:pPr>
        <w:spacing w:after="0"/>
        <w:ind w:left="0"/>
        <w:jc w:val="both"/>
      </w:pPr>
      <w:r>
        <w:rPr>
          <w:rFonts w:ascii="Times New Roman"/>
          <w:b w:val="false"/>
          <w:i w:val="false"/>
          <w:color w:val="000000"/>
          <w:sz w:val="28"/>
        </w:rPr>
        <w:t xml:space="preserve">      Подпись _____________________________________________ </w:t>
      </w:r>
      <w:r>
        <w:br/>
      </w:r>
      <w:r>
        <w:rPr>
          <w:rFonts w:ascii="Times New Roman"/>
          <w:b w:val="false"/>
          <w:i w:val="false"/>
          <w:color w:val="000000"/>
          <w:sz w:val="28"/>
        </w:rPr>
        <w:t>
                       (руководитель субъекта концессии)</w:t>
      </w:r>
    </w:p>
    <w:p>
      <w:pPr>
        <w:spacing w:after="0"/>
        <w:ind w:left="0"/>
        <w:jc w:val="both"/>
      </w:pPr>
      <w:r>
        <w:rPr>
          <w:rFonts w:ascii="Times New Roman"/>
          <w:b w:val="false"/>
          <w:i w:val="false"/>
          <w:color w:val="000000"/>
          <w:sz w:val="28"/>
        </w:rPr>
        <w:t>      М.П.</w:t>
      </w:r>
    </w:p>
    <w:bookmarkStart w:name="z84" w:id="37"/>
    <w:p>
      <w:pPr>
        <w:spacing w:after="0"/>
        <w:ind w:left="0"/>
        <w:jc w:val="both"/>
      </w:pPr>
      <w:r>
        <w:rPr>
          <w:rFonts w:ascii="Times New Roman"/>
          <w:b w:val="false"/>
          <w:i w:val="false"/>
          <w:color w:val="000000"/>
          <w:sz w:val="28"/>
        </w:rPr>
        <w:t xml:space="preserve">
Приложение 15            </w:t>
      </w:r>
      <w:r>
        <w:br/>
      </w:r>
      <w:r>
        <w:rPr>
          <w:rFonts w:ascii="Times New Roman"/>
          <w:b w:val="false"/>
          <w:i w:val="false"/>
          <w:color w:val="000000"/>
          <w:sz w:val="28"/>
        </w:rPr>
        <w:t>
к Правилам формирования и утверждения</w:t>
      </w:r>
      <w:r>
        <w:br/>
      </w:r>
      <w:r>
        <w:rPr>
          <w:rFonts w:ascii="Times New Roman"/>
          <w:b w:val="false"/>
          <w:i w:val="false"/>
          <w:color w:val="000000"/>
          <w:sz w:val="28"/>
        </w:rPr>
        <w:t xml:space="preserve">
тарифов (цен, ставок сборов) на   </w:t>
      </w:r>
      <w:r>
        <w:br/>
      </w:r>
      <w:r>
        <w:rPr>
          <w:rFonts w:ascii="Times New Roman"/>
          <w:b w:val="false"/>
          <w:i w:val="false"/>
          <w:color w:val="000000"/>
          <w:sz w:val="28"/>
        </w:rPr>
        <w:t>
регулируемые услуги (товары, работы)</w:t>
      </w:r>
      <w:r>
        <w:br/>
      </w:r>
      <w:r>
        <w:rPr>
          <w:rFonts w:ascii="Times New Roman"/>
          <w:b w:val="false"/>
          <w:i w:val="false"/>
          <w:color w:val="000000"/>
          <w:sz w:val="28"/>
        </w:rPr>
        <w:t xml:space="preserve">
субъектов естественных монополий,  </w:t>
      </w:r>
      <w:r>
        <w:br/>
      </w:r>
      <w:r>
        <w:rPr>
          <w:rFonts w:ascii="Times New Roman"/>
          <w:b w:val="false"/>
          <w:i w:val="false"/>
          <w:color w:val="000000"/>
          <w:sz w:val="28"/>
        </w:rPr>
        <w:t xml:space="preserve">
осуществляющих свою деятельность   </w:t>
      </w:r>
      <w:r>
        <w:br/>
      </w:r>
      <w:r>
        <w:rPr>
          <w:rFonts w:ascii="Times New Roman"/>
          <w:b w:val="false"/>
          <w:i w:val="false"/>
          <w:color w:val="000000"/>
          <w:sz w:val="28"/>
        </w:rPr>
        <w:t xml:space="preserve">
по договорам концессии      </w:t>
      </w:r>
    </w:p>
    <w:bookmarkEnd w:id="37"/>
    <w:bookmarkStart w:name="z85" w:id="38"/>
    <w:p>
      <w:pPr>
        <w:spacing w:after="0"/>
        <w:ind w:left="0"/>
        <w:jc w:val="both"/>
      </w:pPr>
      <w:r>
        <w:rPr>
          <w:rFonts w:ascii="Times New Roman"/>
          <w:b w:val="false"/>
          <w:i w:val="false"/>
          <w:color w:val="000000"/>
          <w:sz w:val="28"/>
        </w:rPr>
        <w:t xml:space="preserve">
форма      </w:t>
      </w:r>
    </w:p>
    <w:bookmarkEnd w:id="38"/>
    <w:p>
      <w:pPr>
        <w:spacing w:after="0"/>
        <w:ind w:left="0"/>
        <w:jc w:val="both"/>
      </w:pPr>
      <w:r>
        <w:rPr>
          <w:rFonts w:ascii="Times New Roman"/>
          <w:b w:val="false"/>
          <w:i w:val="false"/>
          <w:color w:val="000000"/>
          <w:sz w:val="28"/>
        </w:rPr>
        <w:t>                  Наименование субъекта _____________________________</w:t>
      </w:r>
    </w:p>
    <w:p>
      <w:pPr>
        <w:spacing w:after="0"/>
        <w:ind w:left="0"/>
        <w:jc w:val="both"/>
      </w:pPr>
      <w:r>
        <w:rPr>
          <w:rFonts w:ascii="Times New Roman"/>
          <w:b/>
          <w:i w:val="false"/>
          <w:color w:val="000000"/>
          <w:sz w:val="28"/>
        </w:rPr>
        <w:t>                                 Тарифная смета</w:t>
      </w:r>
      <w:r>
        <w:br/>
      </w:r>
      <w:r>
        <w:rPr>
          <w:rFonts w:ascii="Times New Roman"/>
          <w:b w:val="false"/>
          <w:i w:val="false"/>
          <w:color w:val="000000"/>
          <w:sz w:val="28"/>
        </w:rPr>
        <w:t>
</w:t>
      </w:r>
      <w:r>
        <w:rPr>
          <w:rFonts w:ascii="Times New Roman"/>
          <w:b/>
          <w:i w:val="false"/>
          <w:color w:val="000000"/>
          <w:sz w:val="28"/>
        </w:rPr>
        <w:t>                     на услуги по подаче воды по магистральным</w:t>
      </w:r>
      <w:r>
        <w:br/>
      </w:r>
      <w:r>
        <w:rPr>
          <w:rFonts w:ascii="Times New Roman"/>
          <w:b w:val="false"/>
          <w:i w:val="false"/>
          <w:color w:val="000000"/>
          <w:sz w:val="28"/>
        </w:rPr>
        <w:t>
</w:t>
      </w:r>
      <w:r>
        <w:rPr>
          <w:rFonts w:ascii="Times New Roman"/>
          <w:b/>
          <w:i w:val="false"/>
          <w:color w:val="000000"/>
          <w:sz w:val="28"/>
        </w:rPr>
        <w:t>                            трубопроводам и (или) по</w:t>
      </w:r>
      <w:r>
        <w:br/>
      </w:r>
      <w:r>
        <w:rPr>
          <w:rFonts w:ascii="Times New Roman"/>
          <w:b w:val="false"/>
          <w:i w:val="false"/>
          <w:color w:val="000000"/>
          <w:sz w:val="28"/>
        </w:rPr>
        <w:t>
</w:t>
      </w:r>
      <w:r>
        <w:rPr>
          <w:rFonts w:ascii="Times New Roman"/>
          <w:b/>
          <w:i w:val="false"/>
          <w:color w:val="000000"/>
          <w:sz w:val="28"/>
        </w:rPr>
        <w:t>                             распределительным сетям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6"/>
        <w:gridCol w:w="8070"/>
        <w:gridCol w:w="2415"/>
        <w:gridCol w:w="2739"/>
      </w:tblGrid>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п/п</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показателей*</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Единица</w:t>
            </w:r>
            <w:r>
              <w:br/>
            </w:r>
            <w:r>
              <w:rPr>
                <w:rFonts w:ascii="Times New Roman"/>
                <w:b w:val="false"/>
                <w:i w:val="false"/>
                <w:color w:val="000000"/>
                <w:sz w:val="20"/>
              </w:rPr>
              <w:t>
</w:t>
            </w:r>
            <w:r>
              <w:rPr>
                <w:rFonts w:ascii="Times New Roman"/>
                <w:b/>
                <w:i w:val="false"/>
                <w:color w:val="000000"/>
                <w:sz w:val="20"/>
              </w:rPr>
              <w:t>измерения</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Проект</w:t>
            </w:r>
            <w:r>
              <w:br/>
            </w:r>
            <w:r>
              <w:rPr>
                <w:rFonts w:ascii="Times New Roman"/>
                <w:b w:val="false"/>
                <w:i w:val="false"/>
                <w:color w:val="000000"/>
                <w:sz w:val="20"/>
              </w:rPr>
              <w:t>
</w:t>
            </w:r>
            <w:r>
              <w:rPr>
                <w:rFonts w:ascii="Times New Roman"/>
                <w:b/>
                <w:i w:val="false"/>
                <w:color w:val="000000"/>
                <w:sz w:val="20"/>
              </w:rPr>
              <w:t>субъекта</w:t>
            </w:r>
            <w:r>
              <w:br/>
            </w:r>
            <w:r>
              <w:rPr>
                <w:rFonts w:ascii="Times New Roman"/>
                <w:b w:val="false"/>
                <w:i w:val="false"/>
                <w:color w:val="000000"/>
                <w:sz w:val="20"/>
              </w:rPr>
              <w:t>
</w:t>
            </w:r>
            <w:r>
              <w:rPr>
                <w:rFonts w:ascii="Times New Roman"/>
                <w:b/>
                <w:i w:val="false"/>
                <w:color w:val="000000"/>
                <w:sz w:val="20"/>
              </w:rPr>
              <w:t>концессии</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Затраты на производство и предоставление услуг, всего</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тыс.</w:t>
            </w:r>
            <w:r>
              <w:br/>
            </w:r>
            <w:r>
              <w:rPr>
                <w:rFonts w:ascii="Times New Roman"/>
                <w:b w:val="false"/>
                <w:i w:val="false"/>
                <w:color w:val="000000"/>
                <w:sz w:val="20"/>
              </w:rPr>
              <w:t>
</w:t>
            </w:r>
            <w:r>
              <w:rPr>
                <w:rFonts w:ascii="Times New Roman"/>
                <w:b/>
                <w:i w:val="false"/>
                <w:color w:val="000000"/>
                <w:sz w:val="20"/>
              </w:rPr>
              <w:t>тенге</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Материальные затраты, всего, в том числе:</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сырье и материалы, всего, в том числе:</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 реагенты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материалы</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запасные части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топливо</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на оплату труда, всего</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заработная плата</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Амортизация</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всего, в том числе:</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капитальный ремонт, не приводящий к увеличению стоимости основных средств</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затраты, всего, в том числе:</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выплаты, в случаях, когда постоянная работа протекает в пути или имеет разъездной характер</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на биомелиорацию</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на поверку и аттестацию приборов учета, лабораторий, обслед. энергооборудования</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дератизационные, дезинфекционные, дезинсекционные работы</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труда и техника безопасности</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связи</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затраты (необходимо расшифровать)</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Расходы периода, всего</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Общие и административные, всего</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сырье и материалы, всего, в том числе:</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запасные части</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топливо</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заработная плата административного персонала</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банка</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амортизация</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 содержание и обслуживание технических средств управления, узлов связи, вычислительной техники и т.д.</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коммунальные услуги</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сторонних организаций</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командировочные расходы</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представительские расходы, связь, периодическая печать и т.д.</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труда и техника безопасности</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аренда основных средств общехозяйственного назначения</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налоги</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плата за пользование водными ресурсами поверхностных источников</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платежи в фонд охраны природы</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расходы (необходимо расшифровать)</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 выплату вознаграждений</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 затрат</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Прибыль</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 доходов</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80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Объемы оказываемых услуг</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тыс. м3</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тыс. тенге</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80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Нормативные потери</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тыс. м3</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Тариф (без НДС)</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тенге/м3</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Примечание * затраты при необходимости могут быть расширены или дополнены</w:t>
      </w:r>
    </w:p>
    <w:p>
      <w:pPr>
        <w:spacing w:after="0"/>
        <w:ind w:left="0"/>
        <w:jc w:val="both"/>
      </w:pPr>
      <w:r>
        <w:rPr>
          <w:rFonts w:ascii="Times New Roman"/>
          <w:b w:val="false"/>
          <w:i w:val="false"/>
          <w:color w:val="000000"/>
          <w:sz w:val="28"/>
        </w:rPr>
        <w:t xml:space="preserve">      Подпись _____________________________________________ </w:t>
      </w:r>
      <w:r>
        <w:br/>
      </w:r>
      <w:r>
        <w:rPr>
          <w:rFonts w:ascii="Times New Roman"/>
          <w:b w:val="false"/>
          <w:i w:val="false"/>
          <w:color w:val="000000"/>
          <w:sz w:val="28"/>
        </w:rPr>
        <w:t xml:space="preserve">
                       (руководитель субъекта концессии) </w:t>
      </w:r>
    </w:p>
    <w:p>
      <w:pPr>
        <w:spacing w:after="0"/>
        <w:ind w:left="0"/>
        <w:jc w:val="both"/>
      </w:pPr>
      <w:r>
        <w:rPr>
          <w:rFonts w:ascii="Times New Roman"/>
          <w:b w:val="false"/>
          <w:i w:val="false"/>
          <w:color w:val="000000"/>
          <w:sz w:val="28"/>
        </w:rPr>
        <w:t>      М.П.</w:t>
      </w:r>
    </w:p>
    <w:bookmarkStart w:name="z86" w:id="39"/>
    <w:p>
      <w:pPr>
        <w:spacing w:after="0"/>
        <w:ind w:left="0"/>
        <w:jc w:val="both"/>
      </w:pPr>
      <w:r>
        <w:rPr>
          <w:rFonts w:ascii="Times New Roman"/>
          <w:b w:val="false"/>
          <w:i w:val="false"/>
          <w:color w:val="000000"/>
          <w:sz w:val="28"/>
        </w:rPr>
        <w:t xml:space="preserve">
Приложение 16            </w:t>
      </w:r>
      <w:r>
        <w:br/>
      </w:r>
      <w:r>
        <w:rPr>
          <w:rFonts w:ascii="Times New Roman"/>
          <w:b w:val="false"/>
          <w:i w:val="false"/>
          <w:color w:val="000000"/>
          <w:sz w:val="28"/>
        </w:rPr>
        <w:t>
к Правилам формирования и утверждения</w:t>
      </w:r>
      <w:r>
        <w:br/>
      </w:r>
      <w:r>
        <w:rPr>
          <w:rFonts w:ascii="Times New Roman"/>
          <w:b w:val="false"/>
          <w:i w:val="false"/>
          <w:color w:val="000000"/>
          <w:sz w:val="28"/>
        </w:rPr>
        <w:t xml:space="preserve">
тарифов (цен, ставок сборов) на   </w:t>
      </w:r>
      <w:r>
        <w:br/>
      </w:r>
      <w:r>
        <w:rPr>
          <w:rFonts w:ascii="Times New Roman"/>
          <w:b w:val="false"/>
          <w:i w:val="false"/>
          <w:color w:val="000000"/>
          <w:sz w:val="28"/>
        </w:rPr>
        <w:t>
регулируемые услуги (товары, работы)</w:t>
      </w:r>
      <w:r>
        <w:br/>
      </w:r>
      <w:r>
        <w:rPr>
          <w:rFonts w:ascii="Times New Roman"/>
          <w:b w:val="false"/>
          <w:i w:val="false"/>
          <w:color w:val="000000"/>
          <w:sz w:val="28"/>
        </w:rPr>
        <w:t xml:space="preserve">
субъектов естественных монополий,  </w:t>
      </w:r>
      <w:r>
        <w:br/>
      </w:r>
      <w:r>
        <w:rPr>
          <w:rFonts w:ascii="Times New Roman"/>
          <w:b w:val="false"/>
          <w:i w:val="false"/>
          <w:color w:val="000000"/>
          <w:sz w:val="28"/>
        </w:rPr>
        <w:t xml:space="preserve">
осуществляющих свою деятельность   </w:t>
      </w:r>
      <w:r>
        <w:br/>
      </w:r>
      <w:r>
        <w:rPr>
          <w:rFonts w:ascii="Times New Roman"/>
          <w:b w:val="false"/>
          <w:i w:val="false"/>
          <w:color w:val="000000"/>
          <w:sz w:val="28"/>
        </w:rPr>
        <w:t xml:space="preserve">
по договорам концессии      </w:t>
      </w:r>
    </w:p>
    <w:bookmarkEnd w:id="39"/>
    <w:bookmarkStart w:name="z87" w:id="40"/>
    <w:p>
      <w:pPr>
        <w:spacing w:after="0"/>
        <w:ind w:left="0"/>
        <w:jc w:val="both"/>
      </w:pPr>
      <w:r>
        <w:rPr>
          <w:rFonts w:ascii="Times New Roman"/>
          <w:b w:val="false"/>
          <w:i w:val="false"/>
          <w:color w:val="000000"/>
          <w:sz w:val="28"/>
        </w:rPr>
        <w:t xml:space="preserve">
форма      </w:t>
      </w:r>
    </w:p>
    <w:bookmarkEnd w:id="40"/>
    <w:p>
      <w:pPr>
        <w:spacing w:after="0"/>
        <w:ind w:left="0"/>
        <w:jc w:val="both"/>
      </w:pPr>
      <w:r>
        <w:rPr>
          <w:rFonts w:ascii="Times New Roman"/>
          <w:b w:val="false"/>
          <w:i w:val="false"/>
          <w:color w:val="000000"/>
          <w:sz w:val="28"/>
        </w:rPr>
        <w:t>                  Наименование субъекта _____________________________</w:t>
      </w:r>
    </w:p>
    <w:p>
      <w:pPr>
        <w:spacing w:after="0"/>
        <w:ind w:left="0"/>
        <w:jc w:val="both"/>
      </w:pPr>
      <w:r>
        <w:rPr>
          <w:rFonts w:ascii="Times New Roman"/>
          <w:b/>
          <w:i w:val="false"/>
          <w:color w:val="000000"/>
          <w:sz w:val="28"/>
        </w:rPr>
        <w:t>                                  Тарифная смета</w:t>
      </w:r>
      <w:r>
        <w:br/>
      </w:r>
      <w:r>
        <w:rPr>
          <w:rFonts w:ascii="Times New Roman"/>
          <w:b w:val="false"/>
          <w:i w:val="false"/>
          <w:color w:val="000000"/>
          <w:sz w:val="28"/>
        </w:rPr>
        <w:t>
</w:t>
      </w:r>
      <w:r>
        <w:rPr>
          <w:rFonts w:ascii="Times New Roman"/>
          <w:b/>
          <w:i w:val="false"/>
          <w:color w:val="000000"/>
          <w:sz w:val="28"/>
        </w:rPr>
        <w:t>                      на услуги по подаче воды по каналам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7"/>
        <w:gridCol w:w="7978"/>
        <w:gridCol w:w="2387"/>
        <w:gridCol w:w="2868"/>
      </w:tblGrid>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п/п</w:t>
            </w: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показателей*</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Единица</w:t>
            </w:r>
            <w:r>
              <w:br/>
            </w:r>
            <w:r>
              <w:rPr>
                <w:rFonts w:ascii="Times New Roman"/>
                <w:b w:val="false"/>
                <w:i w:val="false"/>
                <w:color w:val="000000"/>
                <w:sz w:val="20"/>
              </w:rPr>
              <w:t>
</w:t>
            </w:r>
            <w:r>
              <w:rPr>
                <w:rFonts w:ascii="Times New Roman"/>
                <w:b/>
                <w:i w:val="false"/>
                <w:color w:val="000000"/>
                <w:sz w:val="20"/>
              </w:rPr>
              <w:t>измерения</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Проект субъекта</w:t>
            </w:r>
            <w:r>
              <w:br/>
            </w:r>
            <w:r>
              <w:rPr>
                <w:rFonts w:ascii="Times New Roman"/>
                <w:b w:val="false"/>
                <w:i w:val="false"/>
                <w:color w:val="000000"/>
                <w:sz w:val="20"/>
              </w:rPr>
              <w:t>
</w:t>
            </w:r>
            <w:r>
              <w:rPr>
                <w:rFonts w:ascii="Times New Roman"/>
                <w:b/>
                <w:i w:val="false"/>
                <w:color w:val="000000"/>
                <w:sz w:val="20"/>
              </w:rPr>
              <w:t>концессии</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Затраты на производство и предоставление услуг, всего</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тыс. тенге</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Материальные затраты, всего</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сырье и материалы, всего, в том числе:</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 реагенты</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материалы</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запасные части</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топливо</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на оплату труда, всего</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заработная плата</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Амортизация</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всего, в том числе:</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капитальный ремонт, не приводящий к увеличению стоимости основных средств</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затраты, всего, в том числе:</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выплаты, в случаях, когда постоянная работа протекает в пути или имеет разъездной характер</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на биомелиорацию</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на поверку и аттестацию приборов учета, лабораторий, обслед. энергооборудования</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дератизационные, дезинфекционные, дезинсекционные работы</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труда и техника безопасности</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связи</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затраты (необходимо расшифровать)</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Расходы периода, всего</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Общие и административные, всего</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сырье и материалы, всего, в том числе:</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запасные части</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топливо</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заработная плата административного персонала</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банка</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амортизация</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 содержание и обслуживание технических средств управления, узлов связи, вычислительной техники и т.д.</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коммунальные услуги</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сторонних организаций</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командировочные расходы</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представительские расходы, связь, периодическая печать и т.д.</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труда и техника безопасности</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аренда основных средств общехозяйственного назначения</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налоги</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плата за пользование водными ресурсами поверхностных источников</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платежи в фонд охраны природы</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расходы (необходимо расшифровать)</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 выплату вознаграждений</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 затрат</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Прибыль</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 доходов</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7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Объемы оказываемых услуг</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тыс. м3</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тыс. тенге</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7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Нормативные потери</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тыс. м3</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Тариф (без НДС)</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тенге/м3</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Примечание * затраты при необходимости могут быть расширены или дополнены</w:t>
      </w:r>
    </w:p>
    <w:p>
      <w:pPr>
        <w:spacing w:after="0"/>
        <w:ind w:left="0"/>
        <w:jc w:val="both"/>
      </w:pPr>
      <w:r>
        <w:rPr>
          <w:rFonts w:ascii="Times New Roman"/>
          <w:b w:val="false"/>
          <w:i w:val="false"/>
          <w:color w:val="000000"/>
          <w:sz w:val="28"/>
        </w:rPr>
        <w:t>      Подпись _____________________________________________</w:t>
      </w:r>
      <w:r>
        <w:br/>
      </w:r>
      <w:r>
        <w:rPr>
          <w:rFonts w:ascii="Times New Roman"/>
          <w:b w:val="false"/>
          <w:i w:val="false"/>
          <w:color w:val="000000"/>
          <w:sz w:val="28"/>
        </w:rPr>
        <w:t>
                      (руководитель субъекта концессии)</w:t>
      </w:r>
    </w:p>
    <w:p>
      <w:pPr>
        <w:spacing w:after="0"/>
        <w:ind w:left="0"/>
        <w:jc w:val="both"/>
      </w:pPr>
      <w:r>
        <w:rPr>
          <w:rFonts w:ascii="Times New Roman"/>
          <w:b w:val="false"/>
          <w:i w:val="false"/>
          <w:color w:val="000000"/>
          <w:sz w:val="28"/>
        </w:rPr>
        <w:t>      М.П.</w:t>
      </w:r>
    </w:p>
    <w:bookmarkStart w:name="z88" w:id="41"/>
    <w:p>
      <w:pPr>
        <w:spacing w:after="0"/>
        <w:ind w:left="0"/>
        <w:jc w:val="both"/>
      </w:pPr>
      <w:r>
        <w:rPr>
          <w:rFonts w:ascii="Times New Roman"/>
          <w:b w:val="false"/>
          <w:i w:val="false"/>
          <w:color w:val="000000"/>
          <w:sz w:val="28"/>
        </w:rPr>
        <w:t xml:space="preserve">
Приложение 17            </w:t>
      </w:r>
      <w:r>
        <w:br/>
      </w:r>
      <w:r>
        <w:rPr>
          <w:rFonts w:ascii="Times New Roman"/>
          <w:b w:val="false"/>
          <w:i w:val="false"/>
          <w:color w:val="000000"/>
          <w:sz w:val="28"/>
        </w:rPr>
        <w:t>
к Правилам формирования и утверждения</w:t>
      </w:r>
      <w:r>
        <w:br/>
      </w:r>
      <w:r>
        <w:rPr>
          <w:rFonts w:ascii="Times New Roman"/>
          <w:b w:val="false"/>
          <w:i w:val="false"/>
          <w:color w:val="000000"/>
          <w:sz w:val="28"/>
        </w:rPr>
        <w:t xml:space="preserve">
тарифов (цен, ставок сборов) на   </w:t>
      </w:r>
      <w:r>
        <w:br/>
      </w:r>
      <w:r>
        <w:rPr>
          <w:rFonts w:ascii="Times New Roman"/>
          <w:b w:val="false"/>
          <w:i w:val="false"/>
          <w:color w:val="000000"/>
          <w:sz w:val="28"/>
        </w:rPr>
        <w:t>
регулируемые услуги (товары, работы)</w:t>
      </w:r>
      <w:r>
        <w:br/>
      </w:r>
      <w:r>
        <w:rPr>
          <w:rFonts w:ascii="Times New Roman"/>
          <w:b w:val="false"/>
          <w:i w:val="false"/>
          <w:color w:val="000000"/>
          <w:sz w:val="28"/>
        </w:rPr>
        <w:t xml:space="preserve">
субъектов естественных монополий,  </w:t>
      </w:r>
      <w:r>
        <w:br/>
      </w:r>
      <w:r>
        <w:rPr>
          <w:rFonts w:ascii="Times New Roman"/>
          <w:b w:val="false"/>
          <w:i w:val="false"/>
          <w:color w:val="000000"/>
          <w:sz w:val="28"/>
        </w:rPr>
        <w:t xml:space="preserve">
осуществляющих свою деятельность   </w:t>
      </w:r>
      <w:r>
        <w:br/>
      </w:r>
      <w:r>
        <w:rPr>
          <w:rFonts w:ascii="Times New Roman"/>
          <w:b w:val="false"/>
          <w:i w:val="false"/>
          <w:color w:val="000000"/>
          <w:sz w:val="28"/>
        </w:rPr>
        <w:t xml:space="preserve">
по договорам концессии      </w:t>
      </w:r>
    </w:p>
    <w:bookmarkEnd w:id="41"/>
    <w:bookmarkStart w:name="z89" w:id="42"/>
    <w:p>
      <w:pPr>
        <w:spacing w:after="0"/>
        <w:ind w:left="0"/>
        <w:jc w:val="both"/>
      </w:pPr>
      <w:r>
        <w:rPr>
          <w:rFonts w:ascii="Times New Roman"/>
          <w:b w:val="false"/>
          <w:i w:val="false"/>
          <w:color w:val="000000"/>
          <w:sz w:val="28"/>
        </w:rPr>
        <w:t xml:space="preserve">
форма      </w:t>
      </w:r>
    </w:p>
    <w:bookmarkEnd w:id="42"/>
    <w:p>
      <w:pPr>
        <w:spacing w:after="0"/>
        <w:ind w:left="0"/>
        <w:jc w:val="both"/>
      </w:pPr>
      <w:r>
        <w:rPr>
          <w:rFonts w:ascii="Times New Roman"/>
          <w:b w:val="false"/>
          <w:i w:val="false"/>
          <w:color w:val="000000"/>
          <w:sz w:val="28"/>
        </w:rPr>
        <w:t>                  Наименование субъекта _____________________________</w:t>
      </w:r>
    </w:p>
    <w:p>
      <w:pPr>
        <w:spacing w:after="0"/>
        <w:ind w:left="0"/>
        <w:jc w:val="both"/>
      </w:pPr>
      <w:r>
        <w:rPr>
          <w:rFonts w:ascii="Times New Roman"/>
          <w:b/>
          <w:i w:val="false"/>
          <w:color w:val="000000"/>
          <w:sz w:val="28"/>
        </w:rPr>
        <w:t>                                 Тарифная смета</w:t>
      </w:r>
      <w:r>
        <w:br/>
      </w:r>
      <w:r>
        <w:rPr>
          <w:rFonts w:ascii="Times New Roman"/>
          <w:b w:val="false"/>
          <w:i w:val="false"/>
          <w:color w:val="000000"/>
          <w:sz w:val="28"/>
        </w:rPr>
        <w:t>
</w:t>
      </w:r>
      <w:r>
        <w:rPr>
          <w:rFonts w:ascii="Times New Roman"/>
          <w:b/>
          <w:i w:val="false"/>
          <w:color w:val="000000"/>
          <w:sz w:val="28"/>
        </w:rPr>
        <w:t>                на услуги по отводу и (или) очистке сточных вод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7"/>
        <w:gridCol w:w="8183"/>
        <w:gridCol w:w="2388"/>
        <w:gridCol w:w="2662"/>
      </w:tblGrid>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п/п</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показателей*</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Единица</w:t>
            </w:r>
            <w:r>
              <w:br/>
            </w:r>
            <w:r>
              <w:rPr>
                <w:rFonts w:ascii="Times New Roman"/>
                <w:b w:val="false"/>
                <w:i w:val="false"/>
                <w:color w:val="000000"/>
                <w:sz w:val="20"/>
              </w:rPr>
              <w:t>
</w:t>
            </w:r>
            <w:r>
              <w:rPr>
                <w:rFonts w:ascii="Times New Roman"/>
                <w:b/>
                <w:i w:val="false"/>
                <w:color w:val="000000"/>
                <w:sz w:val="20"/>
              </w:rPr>
              <w:t>измерения</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Проект субъекта</w:t>
            </w:r>
            <w:r>
              <w:br/>
            </w:r>
            <w:r>
              <w:rPr>
                <w:rFonts w:ascii="Times New Roman"/>
                <w:b w:val="false"/>
                <w:i w:val="false"/>
                <w:color w:val="000000"/>
                <w:sz w:val="20"/>
              </w:rPr>
              <w:t>
</w:t>
            </w:r>
            <w:r>
              <w:rPr>
                <w:rFonts w:ascii="Times New Roman"/>
                <w:b/>
                <w:i w:val="false"/>
                <w:color w:val="000000"/>
                <w:sz w:val="20"/>
              </w:rPr>
              <w:t>концессии</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Затраты на производство и предоставление услуг, всего</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тыс. тенге</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Материальные затраты, всего, в том числе:</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сырье и материалы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ГСМ</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топливо</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покупная</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на оплату труда, всего, в том числе:</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заработная плата</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Амортизация</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всего, в том числе:</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капитальный ремонт, не приводящий к увеличению стоимости основных средств</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затраты всего, в том числе: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связи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охраны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командировочные расходы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подготовка кадров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труда и техника безопасности</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плата за использование природных ресурсов (воду и другие)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пусконаладочные работы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 дератизация производственных помещений, вывоз мусора и другие коммунальные услуги</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обязательные виды страхования</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лицензий</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окружающей среды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затраты всего, в том числе: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Расходы периода, всего</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Общие и административные, всего</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заработная плата административного персонала</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банка</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амортизация</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 содержание и обслуживание технических средств управления, узлов связи, вычислительной техники и т.д.</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коммунальные услуги</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сторонних организаций</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командировочные расходы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представительские расходы, связь, периодическая печать и т.д.</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труда и техника безопасности</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аренда основных средств общехозяйственного назначения</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налоги</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расходы (необходимо расшифровать)</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 содержание службы сбыта, всего, в том числе:</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заработная плата</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социальный налог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 оформление квитанций</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амортизация, связанная со сбытом услуг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текущий ремонт</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капитальный ремонт, не приводящий к увеличению стоимости основных средств</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маркетинговые услуги</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другие (необходимо расшифровать)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 выплату вознаграждений</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 затрат</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Прибыль</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 доходов</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8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Объемы оказываемых услуг</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тыс. м3</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тыс. тенге</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Тариф (без НДС)</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тенге/м3</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Примечание * затраты при необходимости могут быть расширены или дополнены</w:t>
      </w:r>
    </w:p>
    <w:p>
      <w:pPr>
        <w:spacing w:after="0"/>
        <w:ind w:left="0"/>
        <w:jc w:val="both"/>
      </w:pPr>
      <w:r>
        <w:rPr>
          <w:rFonts w:ascii="Times New Roman"/>
          <w:b w:val="false"/>
          <w:i w:val="false"/>
          <w:color w:val="000000"/>
          <w:sz w:val="28"/>
        </w:rPr>
        <w:t xml:space="preserve">      Подпись _____________________________________________ </w:t>
      </w:r>
      <w:r>
        <w:br/>
      </w:r>
      <w:r>
        <w:rPr>
          <w:rFonts w:ascii="Times New Roman"/>
          <w:b w:val="false"/>
          <w:i w:val="false"/>
          <w:color w:val="000000"/>
          <w:sz w:val="28"/>
        </w:rPr>
        <w:t>
                       (руководитель субъекта концессии)</w:t>
      </w:r>
    </w:p>
    <w:p>
      <w:pPr>
        <w:spacing w:after="0"/>
        <w:ind w:left="0"/>
        <w:jc w:val="both"/>
      </w:pPr>
      <w:r>
        <w:rPr>
          <w:rFonts w:ascii="Times New Roman"/>
          <w:b w:val="false"/>
          <w:i w:val="false"/>
          <w:color w:val="000000"/>
          <w:sz w:val="28"/>
        </w:rPr>
        <w:t>      М.П.</w:t>
      </w:r>
    </w:p>
    <w:bookmarkStart w:name="z90" w:id="43"/>
    <w:p>
      <w:pPr>
        <w:spacing w:after="0"/>
        <w:ind w:left="0"/>
        <w:jc w:val="both"/>
      </w:pPr>
      <w:r>
        <w:rPr>
          <w:rFonts w:ascii="Times New Roman"/>
          <w:b w:val="false"/>
          <w:i w:val="false"/>
          <w:color w:val="000000"/>
          <w:sz w:val="28"/>
        </w:rPr>
        <w:t xml:space="preserve">
Приложение 18            </w:t>
      </w:r>
      <w:r>
        <w:br/>
      </w:r>
      <w:r>
        <w:rPr>
          <w:rFonts w:ascii="Times New Roman"/>
          <w:b w:val="false"/>
          <w:i w:val="false"/>
          <w:color w:val="000000"/>
          <w:sz w:val="28"/>
        </w:rPr>
        <w:t>
к Правилам формирования и утверждения</w:t>
      </w:r>
      <w:r>
        <w:br/>
      </w:r>
      <w:r>
        <w:rPr>
          <w:rFonts w:ascii="Times New Roman"/>
          <w:b w:val="false"/>
          <w:i w:val="false"/>
          <w:color w:val="000000"/>
          <w:sz w:val="28"/>
        </w:rPr>
        <w:t xml:space="preserve">
тарифов (цен, ставок сборов) на   </w:t>
      </w:r>
      <w:r>
        <w:br/>
      </w:r>
      <w:r>
        <w:rPr>
          <w:rFonts w:ascii="Times New Roman"/>
          <w:b w:val="false"/>
          <w:i w:val="false"/>
          <w:color w:val="000000"/>
          <w:sz w:val="28"/>
        </w:rPr>
        <w:t>
регулируемые услуги (товары, работы)</w:t>
      </w:r>
      <w:r>
        <w:br/>
      </w:r>
      <w:r>
        <w:rPr>
          <w:rFonts w:ascii="Times New Roman"/>
          <w:b w:val="false"/>
          <w:i w:val="false"/>
          <w:color w:val="000000"/>
          <w:sz w:val="28"/>
        </w:rPr>
        <w:t xml:space="preserve">
субъектов естественных монополий,  </w:t>
      </w:r>
      <w:r>
        <w:br/>
      </w:r>
      <w:r>
        <w:rPr>
          <w:rFonts w:ascii="Times New Roman"/>
          <w:b w:val="false"/>
          <w:i w:val="false"/>
          <w:color w:val="000000"/>
          <w:sz w:val="28"/>
        </w:rPr>
        <w:t xml:space="preserve">
осуществляющих свою деятельность   </w:t>
      </w:r>
      <w:r>
        <w:br/>
      </w:r>
      <w:r>
        <w:rPr>
          <w:rFonts w:ascii="Times New Roman"/>
          <w:b w:val="false"/>
          <w:i w:val="false"/>
          <w:color w:val="000000"/>
          <w:sz w:val="28"/>
        </w:rPr>
        <w:t xml:space="preserve">
по договорам концессии      </w:t>
      </w:r>
    </w:p>
    <w:bookmarkEnd w:id="43"/>
    <w:bookmarkStart w:name="z91" w:id="44"/>
    <w:p>
      <w:pPr>
        <w:spacing w:after="0"/>
        <w:ind w:left="0"/>
        <w:jc w:val="both"/>
      </w:pPr>
      <w:r>
        <w:rPr>
          <w:rFonts w:ascii="Times New Roman"/>
          <w:b w:val="false"/>
          <w:i w:val="false"/>
          <w:color w:val="000000"/>
          <w:sz w:val="28"/>
        </w:rPr>
        <w:t xml:space="preserve">
форма      </w:t>
      </w:r>
    </w:p>
    <w:bookmarkEnd w:id="44"/>
    <w:p>
      <w:pPr>
        <w:spacing w:after="0"/>
        <w:ind w:left="0"/>
        <w:jc w:val="both"/>
      </w:pPr>
      <w:r>
        <w:rPr>
          <w:rFonts w:ascii="Times New Roman"/>
          <w:b w:val="false"/>
          <w:i w:val="false"/>
          <w:color w:val="000000"/>
          <w:sz w:val="28"/>
        </w:rPr>
        <w:t>                  Наименование субъекта _____________________________</w:t>
      </w:r>
    </w:p>
    <w:p>
      <w:pPr>
        <w:spacing w:after="0"/>
        <w:ind w:left="0"/>
        <w:jc w:val="both"/>
      </w:pPr>
      <w:r>
        <w:rPr>
          <w:rFonts w:ascii="Times New Roman"/>
          <w:b/>
          <w:i w:val="false"/>
          <w:color w:val="000000"/>
          <w:sz w:val="28"/>
        </w:rPr>
        <w:t>                                 Тарифная смета</w:t>
      </w:r>
      <w:r>
        <w:br/>
      </w:r>
      <w:r>
        <w:rPr>
          <w:rFonts w:ascii="Times New Roman"/>
          <w:b w:val="false"/>
          <w:i w:val="false"/>
          <w:color w:val="000000"/>
          <w:sz w:val="28"/>
        </w:rPr>
        <w:t>
</w:t>
      </w:r>
      <w:r>
        <w:rPr>
          <w:rFonts w:ascii="Times New Roman"/>
          <w:b/>
          <w:i w:val="false"/>
          <w:color w:val="000000"/>
          <w:sz w:val="28"/>
        </w:rPr>
        <w:t>                  на услуги по передаче и (или) распределению</w:t>
      </w:r>
      <w:r>
        <w:br/>
      </w:r>
      <w:r>
        <w:rPr>
          <w:rFonts w:ascii="Times New Roman"/>
          <w:b w:val="false"/>
          <w:i w:val="false"/>
          <w:color w:val="000000"/>
          <w:sz w:val="28"/>
        </w:rPr>
        <w:t>
</w:t>
      </w:r>
      <w:r>
        <w:rPr>
          <w:rFonts w:ascii="Times New Roman"/>
          <w:b/>
          <w:i w:val="false"/>
          <w:color w:val="000000"/>
          <w:sz w:val="28"/>
        </w:rPr>
        <w:t>                              электрической энергии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4"/>
        <w:gridCol w:w="6963"/>
        <w:gridCol w:w="2771"/>
        <w:gridCol w:w="3602"/>
      </w:tblGrid>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п/п</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показателей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Единица измерения</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Проект субъекта</w:t>
            </w:r>
          </w:p>
          <w:p>
            <w:pPr>
              <w:spacing w:after="20"/>
              <w:ind w:left="20"/>
              <w:jc w:val="both"/>
            </w:pPr>
            <w:r>
              <w:rPr>
                <w:rFonts w:ascii="Times New Roman"/>
                <w:b/>
                <w:i w:val="false"/>
                <w:color w:val="000000"/>
                <w:sz w:val="20"/>
              </w:rPr>
              <w:t>концессии</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Затраты на производство товаров и предоставление услуг, всего </w:t>
            </w:r>
            <w:r>
              <w:br/>
            </w:r>
            <w:r>
              <w:rPr>
                <w:rFonts w:ascii="Times New Roman"/>
                <w:b w:val="false"/>
                <w:i w:val="false"/>
                <w:color w:val="000000"/>
                <w:sz w:val="20"/>
              </w:rPr>
              <w:t>
</w:t>
            </w:r>
            <w:r>
              <w:rPr>
                <w:rFonts w:ascii="Times New Roman"/>
                <w:b/>
                <w:i w:val="false"/>
                <w:color w:val="000000"/>
                <w:sz w:val="20"/>
              </w:rPr>
              <w:t xml:space="preserve">в том числе: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тыс. тенге </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Материальные затраты, всего </w:t>
            </w:r>
            <w:r>
              <w:br/>
            </w:r>
            <w:r>
              <w:rPr>
                <w:rFonts w:ascii="Times New Roman"/>
                <w:b w:val="false"/>
                <w:i w:val="false"/>
                <w:color w:val="000000"/>
                <w:sz w:val="20"/>
              </w:rPr>
              <w:t>
</w:t>
            </w:r>
            <w:r>
              <w:rPr>
                <w:rFonts w:ascii="Times New Roman"/>
                <w:b w:val="false"/>
                <w:i w:val="false"/>
                <w:color w:val="000000"/>
                <w:sz w:val="20"/>
              </w:rPr>
              <w:t>в том числе:</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сырье и материалы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топливо</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ГСМ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Затраты на оплату труда, всего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заработная плата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социальный налог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Амортизация</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Ремонт, всего, в том числе: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капитальный ремонт, не приводящий к увеличению стоимости основных средств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сторонних организаций производственного характера</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затраты (необходимо расшифровать)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Расходы периода, всего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Общие и административные расходы, всего, в том числе:</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заработная плата административного персонала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социальный налог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амортизация</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налоговые платежи и сборы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командировочные услуги</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представительские</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коммунальные услуги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связи</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оплата консалт, аудиторск, маркет. услуг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банка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расходы (необходимо расшифровать)</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на выплату вознаграждений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 затрат</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Прибыль</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 доходов</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Объем оказываемых услуг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тыс. кВтч</w:t>
            </w:r>
            <w:r>
              <w:br/>
            </w:r>
            <w:r>
              <w:rPr>
                <w:rFonts w:ascii="Times New Roman"/>
                <w:b w:val="false"/>
                <w:i w:val="false"/>
                <w:color w:val="000000"/>
                <w:sz w:val="20"/>
              </w:rPr>
              <w:t>
</w:t>
            </w:r>
            <w:r>
              <w:rPr>
                <w:rFonts w:ascii="Times New Roman"/>
                <w:b/>
                <w:i w:val="false"/>
                <w:color w:val="000000"/>
                <w:sz w:val="20"/>
              </w:rPr>
              <w:t>тыс. тенге</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Нормативные потери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тыс. тонн</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Тариф (без НДС)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тенге/ кВтч</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Примечание * затраты при необходимости могут быть расширены или дополнены</w:t>
      </w:r>
    </w:p>
    <w:p>
      <w:pPr>
        <w:spacing w:after="0"/>
        <w:ind w:left="0"/>
        <w:jc w:val="both"/>
      </w:pPr>
      <w:r>
        <w:rPr>
          <w:rFonts w:ascii="Times New Roman"/>
          <w:b w:val="false"/>
          <w:i w:val="false"/>
          <w:color w:val="000000"/>
          <w:sz w:val="28"/>
        </w:rPr>
        <w:t xml:space="preserve">      Подпись _____________________________________________ </w:t>
      </w:r>
      <w:r>
        <w:br/>
      </w:r>
      <w:r>
        <w:rPr>
          <w:rFonts w:ascii="Times New Roman"/>
          <w:b w:val="false"/>
          <w:i w:val="false"/>
          <w:color w:val="000000"/>
          <w:sz w:val="28"/>
        </w:rPr>
        <w:t>
                       (руководитель субъекта концессии)</w:t>
      </w:r>
    </w:p>
    <w:p>
      <w:pPr>
        <w:spacing w:after="0"/>
        <w:ind w:left="0"/>
        <w:jc w:val="both"/>
      </w:pPr>
      <w:r>
        <w:rPr>
          <w:rFonts w:ascii="Times New Roman"/>
          <w:b w:val="false"/>
          <w:i w:val="false"/>
          <w:color w:val="000000"/>
          <w:sz w:val="28"/>
        </w:rPr>
        <w:t xml:space="preserve">      М.П. </w:t>
      </w:r>
    </w:p>
    <w:bookmarkStart w:name="z92" w:id="45"/>
    <w:p>
      <w:pPr>
        <w:spacing w:after="0"/>
        <w:ind w:left="0"/>
        <w:jc w:val="both"/>
      </w:pPr>
      <w:r>
        <w:rPr>
          <w:rFonts w:ascii="Times New Roman"/>
          <w:b w:val="false"/>
          <w:i w:val="false"/>
          <w:color w:val="000000"/>
          <w:sz w:val="28"/>
        </w:rPr>
        <w:t xml:space="preserve">
Приложение 19            </w:t>
      </w:r>
      <w:r>
        <w:br/>
      </w:r>
      <w:r>
        <w:rPr>
          <w:rFonts w:ascii="Times New Roman"/>
          <w:b w:val="false"/>
          <w:i w:val="false"/>
          <w:color w:val="000000"/>
          <w:sz w:val="28"/>
        </w:rPr>
        <w:t>
к Правилам формирования и утверждения</w:t>
      </w:r>
      <w:r>
        <w:br/>
      </w:r>
      <w:r>
        <w:rPr>
          <w:rFonts w:ascii="Times New Roman"/>
          <w:b w:val="false"/>
          <w:i w:val="false"/>
          <w:color w:val="000000"/>
          <w:sz w:val="28"/>
        </w:rPr>
        <w:t xml:space="preserve">
тарифов (цен, ставок сборов) на   </w:t>
      </w:r>
      <w:r>
        <w:br/>
      </w:r>
      <w:r>
        <w:rPr>
          <w:rFonts w:ascii="Times New Roman"/>
          <w:b w:val="false"/>
          <w:i w:val="false"/>
          <w:color w:val="000000"/>
          <w:sz w:val="28"/>
        </w:rPr>
        <w:t>
регулируемые услуги (товары, работы)</w:t>
      </w:r>
      <w:r>
        <w:br/>
      </w:r>
      <w:r>
        <w:rPr>
          <w:rFonts w:ascii="Times New Roman"/>
          <w:b w:val="false"/>
          <w:i w:val="false"/>
          <w:color w:val="000000"/>
          <w:sz w:val="28"/>
        </w:rPr>
        <w:t xml:space="preserve">
субъектов естественных монополий,  </w:t>
      </w:r>
      <w:r>
        <w:br/>
      </w:r>
      <w:r>
        <w:rPr>
          <w:rFonts w:ascii="Times New Roman"/>
          <w:b w:val="false"/>
          <w:i w:val="false"/>
          <w:color w:val="000000"/>
          <w:sz w:val="28"/>
        </w:rPr>
        <w:t xml:space="preserve">
осуществляющих свою деятельность   </w:t>
      </w:r>
      <w:r>
        <w:br/>
      </w:r>
      <w:r>
        <w:rPr>
          <w:rFonts w:ascii="Times New Roman"/>
          <w:b w:val="false"/>
          <w:i w:val="false"/>
          <w:color w:val="000000"/>
          <w:sz w:val="28"/>
        </w:rPr>
        <w:t xml:space="preserve">
по договорам концессии      </w:t>
      </w:r>
    </w:p>
    <w:bookmarkEnd w:id="45"/>
    <w:bookmarkStart w:name="z93" w:id="46"/>
    <w:p>
      <w:pPr>
        <w:spacing w:after="0"/>
        <w:ind w:left="0"/>
        <w:jc w:val="both"/>
      </w:pPr>
      <w:r>
        <w:rPr>
          <w:rFonts w:ascii="Times New Roman"/>
          <w:b w:val="false"/>
          <w:i w:val="false"/>
          <w:color w:val="000000"/>
          <w:sz w:val="28"/>
        </w:rPr>
        <w:t xml:space="preserve">
форма      </w:t>
      </w:r>
    </w:p>
    <w:bookmarkEnd w:id="46"/>
    <w:p>
      <w:pPr>
        <w:spacing w:after="0"/>
        <w:ind w:left="0"/>
        <w:jc w:val="both"/>
      </w:pPr>
      <w:r>
        <w:rPr>
          <w:rFonts w:ascii="Times New Roman"/>
          <w:b w:val="false"/>
          <w:i w:val="false"/>
          <w:color w:val="000000"/>
          <w:sz w:val="28"/>
        </w:rPr>
        <w:t>                  Наименование субъекта _____________________________</w:t>
      </w:r>
    </w:p>
    <w:p>
      <w:pPr>
        <w:spacing w:after="0"/>
        <w:ind w:left="0"/>
        <w:jc w:val="both"/>
      </w:pPr>
      <w:r>
        <w:rPr>
          <w:rFonts w:ascii="Times New Roman"/>
          <w:b/>
          <w:i w:val="false"/>
          <w:color w:val="000000"/>
          <w:sz w:val="28"/>
        </w:rPr>
        <w:t>                                 Тарифная смета</w:t>
      </w:r>
      <w:r>
        <w:br/>
      </w:r>
      <w:r>
        <w:rPr>
          <w:rFonts w:ascii="Times New Roman"/>
          <w:b w:val="false"/>
          <w:i w:val="false"/>
          <w:color w:val="000000"/>
          <w:sz w:val="28"/>
        </w:rPr>
        <w:t>
</w:t>
      </w:r>
      <w:r>
        <w:rPr>
          <w:rFonts w:ascii="Times New Roman"/>
          <w:b/>
          <w:i w:val="false"/>
          <w:color w:val="000000"/>
          <w:sz w:val="28"/>
        </w:rPr>
        <w:t>                      на услуги по производству, передаче,</w:t>
      </w:r>
      <w:r>
        <w:br/>
      </w:r>
      <w:r>
        <w:rPr>
          <w:rFonts w:ascii="Times New Roman"/>
          <w:b w:val="false"/>
          <w:i w:val="false"/>
          <w:color w:val="000000"/>
          <w:sz w:val="28"/>
        </w:rPr>
        <w:t>
</w:t>
      </w:r>
      <w:r>
        <w:rPr>
          <w:rFonts w:ascii="Times New Roman"/>
          <w:b/>
          <w:i w:val="false"/>
          <w:color w:val="000000"/>
          <w:sz w:val="28"/>
        </w:rPr>
        <w:t>                         распределению и (или) снабжению</w:t>
      </w:r>
      <w:r>
        <w:br/>
      </w:r>
      <w:r>
        <w:rPr>
          <w:rFonts w:ascii="Times New Roman"/>
          <w:b w:val="false"/>
          <w:i w:val="false"/>
          <w:color w:val="000000"/>
          <w:sz w:val="28"/>
        </w:rPr>
        <w:t>
</w:t>
      </w:r>
      <w:r>
        <w:rPr>
          <w:rFonts w:ascii="Times New Roman"/>
          <w:b/>
          <w:i w:val="false"/>
          <w:color w:val="000000"/>
          <w:sz w:val="28"/>
        </w:rPr>
        <w:t>                               тепловой энергией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5"/>
        <w:gridCol w:w="8052"/>
        <w:gridCol w:w="2641"/>
        <w:gridCol w:w="2552"/>
      </w:tblGrid>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п/п</w:t>
            </w:r>
          </w:p>
        </w:tc>
        <w:tc>
          <w:tcPr>
            <w:tcW w:w="8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показателей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Единица</w:t>
            </w:r>
            <w:r>
              <w:br/>
            </w:r>
            <w:r>
              <w:rPr>
                <w:rFonts w:ascii="Times New Roman"/>
                <w:b w:val="false"/>
                <w:i w:val="false"/>
                <w:color w:val="000000"/>
                <w:sz w:val="20"/>
              </w:rPr>
              <w:t>
</w:t>
            </w:r>
            <w:r>
              <w:rPr>
                <w:rFonts w:ascii="Times New Roman"/>
                <w:b/>
                <w:i w:val="false"/>
                <w:color w:val="000000"/>
                <w:sz w:val="20"/>
              </w:rPr>
              <w:t>измерения</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Проект</w:t>
            </w:r>
            <w:r>
              <w:br/>
            </w:r>
            <w:r>
              <w:rPr>
                <w:rFonts w:ascii="Times New Roman"/>
                <w:b w:val="false"/>
                <w:i w:val="false"/>
                <w:color w:val="000000"/>
                <w:sz w:val="20"/>
              </w:rPr>
              <w:t>
</w:t>
            </w:r>
            <w:r>
              <w:rPr>
                <w:rFonts w:ascii="Times New Roman"/>
                <w:b/>
                <w:i w:val="false"/>
                <w:color w:val="000000"/>
                <w:sz w:val="20"/>
              </w:rPr>
              <w:t>субъекта</w:t>
            </w:r>
            <w:r>
              <w:br/>
            </w:r>
            <w:r>
              <w:rPr>
                <w:rFonts w:ascii="Times New Roman"/>
                <w:b w:val="false"/>
                <w:i w:val="false"/>
                <w:color w:val="000000"/>
                <w:sz w:val="20"/>
              </w:rPr>
              <w:t>
</w:t>
            </w:r>
            <w:r>
              <w:rPr>
                <w:rFonts w:ascii="Times New Roman"/>
                <w:b/>
                <w:i w:val="false"/>
                <w:color w:val="000000"/>
                <w:sz w:val="20"/>
              </w:rPr>
              <w:t>концессии</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Затраты на производство товаров и</w:t>
            </w:r>
            <w:r>
              <w:br/>
            </w:r>
            <w:r>
              <w:rPr>
                <w:rFonts w:ascii="Times New Roman"/>
                <w:b w:val="false"/>
                <w:i w:val="false"/>
                <w:color w:val="000000"/>
                <w:sz w:val="20"/>
              </w:rPr>
              <w:t>
</w:t>
            </w:r>
            <w:r>
              <w:rPr>
                <w:rFonts w:ascii="Times New Roman"/>
                <w:b/>
                <w:i w:val="false"/>
                <w:color w:val="000000"/>
                <w:sz w:val="20"/>
              </w:rPr>
              <w:t xml:space="preserve">предоставление услуг, всего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тыс. тенге</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Материальные затраты, всего, в том числе:</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сырье и материалы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электроэнергия</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электроэнергии</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кВтч</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цена на электроэнергию</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тенге/кВтч</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вода покупная</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покупной воды</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тенге/м3</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тариф</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м3</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топливо (с расшифровкой по видам топлива)</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топлива</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тонн,</w:t>
            </w:r>
            <w:r>
              <w:br/>
            </w:r>
            <w:r>
              <w:rPr>
                <w:rFonts w:ascii="Times New Roman"/>
                <w:b w:val="false"/>
                <w:i w:val="false"/>
                <w:color w:val="000000"/>
                <w:sz w:val="20"/>
              </w:rPr>
              <w:t>
</w:t>
            </w:r>
            <w:r>
              <w:rPr>
                <w:rFonts w:ascii="Times New Roman"/>
                <w:b w:val="false"/>
                <w:i w:val="false"/>
                <w:color w:val="000000"/>
                <w:sz w:val="20"/>
              </w:rPr>
              <w:t>тыс. м3</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цена за топливо</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тенге/тонна,</w:t>
            </w:r>
            <w:r>
              <w:br/>
            </w:r>
            <w:r>
              <w:rPr>
                <w:rFonts w:ascii="Times New Roman"/>
                <w:b w:val="false"/>
                <w:i w:val="false"/>
                <w:color w:val="000000"/>
                <w:sz w:val="20"/>
              </w:rPr>
              <w:t>
</w:t>
            </w:r>
            <w:r>
              <w:rPr>
                <w:rFonts w:ascii="Times New Roman"/>
                <w:b w:val="false"/>
                <w:i w:val="false"/>
                <w:color w:val="000000"/>
                <w:sz w:val="20"/>
              </w:rPr>
              <w:t>тенге/тыс. м3</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0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нормативные технические потери</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Гкал</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Транспортные расходы</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на оплату труда, всего, в том числе:</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заработная плата</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среднемесячная заработная плата</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 /чел</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численность</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социальный налог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Амортизация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всего, в том числе:</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текущий ремонт</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капитальный, не приводящий к увеличению стоимости основных средств, в том числе:</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хозяйственным способом</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подрядным способом</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затраты, всего, в том числе:</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связи</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охраны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командировочные расходы</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кадров</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охрана труда и техника безопасности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плата за использование природными ресурсами (воду и другие)</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 дератизация производственных помещений, вывоз мусора и другие коммунальные услуги</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обязательные виды страхования</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затраты (необходимо расшифровать)</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Расходы периода, всего</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общие административные расходы, всего</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на оплату труда, всего, в том числе:</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заработная плата административного персонала</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среднемесячная заработная плата</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тенге/чел</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численность</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социальный налог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административные расходы, всего:</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лицензионный сбор за право занятия отдельными видами деятельности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амортизация</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банка</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 содержание и обслуживание</w:t>
            </w:r>
            <w:r>
              <w:br/>
            </w:r>
            <w:r>
              <w:rPr>
                <w:rFonts w:ascii="Times New Roman"/>
                <w:b w:val="false"/>
                <w:i w:val="false"/>
                <w:color w:val="000000"/>
                <w:sz w:val="20"/>
              </w:rPr>
              <w:t>
</w:t>
            </w:r>
            <w:r>
              <w:rPr>
                <w:rFonts w:ascii="Times New Roman"/>
                <w:b w:val="false"/>
                <w:i w:val="false"/>
                <w:color w:val="000000"/>
                <w:sz w:val="20"/>
              </w:rPr>
              <w:t>технических средств управления, вычислительной техники и т.д.</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коммунальные услуги</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сторонних организаций</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командировочные расходы</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 периодическую печать</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связи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труда и техника безопасности</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аренда основных средств общехозяйственного назначения</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налоги (необходимо расшифровать), в том числе:</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связанные с экологическими платежами</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 содержание службы сбыта, всего, в том числе:</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заработная плата</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среднемесячная заработная плата</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 чел.</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Численность</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амортизация</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всего, в том числе:</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текущий ремонт</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капитальный ремонт, не приводящий к увеличению стоимости основных средств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расходы (необходимо расшифровать)</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 выплату вознаграждений</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 затрат</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8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Прибыль</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w:t>
            </w:r>
          </w:p>
        </w:tc>
        <w:tc>
          <w:tcPr>
            <w:tcW w:w="8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база задействованных активов</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8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 доходов</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8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Объемы оказываемых услуг</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тыс. Гкал</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8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Тариф (без НДС)</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тенге/Гкал</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8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Инвестиционная составляющая (амортизация+ прибыль + заемные средства)</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тыс.</w:t>
            </w:r>
            <w:r>
              <w:br/>
            </w:r>
            <w:r>
              <w:rPr>
                <w:rFonts w:ascii="Times New Roman"/>
                <w:b w:val="false"/>
                <w:i w:val="false"/>
                <w:color w:val="000000"/>
                <w:sz w:val="20"/>
              </w:rPr>
              <w:t>
</w:t>
            </w:r>
            <w:r>
              <w:rPr>
                <w:rFonts w:ascii="Times New Roman"/>
                <w:b/>
                <w:i w:val="false"/>
                <w:color w:val="000000"/>
                <w:sz w:val="20"/>
              </w:rPr>
              <w:t>тенге</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Примечание * затраты при необходимости могут быть расширены или дополнены</w:t>
      </w:r>
    </w:p>
    <w:p>
      <w:pPr>
        <w:spacing w:after="0"/>
        <w:ind w:left="0"/>
        <w:jc w:val="both"/>
      </w:pPr>
      <w:r>
        <w:rPr>
          <w:rFonts w:ascii="Times New Roman"/>
          <w:b w:val="false"/>
          <w:i w:val="false"/>
          <w:color w:val="000000"/>
          <w:sz w:val="28"/>
        </w:rPr>
        <w:t>      Подпись ______________________________________________</w:t>
      </w:r>
      <w:r>
        <w:br/>
      </w:r>
      <w:r>
        <w:rPr>
          <w:rFonts w:ascii="Times New Roman"/>
          <w:b w:val="false"/>
          <w:i w:val="false"/>
          <w:color w:val="000000"/>
          <w:sz w:val="28"/>
        </w:rPr>
        <w:t>
                       (руководитель субъекта концессии)</w:t>
      </w:r>
    </w:p>
    <w:p>
      <w:pPr>
        <w:spacing w:after="0"/>
        <w:ind w:left="0"/>
        <w:jc w:val="both"/>
      </w:pPr>
      <w:r>
        <w:rPr>
          <w:rFonts w:ascii="Times New Roman"/>
          <w:b w:val="false"/>
          <w:i w:val="false"/>
          <w:color w:val="000000"/>
          <w:sz w:val="28"/>
        </w:rPr>
        <w:t>      М.П.</w:t>
      </w:r>
    </w:p>
    <w:bookmarkStart w:name="z94" w:id="47"/>
    <w:p>
      <w:pPr>
        <w:spacing w:after="0"/>
        <w:ind w:left="0"/>
        <w:jc w:val="both"/>
      </w:pPr>
      <w:r>
        <w:rPr>
          <w:rFonts w:ascii="Times New Roman"/>
          <w:b w:val="false"/>
          <w:i w:val="false"/>
          <w:color w:val="000000"/>
          <w:sz w:val="28"/>
        </w:rPr>
        <w:t xml:space="preserve">
Приложение 20            </w:t>
      </w:r>
      <w:r>
        <w:br/>
      </w:r>
      <w:r>
        <w:rPr>
          <w:rFonts w:ascii="Times New Roman"/>
          <w:b w:val="false"/>
          <w:i w:val="false"/>
          <w:color w:val="000000"/>
          <w:sz w:val="28"/>
        </w:rPr>
        <w:t>
к Правилам формирования и утверждения</w:t>
      </w:r>
      <w:r>
        <w:br/>
      </w:r>
      <w:r>
        <w:rPr>
          <w:rFonts w:ascii="Times New Roman"/>
          <w:b w:val="false"/>
          <w:i w:val="false"/>
          <w:color w:val="000000"/>
          <w:sz w:val="28"/>
        </w:rPr>
        <w:t xml:space="preserve">
тарифов (цен, ставок сборов) на   </w:t>
      </w:r>
      <w:r>
        <w:br/>
      </w:r>
      <w:r>
        <w:rPr>
          <w:rFonts w:ascii="Times New Roman"/>
          <w:b w:val="false"/>
          <w:i w:val="false"/>
          <w:color w:val="000000"/>
          <w:sz w:val="28"/>
        </w:rPr>
        <w:t>
регулируемые услуги (товары, работы)</w:t>
      </w:r>
      <w:r>
        <w:br/>
      </w:r>
      <w:r>
        <w:rPr>
          <w:rFonts w:ascii="Times New Roman"/>
          <w:b w:val="false"/>
          <w:i w:val="false"/>
          <w:color w:val="000000"/>
          <w:sz w:val="28"/>
        </w:rPr>
        <w:t xml:space="preserve">
субъектов естественных монополий,  </w:t>
      </w:r>
      <w:r>
        <w:br/>
      </w:r>
      <w:r>
        <w:rPr>
          <w:rFonts w:ascii="Times New Roman"/>
          <w:b w:val="false"/>
          <w:i w:val="false"/>
          <w:color w:val="000000"/>
          <w:sz w:val="28"/>
        </w:rPr>
        <w:t xml:space="preserve">
осуществляющих свою деятельность   </w:t>
      </w:r>
      <w:r>
        <w:br/>
      </w:r>
      <w:r>
        <w:rPr>
          <w:rFonts w:ascii="Times New Roman"/>
          <w:b w:val="false"/>
          <w:i w:val="false"/>
          <w:color w:val="000000"/>
          <w:sz w:val="28"/>
        </w:rPr>
        <w:t xml:space="preserve">
по договорам концессии      </w:t>
      </w:r>
    </w:p>
    <w:bookmarkEnd w:id="47"/>
    <w:bookmarkStart w:name="z95" w:id="48"/>
    <w:p>
      <w:pPr>
        <w:spacing w:after="0"/>
        <w:ind w:left="0"/>
        <w:jc w:val="both"/>
      </w:pPr>
      <w:r>
        <w:rPr>
          <w:rFonts w:ascii="Times New Roman"/>
          <w:b w:val="false"/>
          <w:i w:val="false"/>
          <w:color w:val="000000"/>
          <w:sz w:val="28"/>
        </w:rPr>
        <w:t xml:space="preserve">
форма      </w:t>
      </w:r>
    </w:p>
    <w:bookmarkEnd w:id="48"/>
    <w:p>
      <w:pPr>
        <w:spacing w:after="0"/>
        <w:ind w:left="0"/>
        <w:jc w:val="both"/>
      </w:pPr>
      <w:r>
        <w:rPr>
          <w:rFonts w:ascii="Times New Roman"/>
          <w:b w:val="false"/>
          <w:i w:val="false"/>
          <w:color w:val="000000"/>
          <w:sz w:val="28"/>
        </w:rPr>
        <w:t>                  Наименование субъекта _____________________________</w:t>
      </w:r>
    </w:p>
    <w:p>
      <w:pPr>
        <w:spacing w:after="0"/>
        <w:ind w:left="0"/>
        <w:jc w:val="both"/>
      </w:pPr>
      <w:r>
        <w:rPr>
          <w:rFonts w:ascii="Times New Roman"/>
          <w:b/>
          <w:i w:val="false"/>
          <w:color w:val="000000"/>
          <w:sz w:val="28"/>
        </w:rPr>
        <w:t>                                Тарифная смета</w:t>
      </w:r>
      <w:r>
        <w:br/>
      </w:r>
      <w:r>
        <w:rPr>
          <w:rFonts w:ascii="Times New Roman"/>
          <w:b w:val="false"/>
          <w:i w:val="false"/>
          <w:color w:val="000000"/>
          <w:sz w:val="28"/>
        </w:rPr>
        <w:t>
</w:t>
      </w:r>
      <w:r>
        <w:rPr>
          <w:rFonts w:ascii="Times New Roman"/>
          <w:b/>
          <w:i w:val="false"/>
          <w:color w:val="000000"/>
          <w:sz w:val="28"/>
        </w:rPr>
        <w:t>                   на услуги по технической диспетчеризации</w:t>
      </w:r>
      <w:r>
        <w:br/>
      </w:r>
      <w:r>
        <w:rPr>
          <w:rFonts w:ascii="Times New Roman"/>
          <w:b w:val="false"/>
          <w:i w:val="false"/>
          <w:color w:val="000000"/>
          <w:sz w:val="28"/>
        </w:rPr>
        <w:t>
</w:t>
      </w:r>
      <w:r>
        <w:rPr>
          <w:rFonts w:ascii="Times New Roman"/>
          <w:b/>
          <w:i w:val="false"/>
          <w:color w:val="000000"/>
          <w:sz w:val="28"/>
        </w:rPr>
        <w:t>                  отпуска в сеть и потребления электрической</w:t>
      </w:r>
      <w:r>
        <w:br/>
      </w:r>
      <w:r>
        <w:rPr>
          <w:rFonts w:ascii="Times New Roman"/>
          <w:b w:val="false"/>
          <w:i w:val="false"/>
          <w:color w:val="000000"/>
          <w:sz w:val="28"/>
        </w:rPr>
        <w:t>
</w:t>
      </w:r>
      <w:r>
        <w:rPr>
          <w:rFonts w:ascii="Times New Roman"/>
          <w:b/>
          <w:i w:val="false"/>
          <w:color w:val="000000"/>
          <w:sz w:val="28"/>
        </w:rPr>
        <w:t>                  энергии и (или) организация балансирования</w:t>
      </w:r>
      <w:r>
        <w:br/>
      </w:r>
      <w:r>
        <w:rPr>
          <w:rFonts w:ascii="Times New Roman"/>
          <w:b w:val="false"/>
          <w:i w:val="false"/>
          <w:color w:val="000000"/>
          <w:sz w:val="28"/>
        </w:rPr>
        <w:t>
</w:t>
      </w:r>
      <w:r>
        <w:rPr>
          <w:rFonts w:ascii="Times New Roman"/>
          <w:b/>
          <w:i w:val="false"/>
          <w:color w:val="000000"/>
          <w:sz w:val="28"/>
        </w:rPr>
        <w:t>                производства-потребления электрической энергии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1"/>
        <w:gridCol w:w="8045"/>
        <w:gridCol w:w="2401"/>
        <w:gridCol w:w="2893"/>
      </w:tblGrid>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п/п</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показателей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Единица измерения</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Проект субъекта концессии</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Затраты на производство товаров и предоставление услуг, всего, в том числе: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тыс. тенге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Материальные затраты, всего, в том числе:</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сырье и материалы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топливо</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ГСМ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Пусковые расходы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облетам ЛЭП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ОДЦ Энергия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 оплату труда, в том числе:</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заработная плата</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социальный налог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в том числе:</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капитальный ремонт, не приводящий к увеличению стоимости основных фондов</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Амортизация</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Технологический расход электроэнергии</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Затраты, связанные с совершенствованием технологии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 регулированию мощности, оказанные сторонними организациями</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 закупке электрической энергии с целью компенсации почасовых объемов отклонений фактического межгосударственного сальдо перетоков электрической энергии от планового</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сторонних организаций, в том числе:</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отопление и ГВС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холодное водоснабжение и канализация</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(вывоз мусора, дератизация и др.)</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связи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затраты (необходимо расшифровать)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Расходы периода, всего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Общие и административные расходы, всего, в том числе:</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заработная плата административного персонала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налоги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амортизация</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связи</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коммунальные услуги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командировочные услуги</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оплата консалт, аудиторск, информ, юридические и прочие услуги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труда</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пожарная и вневедомственная охрана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расходы (необходимо расшифровать)</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на выплату вознаграждений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 затрат</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Прибыль</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 доходов</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Объем оказываемых услуг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млн. Втч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Тариф (без НДС)</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тенге/ кВтч</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Примечание * затраты при необходимости могут быть расширены или дополнены</w:t>
      </w:r>
    </w:p>
    <w:p>
      <w:pPr>
        <w:spacing w:after="0"/>
        <w:ind w:left="0"/>
        <w:jc w:val="both"/>
      </w:pPr>
      <w:r>
        <w:rPr>
          <w:rFonts w:ascii="Times New Roman"/>
          <w:b w:val="false"/>
          <w:i w:val="false"/>
          <w:color w:val="000000"/>
          <w:sz w:val="28"/>
        </w:rPr>
        <w:t xml:space="preserve">      Подпись _____________________________________________ </w:t>
      </w:r>
      <w:r>
        <w:br/>
      </w:r>
      <w:r>
        <w:rPr>
          <w:rFonts w:ascii="Times New Roman"/>
          <w:b w:val="false"/>
          <w:i w:val="false"/>
          <w:color w:val="000000"/>
          <w:sz w:val="28"/>
        </w:rPr>
        <w:t>
                    (руководитель субъекта концессии)</w:t>
      </w:r>
    </w:p>
    <w:p>
      <w:pPr>
        <w:spacing w:after="0"/>
        <w:ind w:left="0"/>
        <w:jc w:val="both"/>
      </w:pPr>
      <w:r>
        <w:rPr>
          <w:rFonts w:ascii="Times New Roman"/>
          <w:b w:val="false"/>
          <w:i w:val="false"/>
          <w:color w:val="000000"/>
          <w:sz w:val="28"/>
        </w:rPr>
        <w:t xml:space="preserve">      М.П. </w:t>
      </w:r>
    </w:p>
    <w:bookmarkStart w:name="z96" w:id="49"/>
    <w:p>
      <w:pPr>
        <w:spacing w:after="0"/>
        <w:ind w:left="0"/>
        <w:jc w:val="both"/>
      </w:pPr>
      <w:r>
        <w:rPr>
          <w:rFonts w:ascii="Times New Roman"/>
          <w:b w:val="false"/>
          <w:i w:val="false"/>
          <w:color w:val="000000"/>
          <w:sz w:val="28"/>
        </w:rPr>
        <w:t xml:space="preserve">
Приложение 21            </w:t>
      </w:r>
      <w:r>
        <w:br/>
      </w:r>
      <w:r>
        <w:rPr>
          <w:rFonts w:ascii="Times New Roman"/>
          <w:b w:val="false"/>
          <w:i w:val="false"/>
          <w:color w:val="000000"/>
          <w:sz w:val="28"/>
        </w:rPr>
        <w:t>
к Правилам формирования и утверждения</w:t>
      </w:r>
      <w:r>
        <w:br/>
      </w:r>
      <w:r>
        <w:rPr>
          <w:rFonts w:ascii="Times New Roman"/>
          <w:b w:val="false"/>
          <w:i w:val="false"/>
          <w:color w:val="000000"/>
          <w:sz w:val="28"/>
        </w:rPr>
        <w:t xml:space="preserve">
тарифов (цен, ставок сборов) на   </w:t>
      </w:r>
      <w:r>
        <w:br/>
      </w:r>
      <w:r>
        <w:rPr>
          <w:rFonts w:ascii="Times New Roman"/>
          <w:b w:val="false"/>
          <w:i w:val="false"/>
          <w:color w:val="000000"/>
          <w:sz w:val="28"/>
        </w:rPr>
        <w:t>
регулируемые услуги (товары, работы)</w:t>
      </w:r>
      <w:r>
        <w:br/>
      </w:r>
      <w:r>
        <w:rPr>
          <w:rFonts w:ascii="Times New Roman"/>
          <w:b w:val="false"/>
          <w:i w:val="false"/>
          <w:color w:val="000000"/>
          <w:sz w:val="28"/>
        </w:rPr>
        <w:t xml:space="preserve">
субъектов естественных монополий,  </w:t>
      </w:r>
      <w:r>
        <w:br/>
      </w:r>
      <w:r>
        <w:rPr>
          <w:rFonts w:ascii="Times New Roman"/>
          <w:b w:val="false"/>
          <w:i w:val="false"/>
          <w:color w:val="000000"/>
          <w:sz w:val="28"/>
        </w:rPr>
        <w:t xml:space="preserve">
осуществляющих свою деятельность   </w:t>
      </w:r>
      <w:r>
        <w:br/>
      </w:r>
      <w:r>
        <w:rPr>
          <w:rFonts w:ascii="Times New Roman"/>
          <w:b w:val="false"/>
          <w:i w:val="false"/>
          <w:color w:val="000000"/>
          <w:sz w:val="28"/>
        </w:rPr>
        <w:t xml:space="preserve">
по договорам концессии      </w:t>
      </w:r>
    </w:p>
    <w:bookmarkEnd w:id="49"/>
    <w:bookmarkStart w:name="z97" w:id="50"/>
    <w:p>
      <w:pPr>
        <w:spacing w:after="0"/>
        <w:ind w:left="0"/>
        <w:jc w:val="both"/>
      </w:pPr>
      <w:r>
        <w:rPr>
          <w:rFonts w:ascii="Times New Roman"/>
          <w:b w:val="false"/>
          <w:i w:val="false"/>
          <w:color w:val="000000"/>
          <w:sz w:val="28"/>
        </w:rPr>
        <w:t xml:space="preserve">
форма      </w:t>
      </w:r>
    </w:p>
    <w:bookmarkEnd w:id="50"/>
    <w:p>
      <w:pPr>
        <w:spacing w:after="0"/>
        <w:ind w:left="0"/>
        <w:jc w:val="both"/>
      </w:pPr>
      <w:r>
        <w:rPr>
          <w:rFonts w:ascii="Times New Roman"/>
          <w:b w:val="false"/>
          <w:i w:val="false"/>
          <w:color w:val="000000"/>
          <w:sz w:val="28"/>
        </w:rPr>
        <w:t>                  Наименование субъекта _____________________________</w:t>
      </w:r>
    </w:p>
    <w:p>
      <w:pPr>
        <w:spacing w:after="0"/>
        <w:ind w:left="0"/>
        <w:jc w:val="both"/>
      </w:pPr>
      <w:r>
        <w:rPr>
          <w:rFonts w:ascii="Times New Roman"/>
          <w:b/>
          <w:i w:val="false"/>
          <w:color w:val="000000"/>
          <w:sz w:val="28"/>
        </w:rPr>
        <w:t>                                Тарифная смета</w:t>
      </w:r>
      <w:r>
        <w:br/>
      </w:r>
      <w:r>
        <w:rPr>
          <w:rFonts w:ascii="Times New Roman"/>
          <w:b w:val="false"/>
          <w:i w:val="false"/>
          <w:color w:val="000000"/>
          <w:sz w:val="28"/>
        </w:rPr>
        <w:t>
</w:t>
      </w:r>
      <w:r>
        <w:rPr>
          <w:rFonts w:ascii="Times New Roman"/>
          <w:b/>
          <w:i w:val="false"/>
          <w:color w:val="000000"/>
          <w:sz w:val="28"/>
        </w:rPr>
        <w:t>                  на общедоступные услуги почтовой связи*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3"/>
        <w:gridCol w:w="7408"/>
        <w:gridCol w:w="2821"/>
        <w:gridCol w:w="2888"/>
      </w:tblGrid>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п/п</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показателей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Единица измерения</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Проект субъекта концессии</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Затраты на производство товаров и предоставление услуг (товаров, работ)</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тыс. тенге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Материальные затраты, в том числе:</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Материалы, в том числе: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эксплуатационные материалы для оказания почтовых услуг (шпагат, сургуч, бумага крафт, пломбы, именные вещи и т.п.)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бланочная продукция</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 приобретению знаков почтовой оплаты</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материальные затраты</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 оплату труда, в том числе:</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заработная плата</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социальный налог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Амортизация основных средств и нематериальных активов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Капитальный ремонт основных средств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Текущий ремонт основных средств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Оплата услуг сторонних организаций, в том числе: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Сервисное обслуживание техники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Коммунальные услуги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связи</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Консультационные услуги</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 перевозке и доставке почты наемным транспортом</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Аренда помещений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затраты</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Расходы периода, всего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Общие и административные расходы, всего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Материалы</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заработная плата административного персонала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социальный налог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налоговые платежи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Амортизация основных средств и нематериальных активов</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Оплата услуг сторонних организаций, в том числе: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сервисное обслуживание техники</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коммунальные услуги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связи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консультационные услуги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информационные услуги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аудиторские услуги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полиграфические услуги</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аренда помещений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другие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расходы</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 выплату процентов</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по реализации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 затрат (I + II)</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 доходов</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Объем оказываемых услуг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 натуральном выражении</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Тариф (без НДС)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тенге</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Примечание * предоставляется отдельно по каждому виду оказываемых услуг, подлежащих государственному регулированию в соответствии с законодательством о естественных монополиях и регулируемых рынках. </w:t>
      </w:r>
      <w:r>
        <w:br/>
      </w:r>
      <w:r>
        <w:rPr>
          <w:rFonts w:ascii="Times New Roman"/>
          <w:b w:val="false"/>
          <w:i w:val="false"/>
          <w:color w:val="000000"/>
          <w:sz w:val="28"/>
        </w:rPr>
        <w:t xml:space="preserve">
      По состоянию на 1 октября 2003 года: </w:t>
      </w:r>
      <w:r>
        <w:br/>
      </w:r>
      <w:r>
        <w:rPr>
          <w:rFonts w:ascii="Times New Roman"/>
          <w:b w:val="false"/>
          <w:i w:val="false"/>
          <w:color w:val="000000"/>
          <w:sz w:val="28"/>
        </w:rPr>
        <w:t xml:space="preserve">
      пересылка простого письма </w:t>
      </w:r>
      <w:r>
        <w:br/>
      </w:r>
      <w:r>
        <w:rPr>
          <w:rFonts w:ascii="Times New Roman"/>
          <w:b w:val="false"/>
          <w:i w:val="false"/>
          <w:color w:val="000000"/>
          <w:sz w:val="28"/>
        </w:rPr>
        <w:t xml:space="preserve">
      пересылка простой бандероли </w:t>
      </w:r>
      <w:r>
        <w:br/>
      </w:r>
      <w:r>
        <w:rPr>
          <w:rFonts w:ascii="Times New Roman"/>
          <w:b w:val="false"/>
          <w:i w:val="false"/>
          <w:color w:val="000000"/>
          <w:sz w:val="28"/>
        </w:rPr>
        <w:t xml:space="preserve">
      пересылка простой почтовой карточки </w:t>
      </w:r>
      <w:r>
        <w:br/>
      </w:r>
      <w:r>
        <w:rPr>
          <w:rFonts w:ascii="Times New Roman"/>
          <w:b w:val="false"/>
          <w:i w:val="false"/>
          <w:color w:val="000000"/>
          <w:sz w:val="28"/>
        </w:rPr>
        <w:t xml:space="preserve">
      ** затраты при необходимости могут быть расширены или дополнены. </w:t>
      </w:r>
    </w:p>
    <w:p>
      <w:pPr>
        <w:spacing w:after="0"/>
        <w:ind w:left="0"/>
        <w:jc w:val="both"/>
      </w:pPr>
      <w:r>
        <w:rPr>
          <w:rFonts w:ascii="Times New Roman"/>
          <w:b w:val="false"/>
          <w:i w:val="false"/>
          <w:color w:val="000000"/>
          <w:sz w:val="28"/>
        </w:rPr>
        <w:t xml:space="preserve">      Подпись ______________________________________________ </w:t>
      </w:r>
      <w:r>
        <w:br/>
      </w:r>
      <w:r>
        <w:rPr>
          <w:rFonts w:ascii="Times New Roman"/>
          <w:b w:val="false"/>
          <w:i w:val="false"/>
          <w:color w:val="000000"/>
          <w:sz w:val="28"/>
        </w:rPr>
        <w:t xml:space="preserve">
                     (руководитель субъекта концессии) </w:t>
      </w:r>
    </w:p>
    <w:p>
      <w:pPr>
        <w:spacing w:after="0"/>
        <w:ind w:left="0"/>
        <w:jc w:val="both"/>
      </w:pPr>
      <w:r>
        <w:rPr>
          <w:rFonts w:ascii="Times New Roman"/>
          <w:b w:val="false"/>
          <w:i w:val="false"/>
          <w:color w:val="000000"/>
          <w:sz w:val="28"/>
        </w:rPr>
        <w:t xml:space="preserve">      М.П. </w:t>
      </w:r>
    </w:p>
    <w:bookmarkStart w:name="z98" w:id="51"/>
    <w:p>
      <w:pPr>
        <w:spacing w:after="0"/>
        <w:ind w:left="0"/>
        <w:jc w:val="both"/>
      </w:pPr>
      <w:r>
        <w:rPr>
          <w:rFonts w:ascii="Times New Roman"/>
          <w:b w:val="false"/>
          <w:i w:val="false"/>
          <w:color w:val="000000"/>
          <w:sz w:val="28"/>
        </w:rPr>
        <w:t xml:space="preserve">
Приложение 22            </w:t>
      </w:r>
      <w:r>
        <w:br/>
      </w:r>
      <w:r>
        <w:rPr>
          <w:rFonts w:ascii="Times New Roman"/>
          <w:b w:val="false"/>
          <w:i w:val="false"/>
          <w:color w:val="000000"/>
          <w:sz w:val="28"/>
        </w:rPr>
        <w:t>
к Правилам формирования и утверждения</w:t>
      </w:r>
      <w:r>
        <w:br/>
      </w:r>
      <w:r>
        <w:rPr>
          <w:rFonts w:ascii="Times New Roman"/>
          <w:b w:val="false"/>
          <w:i w:val="false"/>
          <w:color w:val="000000"/>
          <w:sz w:val="28"/>
        </w:rPr>
        <w:t xml:space="preserve">
тарифов (цен, ставок сборов) на   </w:t>
      </w:r>
      <w:r>
        <w:br/>
      </w:r>
      <w:r>
        <w:rPr>
          <w:rFonts w:ascii="Times New Roman"/>
          <w:b w:val="false"/>
          <w:i w:val="false"/>
          <w:color w:val="000000"/>
          <w:sz w:val="28"/>
        </w:rPr>
        <w:t>
регулируемые услуги (товары, работы)</w:t>
      </w:r>
      <w:r>
        <w:br/>
      </w:r>
      <w:r>
        <w:rPr>
          <w:rFonts w:ascii="Times New Roman"/>
          <w:b w:val="false"/>
          <w:i w:val="false"/>
          <w:color w:val="000000"/>
          <w:sz w:val="28"/>
        </w:rPr>
        <w:t xml:space="preserve">
субъектов естественных монополий,  </w:t>
      </w:r>
      <w:r>
        <w:br/>
      </w:r>
      <w:r>
        <w:rPr>
          <w:rFonts w:ascii="Times New Roman"/>
          <w:b w:val="false"/>
          <w:i w:val="false"/>
          <w:color w:val="000000"/>
          <w:sz w:val="28"/>
        </w:rPr>
        <w:t xml:space="preserve">
осуществляющих свою деятельность   </w:t>
      </w:r>
      <w:r>
        <w:br/>
      </w:r>
      <w:r>
        <w:rPr>
          <w:rFonts w:ascii="Times New Roman"/>
          <w:b w:val="false"/>
          <w:i w:val="false"/>
          <w:color w:val="000000"/>
          <w:sz w:val="28"/>
        </w:rPr>
        <w:t xml:space="preserve">
по договорам концессии      </w:t>
      </w:r>
    </w:p>
    <w:bookmarkEnd w:id="51"/>
    <w:bookmarkStart w:name="z99" w:id="52"/>
    <w:p>
      <w:pPr>
        <w:spacing w:after="0"/>
        <w:ind w:left="0"/>
        <w:jc w:val="both"/>
      </w:pPr>
      <w:r>
        <w:rPr>
          <w:rFonts w:ascii="Times New Roman"/>
          <w:b w:val="false"/>
          <w:i w:val="false"/>
          <w:color w:val="000000"/>
          <w:sz w:val="28"/>
        </w:rPr>
        <w:t xml:space="preserve">
форма      </w:t>
      </w:r>
    </w:p>
    <w:bookmarkEnd w:id="52"/>
    <w:p>
      <w:pPr>
        <w:spacing w:after="0"/>
        <w:ind w:left="0"/>
        <w:jc w:val="both"/>
      </w:pPr>
      <w:r>
        <w:rPr>
          <w:rFonts w:ascii="Times New Roman"/>
          <w:b w:val="false"/>
          <w:i w:val="false"/>
          <w:color w:val="000000"/>
          <w:sz w:val="28"/>
        </w:rPr>
        <w:t>                  Наименование субъекта _____________________________</w:t>
      </w:r>
    </w:p>
    <w:p>
      <w:pPr>
        <w:spacing w:after="0"/>
        <w:ind w:left="0"/>
        <w:jc w:val="both"/>
      </w:pPr>
      <w:r>
        <w:rPr>
          <w:rFonts w:ascii="Times New Roman"/>
          <w:b/>
          <w:i w:val="false"/>
          <w:color w:val="000000"/>
          <w:sz w:val="28"/>
        </w:rPr>
        <w:t>                                Тарифная смета</w:t>
      </w:r>
      <w:r>
        <w:br/>
      </w:r>
      <w:r>
        <w:rPr>
          <w:rFonts w:ascii="Times New Roman"/>
          <w:b w:val="false"/>
          <w:i w:val="false"/>
          <w:color w:val="000000"/>
          <w:sz w:val="28"/>
        </w:rPr>
        <w:t>
</w:t>
      </w:r>
      <w:r>
        <w:rPr>
          <w:rFonts w:ascii="Times New Roman"/>
          <w:b/>
          <w:i w:val="false"/>
          <w:color w:val="000000"/>
          <w:sz w:val="28"/>
        </w:rPr>
        <w:t>                  на услуги по предоставлению в пользование</w:t>
      </w:r>
      <w:r>
        <w:br/>
      </w:r>
      <w:r>
        <w:rPr>
          <w:rFonts w:ascii="Times New Roman"/>
          <w:b w:val="false"/>
          <w:i w:val="false"/>
          <w:color w:val="000000"/>
          <w:sz w:val="28"/>
        </w:rPr>
        <w:t>
</w:t>
      </w:r>
      <w:r>
        <w:rPr>
          <w:rFonts w:ascii="Times New Roman"/>
          <w:b/>
          <w:i w:val="false"/>
          <w:color w:val="000000"/>
          <w:sz w:val="28"/>
        </w:rPr>
        <w:t>                  магистральной железнодорожной сети и (или)</w:t>
      </w:r>
      <w:r>
        <w:br/>
      </w:r>
      <w:r>
        <w:rPr>
          <w:rFonts w:ascii="Times New Roman"/>
          <w:b w:val="false"/>
          <w:i w:val="false"/>
          <w:color w:val="000000"/>
          <w:sz w:val="28"/>
        </w:rPr>
        <w:t>
</w:t>
      </w:r>
      <w:r>
        <w:rPr>
          <w:rFonts w:ascii="Times New Roman"/>
          <w:b/>
          <w:i w:val="false"/>
          <w:color w:val="000000"/>
          <w:sz w:val="28"/>
        </w:rPr>
        <w:t>                  организация пропуска подвижного состава по</w:t>
      </w:r>
      <w:r>
        <w:br/>
      </w:r>
      <w:r>
        <w:rPr>
          <w:rFonts w:ascii="Times New Roman"/>
          <w:b w:val="false"/>
          <w:i w:val="false"/>
          <w:color w:val="000000"/>
          <w:sz w:val="28"/>
        </w:rPr>
        <w:t>
</w:t>
      </w:r>
      <w:r>
        <w:rPr>
          <w:rFonts w:ascii="Times New Roman"/>
          <w:b/>
          <w:i w:val="false"/>
          <w:color w:val="000000"/>
          <w:sz w:val="28"/>
        </w:rPr>
        <w:t>                       магистральной железнодорожной сети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2"/>
        <w:gridCol w:w="7494"/>
        <w:gridCol w:w="2678"/>
        <w:gridCol w:w="3096"/>
      </w:tblGrid>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п/п</w:t>
            </w:r>
          </w:p>
        </w:tc>
        <w:tc>
          <w:tcPr>
            <w:tcW w:w="7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показателей*</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Единица измерения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Проект субъекта концессии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w:t>
            </w:r>
          </w:p>
        </w:tc>
        <w:tc>
          <w:tcPr>
            <w:tcW w:w="7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Затраты на производство товаров и предоставление услуг, всего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тыс. тенге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Материальные затраты, всего, в том числе:</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материалы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топливо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электроэнергия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на оплату труда, всего, в том числе:</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заработная плата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социальный налог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Амортизация основных средств и нематериальных активов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работ и услуг, в том числе:</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текущий ремонт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затраты, всего, в том числе:</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связи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командировочные расходы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канцелярские расходы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подготовка кадров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другие затраты (необходимо расшифровать)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Расходы периода, всего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Общие и административные расходы, всего, в том числе:</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заработная плата административного персонала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социальный налог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амортизация основных средств и нематериальных активов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сторонних организаций, всего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аудиторские, консалтинговые и информационные услуги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банка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коммунальные услуги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командировочные расходы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представительские расходы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налоги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другие расходы (необходимо расшифровать)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7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на выплату вознаграждения (интереса)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Всего затрат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Прибыль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7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Всего доходов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7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Объем оказанных услуг по перевозке грузов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млн. ткм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тыс. тенге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Примечание * затраты при необходимости могут быть расширены или дополнены</w:t>
      </w:r>
    </w:p>
    <w:p>
      <w:pPr>
        <w:spacing w:after="0"/>
        <w:ind w:left="0"/>
        <w:jc w:val="both"/>
      </w:pPr>
      <w:r>
        <w:rPr>
          <w:rFonts w:ascii="Times New Roman"/>
          <w:b w:val="false"/>
          <w:i w:val="false"/>
          <w:color w:val="000000"/>
          <w:sz w:val="28"/>
        </w:rPr>
        <w:t xml:space="preserve">       Подпись ______________________________________________ </w:t>
      </w:r>
      <w:r>
        <w:br/>
      </w:r>
      <w:r>
        <w:rPr>
          <w:rFonts w:ascii="Times New Roman"/>
          <w:b w:val="false"/>
          <w:i w:val="false"/>
          <w:color w:val="000000"/>
          <w:sz w:val="28"/>
        </w:rPr>
        <w:t>
                     (руководитель субъекта концессии)</w:t>
      </w:r>
    </w:p>
    <w:p>
      <w:pPr>
        <w:spacing w:after="0"/>
        <w:ind w:left="0"/>
        <w:jc w:val="both"/>
      </w:pPr>
      <w:r>
        <w:rPr>
          <w:rFonts w:ascii="Times New Roman"/>
          <w:b w:val="false"/>
          <w:i w:val="false"/>
          <w:color w:val="000000"/>
          <w:sz w:val="28"/>
        </w:rPr>
        <w:t>      М.П.</w:t>
      </w:r>
    </w:p>
    <w:bookmarkStart w:name="z100" w:id="53"/>
    <w:p>
      <w:pPr>
        <w:spacing w:after="0"/>
        <w:ind w:left="0"/>
        <w:jc w:val="both"/>
      </w:pPr>
      <w:r>
        <w:rPr>
          <w:rFonts w:ascii="Times New Roman"/>
          <w:b w:val="false"/>
          <w:i w:val="false"/>
          <w:color w:val="000000"/>
          <w:sz w:val="28"/>
        </w:rPr>
        <w:t xml:space="preserve">
Приложение 23            </w:t>
      </w:r>
      <w:r>
        <w:br/>
      </w:r>
      <w:r>
        <w:rPr>
          <w:rFonts w:ascii="Times New Roman"/>
          <w:b w:val="false"/>
          <w:i w:val="false"/>
          <w:color w:val="000000"/>
          <w:sz w:val="28"/>
        </w:rPr>
        <w:t>
к Правилам формирования и утверждения</w:t>
      </w:r>
      <w:r>
        <w:br/>
      </w:r>
      <w:r>
        <w:rPr>
          <w:rFonts w:ascii="Times New Roman"/>
          <w:b w:val="false"/>
          <w:i w:val="false"/>
          <w:color w:val="000000"/>
          <w:sz w:val="28"/>
        </w:rPr>
        <w:t xml:space="preserve">
тарифов (цен, ставок сборов) на   </w:t>
      </w:r>
      <w:r>
        <w:br/>
      </w:r>
      <w:r>
        <w:rPr>
          <w:rFonts w:ascii="Times New Roman"/>
          <w:b w:val="false"/>
          <w:i w:val="false"/>
          <w:color w:val="000000"/>
          <w:sz w:val="28"/>
        </w:rPr>
        <w:t>
регулируемые услуги (товары, работы)</w:t>
      </w:r>
      <w:r>
        <w:br/>
      </w:r>
      <w:r>
        <w:rPr>
          <w:rFonts w:ascii="Times New Roman"/>
          <w:b w:val="false"/>
          <w:i w:val="false"/>
          <w:color w:val="000000"/>
          <w:sz w:val="28"/>
        </w:rPr>
        <w:t xml:space="preserve">
субъектов естественных монополий,  </w:t>
      </w:r>
      <w:r>
        <w:br/>
      </w:r>
      <w:r>
        <w:rPr>
          <w:rFonts w:ascii="Times New Roman"/>
          <w:b w:val="false"/>
          <w:i w:val="false"/>
          <w:color w:val="000000"/>
          <w:sz w:val="28"/>
        </w:rPr>
        <w:t xml:space="preserve">
осуществляющих свою деятельность   </w:t>
      </w:r>
      <w:r>
        <w:br/>
      </w:r>
      <w:r>
        <w:rPr>
          <w:rFonts w:ascii="Times New Roman"/>
          <w:b w:val="false"/>
          <w:i w:val="false"/>
          <w:color w:val="000000"/>
          <w:sz w:val="28"/>
        </w:rPr>
        <w:t xml:space="preserve">
по договорам концессии      </w:t>
      </w:r>
    </w:p>
    <w:bookmarkEnd w:id="53"/>
    <w:bookmarkStart w:name="z101" w:id="54"/>
    <w:p>
      <w:pPr>
        <w:spacing w:after="0"/>
        <w:ind w:left="0"/>
        <w:jc w:val="both"/>
      </w:pPr>
      <w:r>
        <w:rPr>
          <w:rFonts w:ascii="Times New Roman"/>
          <w:b w:val="false"/>
          <w:i w:val="false"/>
          <w:color w:val="000000"/>
          <w:sz w:val="28"/>
        </w:rPr>
        <w:t xml:space="preserve">
форма      </w:t>
      </w:r>
    </w:p>
    <w:bookmarkEnd w:id="54"/>
    <w:p>
      <w:pPr>
        <w:spacing w:after="0"/>
        <w:ind w:left="0"/>
        <w:jc w:val="both"/>
      </w:pPr>
      <w:r>
        <w:rPr>
          <w:rFonts w:ascii="Times New Roman"/>
          <w:b w:val="false"/>
          <w:i w:val="false"/>
          <w:color w:val="000000"/>
          <w:sz w:val="28"/>
        </w:rPr>
        <w:t>                  Наименование субъекта _____________________________</w:t>
      </w:r>
    </w:p>
    <w:p>
      <w:pPr>
        <w:spacing w:after="0"/>
        <w:ind w:left="0"/>
        <w:jc w:val="both"/>
      </w:pPr>
      <w:r>
        <w:rPr>
          <w:rFonts w:ascii="Times New Roman"/>
          <w:b/>
          <w:i w:val="false"/>
          <w:color w:val="000000"/>
          <w:sz w:val="28"/>
        </w:rPr>
        <w:t>                                 Тарифная смета</w:t>
      </w:r>
      <w:r>
        <w:br/>
      </w:r>
      <w:r>
        <w:rPr>
          <w:rFonts w:ascii="Times New Roman"/>
          <w:b w:val="false"/>
          <w:i w:val="false"/>
          <w:color w:val="000000"/>
          <w:sz w:val="28"/>
        </w:rPr>
        <w:t>
</w:t>
      </w:r>
      <w:r>
        <w:rPr>
          <w:rFonts w:ascii="Times New Roman"/>
          <w:b/>
          <w:i w:val="false"/>
          <w:color w:val="000000"/>
          <w:sz w:val="28"/>
        </w:rPr>
        <w:t>                    на услуги по предоставлению в пользование</w:t>
      </w:r>
      <w:r>
        <w:br/>
      </w:r>
      <w:r>
        <w:rPr>
          <w:rFonts w:ascii="Times New Roman"/>
          <w:b w:val="false"/>
          <w:i w:val="false"/>
          <w:color w:val="000000"/>
          <w:sz w:val="28"/>
        </w:rPr>
        <w:t>
</w:t>
      </w:r>
      <w:r>
        <w:rPr>
          <w:rFonts w:ascii="Times New Roman"/>
          <w:b/>
          <w:i w:val="false"/>
          <w:color w:val="000000"/>
          <w:sz w:val="28"/>
        </w:rPr>
        <w:t>                        железнодорожных путей с объектами</w:t>
      </w:r>
      <w:r>
        <w:br/>
      </w:r>
      <w:r>
        <w:rPr>
          <w:rFonts w:ascii="Times New Roman"/>
          <w:b w:val="false"/>
          <w:i w:val="false"/>
          <w:color w:val="000000"/>
          <w:sz w:val="28"/>
        </w:rPr>
        <w:t>
</w:t>
      </w:r>
      <w:r>
        <w:rPr>
          <w:rFonts w:ascii="Times New Roman"/>
          <w:b/>
          <w:i w:val="false"/>
          <w:color w:val="000000"/>
          <w:sz w:val="28"/>
        </w:rPr>
        <w:t>                          железнодорожного транспорта по</w:t>
      </w:r>
      <w:r>
        <w:br/>
      </w:r>
      <w:r>
        <w:rPr>
          <w:rFonts w:ascii="Times New Roman"/>
          <w:b w:val="false"/>
          <w:i w:val="false"/>
          <w:color w:val="000000"/>
          <w:sz w:val="28"/>
        </w:rPr>
        <w:t>
</w:t>
      </w:r>
      <w:r>
        <w:rPr>
          <w:rFonts w:ascii="Times New Roman"/>
          <w:b/>
          <w:i w:val="false"/>
          <w:color w:val="000000"/>
          <w:sz w:val="28"/>
        </w:rPr>
        <w:t>                               договорам концессии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0"/>
        <w:gridCol w:w="7469"/>
        <w:gridCol w:w="2761"/>
        <w:gridCol w:w="3040"/>
      </w:tblGrid>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п/п</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показателей*</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Единица</w:t>
            </w:r>
            <w:r>
              <w:br/>
            </w:r>
            <w:r>
              <w:rPr>
                <w:rFonts w:ascii="Times New Roman"/>
                <w:b w:val="false"/>
                <w:i w:val="false"/>
                <w:color w:val="000000"/>
                <w:sz w:val="20"/>
              </w:rPr>
              <w:t>
</w:t>
            </w:r>
            <w:r>
              <w:rPr>
                <w:rFonts w:ascii="Times New Roman"/>
                <w:b/>
                <w:i w:val="false"/>
                <w:color w:val="000000"/>
                <w:sz w:val="20"/>
              </w:rPr>
              <w:t>измерения</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Проект</w:t>
            </w:r>
            <w:r>
              <w:br/>
            </w:r>
            <w:r>
              <w:rPr>
                <w:rFonts w:ascii="Times New Roman"/>
                <w:b w:val="false"/>
                <w:i w:val="false"/>
                <w:color w:val="000000"/>
                <w:sz w:val="20"/>
              </w:rPr>
              <w:t>
</w:t>
            </w:r>
            <w:r>
              <w:rPr>
                <w:rFonts w:ascii="Times New Roman"/>
                <w:b/>
                <w:i w:val="false"/>
                <w:color w:val="000000"/>
                <w:sz w:val="20"/>
              </w:rPr>
              <w:t>субъекта</w:t>
            </w:r>
            <w:r>
              <w:br/>
            </w:r>
            <w:r>
              <w:rPr>
                <w:rFonts w:ascii="Times New Roman"/>
                <w:b w:val="false"/>
                <w:i w:val="false"/>
                <w:color w:val="000000"/>
                <w:sz w:val="20"/>
              </w:rPr>
              <w:t>
</w:t>
            </w:r>
            <w:r>
              <w:rPr>
                <w:rFonts w:ascii="Times New Roman"/>
                <w:b/>
                <w:i w:val="false"/>
                <w:color w:val="000000"/>
                <w:sz w:val="20"/>
              </w:rPr>
              <w:t>концессии</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Затраты на производство товаров и предоставление услуг, всего, в том числе:</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тыс.</w:t>
            </w:r>
            <w:r>
              <w:br/>
            </w:r>
            <w:r>
              <w:rPr>
                <w:rFonts w:ascii="Times New Roman"/>
                <w:b w:val="false"/>
                <w:i w:val="false"/>
                <w:color w:val="000000"/>
                <w:sz w:val="20"/>
              </w:rPr>
              <w:t>
</w:t>
            </w:r>
            <w:r>
              <w:rPr>
                <w:rFonts w:ascii="Times New Roman"/>
                <w:b/>
                <w:i w:val="false"/>
                <w:color w:val="000000"/>
                <w:sz w:val="20"/>
              </w:rPr>
              <w:t>тенге</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материальные затраты всего, в том числе:</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материалы</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топливо</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электроэнергия</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на оплату труда всего, в том числе:</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заработная плата</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Амортизация основных средств и нематериальных активов</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затраты, всего, в том числе:</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связи</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кадров</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командировочные расходы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канцелярские расходы</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затраты</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Расходы периода, всего</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Общие и административные расходы, всего, в том числе:</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заработная плата административного персонала</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амортизация основных средств и нематериальных активов</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сторонних организаций, в том числе:</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аудиторские, консалтинговые и информационные услуги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банка</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коммунальные услуги</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командировочные расходы</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представительские расходы</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налоги</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расходы (необходимо расшифровать)</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 выплату вознаграждений</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 затрат</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Прибыль</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 доходов</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Объем оказанных услуг</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 натуральн.</w:t>
            </w:r>
            <w:r>
              <w:br/>
            </w:r>
            <w:r>
              <w:rPr>
                <w:rFonts w:ascii="Times New Roman"/>
                <w:b w:val="false"/>
                <w:i w:val="false"/>
                <w:color w:val="000000"/>
                <w:sz w:val="20"/>
              </w:rPr>
              <w:t>
</w:t>
            </w:r>
            <w:r>
              <w:rPr>
                <w:rFonts w:ascii="Times New Roman"/>
                <w:b/>
                <w:i w:val="false"/>
                <w:color w:val="000000"/>
                <w:sz w:val="20"/>
              </w:rPr>
              <w:t>выражении</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Тариф</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тенге</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Примечание * затраты при необходимости могут быть расширены или дополнены</w:t>
      </w:r>
    </w:p>
    <w:p>
      <w:pPr>
        <w:spacing w:after="0"/>
        <w:ind w:left="0"/>
        <w:jc w:val="both"/>
      </w:pPr>
      <w:r>
        <w:rPr>
          <w:rFonts w:ascii="Times New Roman"/>
          <w:b w:val="false"/>
          <w:i w:val="false"/>
          <w:color w:val="000000"/>
          <w:sz w:val="28"/>
        </w:rPr>
        <w:t>      Подпись ______________________________________________</w:t>
      </w:r>
      <w:r>
        <w:br/>
      </w:r>
      <w:r>
        <w:rPr>
          <w:rFonts w:ascii="Times New Roman"/>
          <w:b w:val="false"/>
          <w:i w:val="false"/>
          <w:color w:val="000000"/>
          <w:sz w:val="28"/>
        </w:rPr>
        <w:t>
                     (руководитель субъекта концессии)</w:t>
      </w:r>
    </w:p>
    <w:p>
      <w:pPr>
        <w:spacing w:after="0"/>
        <w:ind w:left="0"/>
        <w:jc w:val="both"/>
      </w:pPr>
      <w:r>
        <w:rPr>
          <w:rFonts w:ascii="Times New Roman"/>
          <w:b w:val="false"/>
          <w:i w:val="false"/>
          <w:color w:val="000000"/>
          <w:sz w:val="28"/>
        </w:rPr>
        <w:t>      М.П.</w:t>
      </w:r>
    </w:p>
    <w:bookmarkStart w:name="z102" w:id="55"/>
    <w:p>
      <w:pPr>
        <w:spacing w:after="0"/>
        <w:ind w:left="0"/>
        <w:jc w:val="both"/>
      </w:pPr>
      <w:r>
        <w:rPr>
          <w:rFonts w:ascii="Times New Roman"/>
          <w:b w:val="false"/>
          <w:i w:val="false"/>
          <w:color w:val="000000"/>
          <w:sz w:val="28"/>
        </w:rPr>
        <w:t xml:space="preserve">
Приложение 24            </w:t>
      </w:r>
      <w:r>
        <w:br/>
      </w:r>
      <w:r>
        <w:rPr>
          <w:rFonts w:ascii="Times New Roman"/>
          <w:b w:val="false"/>
          <w:i w:val="false"/>
          <w:color w:val="000000"/>
          <w:sz w:val="28"/>
        </w:rPr>
        <w:t>
к Правилам формирования и утверждения</w:t>
      </w:r>
      <w:r>
        <w:br/>
      </w:r>
      <w:r>
        <w:rPr>
          <w:rFonts w:ascii="Times New Roman"/>
          <w:b w:val="false"/>
          <w:i w:val="false"/>
          <w:color w:val="000000"/>
          <w:sz w:val="28"/>
        </w:rPr>
        <w:t xml:space="preserve">
тарифов (цен, ставок сборов) на   </w:t>
      </w:r>
      <w:r>
        <w:br/>
      </w:r>
      <w:r>
        <w:rPr>
          <w:rFonts w:ascii="Times New Roman"/>
          <w:b w:val="false"/>
          <w:i w:val="false"/>
          <w:color w:val="000000"/>
          <w:sz w:val="28"/>
        </w:rPr>
        <w:t>
регулируемые услуги (товары, работы)</w:t>
      </w:r>
      <w:r>
        <w:br/>
      </w:r>
      <w:r>
        <w:rPr>
          <w:rFonts w:ascii="Times New Roman"/>
          <w:b w:val="false"/>
          <w:i w:val="false"/>
          <w:color w:val="000000"/>
          <w:sz w:val="28"/>
        </w:rPr>
        <w:t xml:space="preserve">
субъектов естественных монополий,  </w:t>
      </w:r>
      <w:r>
        <w:br/>
      </w:r>
      <w:r>
        <w:rPr>
          <w:rFonts w:ascii="Times New Roman"/>
          <w:b w:val="false"/>
          <w:i w:val="false"/>
          <w:color w:val="000000"/>
          <w:sz w:val="28"/>
        </w:rPr>
        <w:t xml:space="preserve">
осуществляющих свою деятельность   </w:t>
      </w:r>
      <w:r>
        <w:br/>
      </w:r>
      <w:r>
        <w:rPr>
          <w:rFonts w:ascii="Times New Roman"/>
          <w:b w:val="false"/>
          <w:i w:val="false"/>
          <w:color w:val="000000"/>
          <w:sz w:val="28"/>
        </w:rPr>
        <w:t xml:space="preserve">
по договорам концессии      </w:t>
      </w:r>
    </w:p>
    <w:bookmarkEnd w:id="55"/>
    <w:bookmarkStart w:name="z103" w:id="56"/>
    <w:p>
      <w:pPr>
        <w:spacing w:after="0"/>
        <w:ind w:left="0"/>
        <w:jc w:val="both"/>
      </w:pPr>
      <w:r>
        <w:rPr>
          <w:rFonts w:ascii="Times New Roman"/>
          <w:b w:val="false"/>
          <w:i w:val="false"/>
          <w:color w:val="000000"/>
          <w:sz w:val="28"/>
        </w:rPr>
        <w:t xml:space="preserve">
форма      </w:t>
      </w:r>
    </w:p>
    <w:bookmarkEnd w:id="56"/>
    <w:p>
      <w:pPr>
        <w:spacing w:after="0"/>
        <w:ind w:left="0"/>
        <w:jc w:val="both"/>
      </w:pPr>
      <w:r>
        <w:rPr>
          <w:rFonts w:ascii="Times New Roman"/>
          <w:b w:val="false"/>
          <w:i w:val="false"/>
          <w:color w:val="000000"/>
          <w:sz w:val="28"/>
        </w:rPr>
        <w:t>                  Наименование субъекта _____________________________</w:t>
      </w:r>
    </w:p>
    <w:p>
      <w:pPr>
        <w:spacing w:after="0"/>
        <w:ind w:left="0"/>
        <w:jc w:val="both"/>
      </w:pPr>
      <w:r>
        <w:rPr>
          <w:rFonts w:ascii="Times New Roman"/>
          <w:b/>
          <w:i w:val="false"/>
          <w:color w:val="000000"/>
          <w:sz w:val="28"/>
        </w:rPr>
        <w:t>                                  Тарифная смета</w:t>
      </w:r>
      <w:r>
        <w:br/>
      </w:r>
      <w:r>
        <w:rPr>
          <w:rFonts w:ascii="Times New Roman"/>
          <w:b w:val="false"/>
          <w:i w:val="false"/>
          <w:color w:val="000000"/>
          <w:sz w:val="28"/>
        </w:rPr>
        <w:t>
</w:t>
      </w:r>
      <w:r>
        <w:rPr>
          <w:rFonts w:ascii="Times New Roman"/>
          <w:b/>
          <w:i w:val="false"/>
          <w:color w:val="000000"/>
          <w:sz w:val="28"/>
        </w:rPr>
        <w:t>                  на услуги по предоставлению подъездного пути</w:t>
      </w:r>
      <w:r>
        <w:br/>
      </w:r>
      <w:r>
        <w:rPr>
          <w:rFonts w:ascii="Times New Roman"/>
          <w:b w:val="false"/>
          <w:i w:val="false"/>
          <w:color w:val="000000"/>
          <w:sz w:val="28"/>
        </w:rPr>
        <w:t>
</w:t>
      </w:r>
      <w:r>
        <w:rPr>
          <w:rFonts w:ascii="Times New Roman"/>
          <w:b/>
          <w:i w:val="false"/>
          <w:color w:val="000000"/>
          <w:sz w:val="28"/>
        </w:rPr>
        <w:t>                   для проезда подвижного состава при условии</w:t>
      </w:r>
      <w:r>
        <w:br/>
      </w:r>
      <w:r>
        <w:rPr>
          <w:rFonts w:ascii="Times New Roman"/>
          <w:b w:val="false"/>
          <w:i w:val="false"/>
          <w:color w:val="000000"/>
          <w:sz w:val="28"/>
        </w:rPr>
        <w:t>
</w:t>
      </w:r>
      <w:r>
        <w:rPr>
          <w:rFonts w:ascii="Times New Roman"/>
          <w:b/>
          <w:i w:val="false"/>
          <w:color w:val="000000"/>
          <w:sz w:val="28"/>
        </w:rPr>
        <w:t>                      отсутствия конкурентного подъездного</w:t>
      </w:r>
      <w:r>
        <w:br/>
      </w:r>
      <w:r>
        <w:rPr>
          <w:rFonts w:ascii="Times New Roman"/>
          <w:b w:val="false"/>
          <w:i w:val="false"/>
          <w:color w:val="000000"/>
          <w:sz w:val="28"/>
        </w:rPr>
        <w:t>
</w:t>
      </w:r>
      <w:r>
        <w:rPr>
          <w:rFonts w:ascii="Times New Roman"/>
          <w:b/>
          <w:i w:val="false"/>
          <w:color w:val="000000"/>
          <w:sz w:val="28"/>
        </w:rPr>
        <w:t>                  пути и (или) предоставлению подъездного пути</w:t>
      </w:r>
      <w:r>
        <w:br/>
      </w:r>
      <w:r>
        <w:rPr>
          <w:rFonts w:ascii="Times New Roman"/>
          <w:b w:val="false"/>
          <w:i w:val="false"/>
          <w:color w:val="000000"/>
          <w:sz w:val="28"/>
        </w:rPr>
        <w:t>
</w:t>
      </w:r>
      <w:r>
        <w:rPr>
          <w:rFonts w:ascii="Times New Roman"/>
          <w:b/>
          <w:i w:val="false"/>
          <w:color w:val="000000"/>
          <w:sz w:val="28"/>
        </w:rPr>
        <w:t>                     для маневровых работ, погрузки-выгрузки,</w:t>
      </w:r>
      <w:r>
        <w:br/>
      </w:r>
      <w:r>
        <w:rPr>
          <w:rFonts w:ascii="Times New Roman"/>
          <w:b w:val="false"/>
          <w:i w:val="false"/>
          <w:color w:val="000000"/>
          <w:sz w:val="28"/>
        </w:rPr>
        <w:t>
</w:t>
      </w:r>
      <w:r>
        <w:rPr>
          <w:rFonts w:ascii="Times New Roman"/>
          <w:b/>
          <w:i w:val="false"/>
          <w:color w:val="000000"/>
          <w:sz w:val="28"/>
        </w:rPr>
        <w:t>                  других технологических операций перевозочного</w:t>
      </w:r>
      <w:r>
        <w:br/>
      </w:r>
      <w:r>
        <w:rPr>
          <w:rFonts w:ascii="Times New Roman"/>
          <w:b w:val="false"/>
          <w:i w:val="false"/>
          <w:color w:val="000000"/>
          <w:sz w:val="28"/>
        </w:rPr>
        <w:t>
</w:t>
      </w:r>
      <w:r>
        <w:rPr>
          <w:rFonts w:ascii="Times New Roman"/>
          <w:b/>
          <w:i w:val="false"/>
          <w:color w:val="000000"/>
          <w:sz w:val="28"/>
        </w:rPr>
        <w:t>                     процесса, а также для стоянки подвижного</w:t>
      </w:r>
      <w:r>
        <w:br/>
      </w:r>
      <w:r>
        <w:rPr>
          <w:rFonts w:ascii="Times New Roman"/>
          <w:b w:val="false"/>
          <w:i w:val="false"/>
          <w:color w:val="000000"/>
          <w:sz w:val="28"/>
        </w:rPr>
        <w:t>
</w:t>
      </w:r>
      <w:r>
        <w:rPr>
          <w:rFonts w:ascii="Times New Roman"/>
          <w:b/>
          <w:i w:val="false"/>
          <w:color w:val="000000"/>
          <w:sz w:val="28"/>
        </w:rPr>
        <w:t>                   состава, непредусмотренной технологическими</w:t>
      </w:r>
      <w:r>
        <w:br/>
      </w:r>
      <w:r>
        <w:rPr>
          <w:rFonts w:ascii="Times New Roman"/>
          <w:b w:val="false"/>
          <w:i w:val="false"/>
          <w:color w:val="000000"/>
          <w:sz w:val="28"/>
        </w:rPr>
        <w:t>
</w:t>
      </w:r>
      <w:r>
        <w:rPr>
          <w:rFonts w:ascii="Times New Roman"/>
          <w:b/>
          <w:i w:val="false"/>
          <w:color w:val="000000"/>
          <w:sz w:val="28"/>
        </w:rPr>
        <w:t>                  операциями перевозочного процесса при условии</w:t>
      </w:r>
      <w:r>
        <w:br/>
      </w:r>
      <w:r>
        <w:rPr>
          <w:rFonts w:ascii="Times New Roman"/>
          <w:b w:val="false"/>
          <w:i w:val="false"/>
          <w:color w:val="000000"/>
          <w:sz w:val="28"/>
        </w:rPr>
        <w:t>
</w:t>
      </w:r>
      <w:r>
        <w:rPr>
          <w:rFonts w:ascii="Times New Roman"/>
          <w:b/>
          <w:i w:val="false"/>
          <w:color w:val="000000"/>
          <w:sz w:val="28"/>
        </w:rPr>
        <w:t>                    отсутствия конкурентного подъездного пути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5"/>
        <w:gridCol w:w="7812"/>
        <w:gridCol w:w="2627"/>
        <w:gridCol w:w="2816"/>
      </w:tblGrid>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п/п</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показателей*</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Единица</w:t>
            </w:r>
            <w:r>
              <w:br/>
            </w:r>
            <w:r>
              <w:rPr>
                <w:rFonts w:ascii="Times New Roman"/>
                <w:b w:val="false"/>
                <w:i w:val="false"/>
                <w:color w:val="000000"/>
                <w:sz w:val="20"/>
              </w:rPr>
              <w:t>
</w:t>
            </w:r>
            <w:r>
              <w:rPr>
                <w:rFonts w:ascii="Times New Roman"/>
                <w:b/>
                <w:i w:val="false"/>
                <w:color w:val="000000"/>
                <w:sz w:val="20"/>
              </w:rPr>
              <w:t>измерения</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Проект</w:t>
            </w:r>
            <w:r>
              <w:br/>
            </w:r>
            <w:r>
              <w:rPr>
                <w:rFonts w:ascii="Times New Roman"/>
                <w:b w:val="false"/>
                <w:i w:val="false"/>
                <w:color w:val="000000"/>
                <w:sz w:val="20"/>
              </w:rPr>
              <w:t>
</w:t>
            </w:r>
            <w:r>
              <w:rPr>
                <w:rFonts w:ascii="Times New Roman"/>
                <w:b/>
                <w:i w:val="false"/>
                <w:color w:val="000000"/>
                <w:sz w:val="20"/>
              </w:rPr>
              <w:t>субъекта</w:t>
            </w:r>
            <w:r>
              <w:br/>
            </w:r>
            <w:r>
              <w:rPr>
                <w:rFonts w:ascii="Times New Roman"/>
                <w:b w:val="false"/>
                <w:i w:val="false"/>
                <w:color w:val="000000"/>
                <w:sz w:val="20"/>
              </w:rPr>
              <w:t>
</w:t>
            </w:r>
            <w:r>
              <w:rPr>
                <w:rFonts w:ascii="Times New Roman"/>
                <w:b/>
                <w:i w:val="false"/>
                <w:color w:val="000000"/>
                <w:sz w:val="20"/>
              </w:rPr>
              <w:t>концессии</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Затраты на производство товаров и предоставление услуг, всего, в том числе:</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тыс.</w:t>
            </w:r>
            <w:r>
              <w:br/>
            </w:r>
            <w:r>
              <w:rPr>
                <w:rFonts w:ascii="Times New Roman"/>
                <w:b w:val="false"/>
                <w:i w:val="false"/>
                <w:color w:val="000000"/>
                <w:sz w:val="20"/>
              </w:rPr>
              <w:t>
</w:t>
            </w:r>
            <w:r>
              <w:rPr>
                <w:rFonts w:ascii="Times New Roman"/>
                <w:b/>
                <w:i w:val="false"/>
                <w:color w:val="000000"/>
                <w:sz w:val="20"/>
              </w:rPr>
              <w:t>тенге</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материальные затраты всего, в том числе:</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материалы</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топливо</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электроэнергия</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на оплату труда всего, в том числе:</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заработная плата</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Амортизация основных средств и нематериальных активов</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Оплата работ и услуг, в том числе: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текущий ремонт</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затраты, всего, в том числе:</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связи</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командировочные расходы</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канцелярские расходы</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кадров</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другие затраты (необходимо расшифровать)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Расходы периода, всего</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Общие и административные расходы, всего, в том числе:</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заработная плата административного персонала</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амортизация основных средств и нематериальных активов</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сторонних организаций, всего</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аудиторские, консалтинговые и информационные услуги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банка</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коммунальные услуги</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командировочные расходы</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представительские расходы</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налоги</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расходы (необходимо расшифровать)</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 выплату вознаграждений (интереса)</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 затрат</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Прибыль</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 доходов</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Объем оказанных услуг</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вагоно/км</w:t>
            </w:r>
            <w:r>
              <w:br/>
            </w:r>
            <w:r>
              <w:rPr>
                <w:rFonts w:ascii="Times New Roman"/>
                <w:b w:val="false"/>
                <w:i w:val="false"/>
                <w:color w:val="000000"/>
                <w:sz w:val="20"/>
              </w:rPr>
              <w:t>
</w:t>
            </w:r>
            <w:r>
              <w:rPr>
                <w:rFonts w:ascii="Times New Roman"/>
                <w:b/>
                <w:i w:val="false"/>
                <w:color w:val="000000"/>
                <w:sz w:val="20"/>
              </w:rPr>
              <w:t>тыс. тенге</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Примечание * затраты при необходимости могут быть расширены или дополнены</w:t>
      </w:r>
    </w:p>
    <w:p>
      <w:pPr>
        <w:spacing w:after="0"/>
        <w:ind w:left="0"/>
        <w:jc w:val="both"/>
      </w:pPr>
      <w:r>
        <w:rPr>
          <w:rFonts w:ascii="Times New Roman"/>
          <w:b w:val="false"/>
          <w:i w:val="false"/>
          <w:color w:val="000000"/>
          <w:sz w:val="28"/>
        </w:rPr>
        <w:t xml:space="preserve">       Подпись ______________________________________________ </w:t>
      </w:r>
      <w:r>
        <w:br/>
      </w:r>
      <w:r>
        <w:rPr>
          <w:rFonts w:ascii="Times New Roman"/>
          <w:b w:val="false"/>
          <w:i w:val="false"/>
          <w:color w:val="000000"/>
          <w:sz w:val="28"/>
        </w:rPr>
        <w:t>
                      (руководитель субъекта концессии)</w:t>
      </w:r>
    </w:p>
    <w:p>
      <w:pPr>
        <w:spacing w:after="0"/>
        <w:ind w:left="0"/>
        <w:jc w:val="both"/>
      </w:pPr>
      <w:r>
        <w:rPr>
          <w:rFonts w:ascii="Times New Roman"/>
          <w:b w:val="false"/>
          <w:i w:val="false"/>
          <w:color w:val="000000"/>
          <w:sz w:val="28"/>
        </w:rPr>
        <w:t xml:space="preserve">      М.П. </w:t>
      </w:r>
    </w:p>
    <w:bookmarkStart w:name="z104" w:id="57"/>
    <w:p>
      <w:pPr>
        <w:spacing w:after="0"/>
        <w:ind w:left="0"/>
        <w:jc w:val="both"/>
      </w:pPr>
      <w:r>
        <w:rPr>
          <w:rFonts w:ascii="Times New Roman"/>
          <w:b w:val="false"/>
          <w:i w:val="false"/>
          <w:color w:val="000000"/>
          <w:sz w:val="28"/>
        </w:rPr>
        <w:t xml:space="preserve">
Приложение 25            </w:t>
      </w:r>
      <w:r>
        <w:br/>
      </w:r>
      <w:r>
        <w:rPr>
          <w:rFonts w:ascii="Times New Roman"/>
          <w:b w:val="false"/>
          <w:i w:val="false"/>
          <w:color w:val="000000"/>
          <w:sz w:val="28"/>
        </w:rPr>
        <w:t>
к Правилам формирования и утверждения</w:t>
      </w:r>
      <w:r>
        <w:br/>
      </w:r>
      <w:r>
        <w:rPr>
          <w:rFonts w:ascii="Times New Roman"/>
          <w:b w:val="false"/>
          <w:i w:val="false"/>
          <w:color w:val="000000"/>
          <w:sz w:val="28"/>
        </w:rPr>
        <w:t xml:space="preserve">
тарифов (цен, ставок сборов) на   </w:t>
      </w:r>
      <w:r>
        <w:br/>
      </w:r>
      <w:r>
        <w:rPr>
          <w:rFonts w:ascii="Times New Roman"/>
          <w:b w:val="false"/>
          <w:i w:val="false"/>
          <w:color w:val="000000"/>
          <w:sz w:val="28"/>
        </w:rPr>
        <w:t>
регулируемые услуги (товары, работы)</w:t>
      </w:r>
      <w:r>
        <w:br/>
      </w:r>
      <w:r>
        <w:rPr>
          <w:rFonts w:ascii="Times New Roman"/>
          <w:b w:val="false"/>
          <w:i w:val="false"/>
          <w:color w:val="000000"/>
          <w:sz w:val="28"/>
        </w:rPr>
        <w:t xml:space="preserve">
субъектов естественных монополий,  </w:t>
      </w:r>
      <w:r>
        <w:br/>
      </w:r>
      <w:r>
        <w:rPr>
          <w:rFonts w:ascii="Times New Roman"/>
          <w:b w:val="false"/>
          <w:i w:val="false"/>
          <w:color w:val="000000"/>
          <w:sz w:val="28"/>
        </w:rPr>
        <w:t xml:space="preserve">
осуществляющих свою деятельность   </w:t>
      </w:r>
      <w:r>
        <w:br/>
      </w:r>
      <w:r>
        <w:rPr>
          <w:rFonts w:ascii="Times New Roman"/>
          <w:b w:val="false"/>
          <w:i w:val="false"/>
          <w:color w:val="000000"/>
          <w:sz w:val="28"/>
        </w:rPr>
        <w:t xml:space="preserve">
по договорам концессии      </w:t>
      </w:r>
    </w:p>
    <w:bookmarkEnd w:id="57"/>
    <w:bookmarkStart w:name="z105" w:id="58"/>
    <w:p>
      <w:pPr>
        <w:spacing w:after="0"/>
        <w:ind w:left="0"/>
        <w:jc w:val="both"/>
      </w:pPr>
      <w:r>
        <w:rPr>
          <w:rFonts w:ascii="Times New Roman"/>
          <w:b w:val="false"/>
          <w:i w:val="false"/>
          <w:color w:val="000000"/>
          <w:sz w:val="28"/>
        </w:rPr>
        <w:t xml:space="preserve">
форма      </w:t>
      </w:r>
    </w:p>
    <w:bookmarkEnd w:id="58"/>
    <w:p>
      <w:pPr>
        <w:spacing w:after="0"/>
        <w:ind w:left="0"/>
        <w:jc w:val="both"/>
      </w:pPr>
      <w:r>
        <w:rPr>
          <w:rFonts w:ascii="Times New Roman"/>
          <w:b w:val="false"/>
          <w:i w:val="false"/>
          <w:color w:val="000000"/>
          <w:sz w:val="28"/>
        </w:rPr>
        <w:t>                  Наименование субъекта _____________________________</w:t>
      </w:r>
    </w:p>
    <w:p>
      <w:pPr>
        <w:spacing w:after="0"/>
        <w:ind w:left="0"/>
        <w:jc w:val="both"/>
      </w:pPr>
      <w:r>
        <w:rPr>
          <w:rFonts w:ascii="Times New Roman"/>
          <w:b/>
          <w:i w:val="false"/>
          <w:color w:val="000000"/>
          <w:sz w:val="28"/>
        </w:rPr>
        <w:t>                                 Тарифная смета</w:t>
      </w:r>
      <w:r>
        <w:br/>
      </w:r>
      <w:r>
        <w:rPr>
          <w:rFonts w:ascii="Times New Roman"/>
          <w:b w:val="false"/>
          <w:i w:val="false"/>
          <w:color w:val="000000"/>
          <w:sz w:val="28"/>
        </w:rPr>
        <w:t>
</w:t>
      </w:r>
      <w:r>
        <w:rPr>
          <w:rFonts w:ascii="Times New Roman"/>
          <w:b/>
          <w:i w:val="false"/>
          <w:color w:val="000000"/>
          <w:sz w:val="28"/>
        </w:rPr>
        <w:t>                           на услуги морского порта**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4"/>
        <w:gridCol w:w="7048"/>
        <w:gridCol w:w="2385"/>
        <w:gridCol w:w="2693"/>
      </w:tblGrid>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п/п</w:t>
            </w:r>
          </w:p>
        </w:tc>
        <w:tc>
          <w:tcPr>
            <w:tcW w:w="7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показателей*</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Единица</w:t>
            </w:r>
            <w:r>
              <w:br/>
            </w:r>
            <w:r>
              <w:rPr>
                <w:rFonts w:ascii="Times New Roman"/>
                <w:b w:val="false"/>
                <w:i w:val="false"/>
                <w:color w:val="000000"/>
                <w:sz w:val="20"/>
              </w:rPr>
              <w:t>
</w:t>
            </w:r>
            <w:r>
              <w:rPr>
                <w:rFonts w:ascii="Times New Roman"/>
                <w:b/>
                <w:i w:val="false"/>
                <w:color w:val="000000"/>
                <w:sz w:val="20"/>
              </w:rPr>
              <w:t>измерения</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Проект</w:t>
            </w:r>
            <w:r>
              <w:br/>
            </w:r>
            <w:r>
              <w:rPr>
                <w:rFonts w:ascii="Times New Roman"/>
                <w:b w:val="false"/>
                <w:i w:val="false"/>
                <w:color w:val="000000"/>
                <w:sz w:val="20"/>
              </w:rPr>
              <w:t>
</w:t>
            </w:r>
            <w:r>
              <w:rPr>
                <w:rFonts w:ascii="Times New Roman"/>
                <w:b/>
                <w:i w:val="false"/>
                <w:color w:val="000000"/>
                <w:sz w:val="20"/>
              </w:rPr>
              <w:t>субъекта</w:t>
            </w:r>
            <w:r>
              <w:br/>
            </w:r>
            <w:r>
              <w:rPr>
                <w:rFonts w:ascii="Times New Roman"/>
                <w:b w:val="false"/>
                <w:i w:val="false"/>
                <w:color w:val="000000"/>
                <w:sz w:val="20"/>
              </w:rPr>
              <w:t>
</w:t>
            </w:r>
            <w:r>
              <w:rPr>
                <w:rFonts w:ascii="Times New Roman"/>
                <w:b/>
                <w:i w:val="false"/>
                <w:color w:val="000000"/>
                <w:sz w:val="20"/>
              </w:rPr>
              <w:t>концессии</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Затраты на производство товаров и предоставление услуг, всего, в том числе:</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тыс.</w:t>
            </w:r>
            <w:r>
              <w:br/>
            </w:r>
            <w:r>
              <w:rPr>
                <w:rFonts w:ascii="Times New Roman"/>
                <w:b w:val="false"/>
                <w:i w:val="false"/>
                <w:color w:val="000000"/>
                <w:sz w:val="20"/>
              </w:rPr>
              <w:t>
</w:t>
            </w:r>
            <w:r>
              <w:rPr>
                <w:rFonts w:ascii="Times New Roman"/>
                <w:b/>
                <w:i w:val="false"/>
                <w:color w:val="000000"/>
                <w:sz w:val="20"/>
              </w:rPr>
              <w:t>тенге</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материальные затраты всего, в том числе:</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материалы</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топливо</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электроэнергия</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на оплату труда всего, в том числе:</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заработная плата</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Амортизация основных средств и нематериальных активов</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всего</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затраты*, всего, в том числе:</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связи</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командировочные расходы</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хозяйственные расходы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кадров</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охрана труда и техника безопасности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другие затраты*, всего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Расходы периода, всего</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Общие и административные расходы, всего, в том числе:</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заработная плата административного персонала</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амортизация основных средств и нематериальных активов</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коммунальные услуги</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сторонних организаций, всего</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аудиторские, консалтинговые и информационные услуги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банка</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командировочные расходы</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представительские расходы</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налоги</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расходы (необходимо расшифровать)</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 выплату вознаграждений (интереса)</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 затрат</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Прибыль</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7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 доходов</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7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Объем оказанных услуг</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 натуральн.</w:t>
            </w:r>
            <w:r>
              <w:br/>
            </w:r>
            <w:r>
              <w:rPr>
                <w:rFonts w:ascii="Times New Roman"/>
                <w:b w:val="false"/>
                <w:i w:val="false"/>
                <w:color w:val="000000"/>
                <w:sz w:val="20"/>
              </w:rPr>
              <w:t>
</w:t>
            </w:r>
            <w:r>
              <w:rPr>
                <w:rFonts w:ascii="Times New Roman"/>
                <w:b/>
                <w:i w:val="false"/>
                <w:color w:val="000000"/>
                <w:sz w:val="20"/>
              </w:rPr>
              <w:t>выражении тыс. тенге</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7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Тариф (без НДС)</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тенге/1 продукции</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Примечание * затраты при необходимости могут быть расширены или дополнены </w:t>
      </w:r>
      <w:r>
        <w:br/>
      </w:r>
      <w:r>
        <w:rPr>
          <w:rFonts w:ascii="Times New Roman"/>
          <w:b w:val="false"/>
          <w:i w:val="false"/>
          <w:color w:val="000000"/>
          <w:sz w:val="28"/>
        </w:rPr>
        <w:t>
      ** предоставляется по регулируемым услугам, подлежащим государственному регулированию в соответствии с законодательством Республики Казахстан о естественных монополиях и регулируемых рынках</w:t>
      </w:r>
    </w:p>
    <w:p>
      <w:pPr>
        <w:spacing w:after="0"/>
        <w:ind w:left="0"/>
        <w:jc w:val="both"/>
      </w:pPr>
      <w:r>
        <w:rPr>
          <w:rFonts w:ascii="Times New Roman"/>
          <w:b w:val="false"/>
          <w:i w:val="false"/>
          <w:color w:val="000000"/>
          <w:sz w:val="28"/>
        </w:rPr>
        <w:t xml:space="preserve">      Подпись ______________________________________________ </w:t>
      </w:r>
      <w:r>
        <w:br/>
      </w:r>
      <w:r>
        <w:rPr>
          <w:rFonts w:ascii="Times New Roman"/>
          <w:b w:val="false"/>
          <w:i w:val="false"/>
          <w:color w:val="000000"/>
          <w:sz w:val="28"/>
        </w:rPr>
        <w:t xml:space="preserve">
                     (руководитель субъекта концессии) </w:t>
      </w:r>
    </w:p>
    <w:bookmarkStart w:name="z106" w:id="59"/>
    <w:p>
      <w:pPr>
        <w:spacing w:after="0"/>
        <w:ind w:left="0"/>
        <w:jc w:val="both"/>
      </w:pPr>
      <w:r>
        <w:rPr>
          <w:rFonts w:ascii="Times New Roman"/>
          <w:b w:val="false"/>
          <w:i w:val="false"/>
          <w:color w:val="000000"/>
          <w:sz w:val="28"/>
        </w:rPr>
        <w:t xml:space="preserve">
Приложение 26            </w:t>
      </w:r>
      <w:r>
        <w:br/>
      </w:r>
      <w:r>
        <w:rPr>
          <w:rFonts w:ascii="Times New Roman"/>
          <w:b w:val="false"/>
          <w:i w:val="false"/>
          <w:color w:val="000000"/>
          <w:sz w:val="28"/>
        </w:rPr>
        <w:t>
к Правилам формирования и утверждения</w:t>
      </w:r>
      <w:r>
        <w:br/>
      </w:r>
      <w:r>
        <w:rPr>
          <w:rFonts w:ascii="Times New Roman"/>
          <w:b w:val="false"/>
          <w:i w:val="false"/>
          <w:color w:val="000000"/>
          <w:sz w:val="28"/>
        </w:rPr>
        <w:t xml:space="preserve">
тарифов (цен, ставок сборов) на   </w:t>
      </w:r>
      <w:r>
        <w:br/>
      </w:r>
      <w:r>
        <w:rPr>
          <w:rFonts w:ascii="Times New Roman"/>
          <w:b w:val="false"/>
          <w:i w:val="false"/>
          <w:color w:val="000000"/>
          <w:sz w:val="28"/>
        </w:rPr>
        <w:t>
регулируемые услуги (товары, работы)</w:t>
      </w:r>
      <w:r>
        <w:br/>
      </w:r>
      <w:r>
        <w:rPr>
          <w:rFonts w:ascii="Times New Roman"/>
          <w:b w:val="false"/>
          <w:i w:val="false"/>
          <w:color w:val="000000"/>
          <w:sz w:val="28"/>
        </w:rPr>
        <w:t xml:space="preserve">
субъектов естественных монополий,  </w:t>
      </w:r>
      <w:r>
        <w:br/>
      </w:r>
      <w:r>
        <w:rPr>
          <w:rFonts w:ascii="Times New Roman"/>
          <w:b w:val="false"/>
          <w:i w:val="false"/>
          <w:color w:val="000000"/>
          <w:sz w:val="28"/>
        </w:rPr>
        <w:t xml:space="preserve">
осуществляющих свою деятельность   </w:t>
      </w:r>
      <w:r>
        <w:br/>
      </w:r>
      <w:r>
        <w:rPr>
          <w:rFonts w:ascii="Times New Roman"/>
          <w:b w:val="false"/>
          <w:i w:val="false"/>
          <w:color w:val="000000"/>
          <w:sz w:val="28"/>
        </w:rPr>
        <w:t xml:space="preserve">
по договорам концессии      </w:t>
      </w:r>
    </w:p>
    <w:bookmarkEnd w:id="59"/>
    <w:bookmarkStart w:name="z107" w:id="60"/>
    <w:p>
      <w:pPr>
        <w:spacing w:after="0"/>
        <w:ind w:left="0"/>
        <w:jc w:val="both"/>
      </w:pPr>
      <w:r>
        <w:rPr>
          <w:rFonts w:ascii="Times New Roman"/>
          <w:b w:val="false"/>
          <w:i w:val="false"/>
          <w:color w:val="000000"/>
          <w:sz w:val="28"/>
        </w:rPr>
        <w:t xml:space="preserve">
форма      </w:t>
      </w:r>
    </w:p>
    <w:bookmarkEnd w:id="60"/>
    <w:p>
      <w:pPr>
        <w:spacing w:after="0"/>
        <w:ind w:left="0"/>
        <w:jc w:val="both"/>
      </w:pPr>
      <w:r>
        <w:rPr>
          <w:rFonts w:ascii="Times New Roman"/>
          <w:b w:val="false"/>
          <w:i w:val="false"/>
          <w:color w:val="000000"/>
          <w:sz w:val="28"/>
        </w:rPr>
        <w:t>                  Наименование субъекта _____________________________</w:t>
      </w:r>
    </w:p>
    <w:p>
      <w:pPr>
        <w:spacing w:after="0"/>
        <w:ind w:left="0"/>
        <w:jc w:val="both"/>
      </w:pPr>
      <w:r>
        <w:rPr>
          <w:rFonts w:ascii="Times New Roman"/>
          <w:b/>
          <w:i w:val="false"/>
          <w:color w:val="000000"/>
          <w:sz w:val="28"/>
        </w:rPr>
        <w:t>                                  Тарифная смета</w:t>
      </w:r>
      <w:r>
        <w:br/>
      </w:r>
      <w:r>
        <w:rPr>
          <w:rFonts w:ascii="Times New Roman"/>
          <w:b w:val="false"/>
          <w:i w:val="false"/>
          <w:color w:val="000000"/>
          <w:sz w:val="28"/>
        </w:rPr>
        <w:t>
</w:t>
      </w:r>
      <w:r>
        <w:rPr>
          <w:rFonts w:ascii="Times New Roman"/>
          <w:b/>
          <w:i w:val="false"/>
          <w:color w:val="000000"/>
          <w:sz w:val="28"/>
        </w:rPr>
        <w:t>                    за аэронавигационное обслуживание воздушных</w:t>
      </w:r>
      <w:r>
        <w:br/>
      </w:r>
      <w:r>
        <w:rPr>
          <w:rFonts w:ascii="Times New Roman"/>
          <w:b w:val="false"/>
          <w:i w:val="false"/>
          <w:color w:val="000000"/>
          <w:sz w:val="28"/>
        </w:rPr>
        <w:t>
</w:t>
      </w:r>
      <w:r>
        <w:rPr>
          <w:rFonts w:ascii="Times New Roman"/>
          <w:b/>
          <w:i w:val="false"/>
          <w:color w:val="000000"/>
          <w:sz w:val="28"/>
        </w:rPr>
        <w:t>                     судов в воздушном пространстве Республики</w:t>
      </w:r>
      <w:r>
        <w:br/>
      </w:r>
      <w:r>
        <w:rPr>
          <w:rFonts w:ascii="Times New Roman"/>
          <w:b w:val="false"/>
          <w:i w:val="false"/>
          <w:color w:val="000000"/>
          <w:sz w:val="28"/>
        </w:rPr>
        <w:t>
</w:t>
      </w:r>
      <w:r>
        <w:rPr>
          <w:rFonts w:ascii="Times New Roman"/>
          <w:b/>
          <w:i w:val="false"/>
          <w:color w:val="000000"/>
          <w:sz w:val="28"/>
        </w:rPr>
        <w:t>                      Казахстан и (или) в районе аэродрома, за</w:t>
      </w:r>
      <w:r>
        <w:br/>
      </w:r>
      <w:r>
        <w:rPr>
          <w:rFonts w:ascii="Times New Roman"/>
          <w:b w:val="false"/>
          <w:i w:val="false"/>
          <w:color w:val="000000"/>
          <w:sz w:val="28"/>
        </w:rPr>
        <w:t>
</w:t>
      </w:r>
      <w:r>
        <w:rPr>
          <w:rFonts w:ascii="Times New Roman"/>
          <w:b/>
          <w:i w:val="false"/>
          <w:color w:val="000000"/>
          <w:sz w:val="28"/>
        </w:rPr>
        <w:t>                    исключением аэронавигационного обслуживания</w:t>
      </w:r>
      <w:r>
        <w:br/>
      </w:r>
      <w:r>
        <w:rPr>
          <w:rFonts w:ascii="Times New Roman"/>
          <w:b w:val="false"/>
          <w:i w:val="false"/>
          <w:color w:val="000000"/>
          <w:sz w:val="28"/>
        </w:rPr>
        <w:t>
</w:t>
      </w:r>
      <w:r>
        <w:rPr>
          <w:rFonts w:ascii="Times New Roman"/>
          <w:b/>
          <w:i w:val="false"/>
          <w:color w:val="000000"/>
          <w:sz w:val="28"/>
        </w:rPr>
        <w:t>                          воздушных судов, осуществляющих</w:t>
      </w:r>
      <w:r>
        <w:br/>
      </w:r>
      <w:r>
        <w:rPr>
          <w:rFonts w:ascii="Times New Roman"/>
          <w:b w:val="false"/>
          <w:i w:val="false"/>
          <w:color w:val="000000"/>
          <w:sz w:val="28"/>
        </w:rPr>
        <w:t>
</w:t>
      </w:r>
      <w:r>
        <w:rPr>
          <w:rFonts w:ascii="Times New Roman"/>
          <w:b/>
          <w:i w:val="false"/>
          <w:color w:val="000000"/>
          <w:sz w:val="28"/>
        </w:rPr>
        <w:t>                               международные полеты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7700"/>
        <w:gridCol w:w="2287"/>
        <w:gridCol w:w="3220"/>
      </w:tblGrid>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п/п</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показателей*</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Единица</w:t>
            </w:r>
            <w:r>
              <w:br/>
            </w:r>
            <w:r>
              <w:rPr>
                <w:rFonts w:ascii="Times New Roman"/>
                <w:b w:val="false"/>
                <w:i w:val="false"/>
                <w:color w:val="000000"/>
                <w:sz w:val="20"/>
              </w:rPr>
              <w:t>
</w:t>
            </w:r>
            <w:r>
              <w:rPr>
                <w:rFonts w:ascii="Times New Roman"/>
                <w:b/>
                <w:i w:val="false"/>
                <w:color w:val="000000"/>
                <w:sz w:val="20"/>
              </w:rPr>
              <w:t>измерения</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Проект субъекта</w:t>
            </w:r>
            <w:r>
              <w:br/>
            </w:r>
            <w:r>
              <w:rPr>
                <w:rFonts w:ascii="Times New Roman"/>
                <w:b w:val="false"/>
                <w:i w:val="false"/>
                <w:color w:val="000000"/>
                <w:sz w:val="20"/>
              </w:rPr>
              <w:t>
</w:t>
            </w:r>
            <w:r>
              <w:rPr>
                <w:rFonts w:ascii="Times New Roman"/>
                <w:b/>
                <w:i w:val="false"/>
                <w:color w:val="000000"/>
                <w:sz w:val="20"/>
              </w:rPr>
              <w:t>концессии</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Затраты на производство товаров и предоставление услуг (товаров, работ), в том числе:</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тыс. тенге</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Материальные затраты, всего</w:t>
            </w:r>
            <w:r>
              <w:br/>
            </w:r>
            <w:r>
              <w:rPr>
                <w:rFonts w:ascii="Times New Roman"/>
                <w:b w:val="false"/>
                <w:i w:val="false"/>
                <w:color w:val="000000"/>
                <w:sz w:val="20"/>
              </w:rPr>
              <w:t>
</w:t>
            </w:r>
            <w:r>
              <w:rPr>
                <w:rFonts w:ascii="Times New Roman"/>
                <w:b w:val="false"/>
                <w:i w:val="false"/>
                <w:color w:val="000000"/>
                <w:sz w:val="20"/>
              </w:rPr>
              <w:t>в том числе:</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материалы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топливо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электроэнергия</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Затраты на оплату труда, всего </w:t>
            </w:r>
            <w:r>
              <w:br/>
            </w:r>
            <w:r>
              <w:rPr>
                <w:rFonts w:ascii="Times New Roman"/>
                <w:b w:val="false"/>
                <w:i w:val="false"/>
                <w:color w:val="000000"/>
                <w:sz w:val="20"/>
              </w:rPr>
              <w:t>
</w:t>
            </w:r>
            <w:r>
              <w:rPr>
                <w:rFonts w:ascii="Times New Roman"/>
                <w:b w:val="false"/>
                <w:i w:val="false"/>
                <w:color w:val="000000"/>
                <w:sz w:val="20"/>
              </w:rPr>
              <w:t>в том числе:</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заработная плата</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Амортизация основных средств и нематериальных активов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Ремонт, всего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затраты, всего</w:t>
            </w:r>
            <w:r>
              <w:br/>
            </w:r>
            <w:r>
              <w:rPr>
                <w:rFonts w:ascii="Times New Roman"/>
                <w:b w:val="false"/>
                <w:i w:val="false"/>
                <w:color w:val="000000"/>
                <w:sz w:val="20"/>
              </w:rPr>
              <w:t>
</w:t>
            </w:r>
            <w:r>
              <w:rPr>
                <w:rFonts w:ascii="Times New Roman"/>
                <w:b w:val="false"/>
                <w:i w:val="false"/>
                <w:color w:val="000000"/>
                <w:sz w:val="20"/>
              </w:rPr>
              <w:t>в том числе:</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связи</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Командировочные расходы</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Канцелярские расходы</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кадров</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затраты, (необходимые расшифровать)</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Расходы периода, всего</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Общие и административные расходы, всего, в том числе: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заработная плата административного персонала</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банка</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амортизация основных средств и нематериальных активов</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коммунальные услуги</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сторонних организаций в том числе:</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аудиторские услуги</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консалтинговые услуги</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информационные услуги</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Командировочные расходы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Представительские расходы</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налоги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расходы (необходимо расшифровать)</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 выплату вознаграждения (интереса)</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Всего затрат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Прибыль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Всего доходов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Объем оказанных услуг</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самолето-км</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Тариф (без НДС)</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тенге</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Инвестиционная составляющая (амортизация +</w:t>
            </w:r>
            <w:r>
              <w:br/>
            </w:r>
            <w:r>
              <w:rPr>
                <w:rFonts w:ascii="Times New Roman"/>
                <w:b w:val="false"/>
                <w:i w:val="false"/>
                <w:color w:val="000000"/>
                <w:sz w:val="20"/>
              </w:rPr>
              <w:t>
</w:t>
            </w:r>
            <w:r>
              <w:rPr>
                <w:rFonts w:ascii="Times New Roman"/>
                <w:b/>
                <w:i w:val="false"/>
                <w:color w:val="000000"/>
                <w:sz w:val="20"/>
              </w:rPr>
              <w:t>прибыль + заемные средства)</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тыс. тенге</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Примечание * затраты при необходимости могут быть расширены или дополнены</w:t>
      </w:r>
    </w:p>
    <w:p>
      <w:pPr>
        <w:spacing w:after="0"/>
        <w:ind w:left="0"/>
        <w:jc w:val="both"/>
      </w:pPr>
      <w:r>
        <w:rPr>
          <w:rFonts w:ascii="Times New Roman"/>
          <w:b w:val="false"/>
          <w:i w:val="false"/>
          <w:color w:val="000000"/>
          <w:sz w:val="28"/>
        </w:rPr>
        <w:t>      Подпись ______________________________________________</w:t>
      </w:r>
      <w:r>
        <w:br/>
      </w:r>
      <w:r>
        <w:rPr>
          <w:rFonts w:ascii="Times New Roman"/>
          <w:b w:val="false"/>
          <w:i w:val="false"/>
          <w:color w:val="000000"/>
          <w:sz w:val="28"/>
        </w:rPr>
        <w:t>
                       (руководитель субъекта концессии)</w:t>
      </w:r>
    </w:p>
    <w:p>
      <w:pPr>
        <w:spacing w:after="0"/>
        <w:ind w:left="0"/>
        <w:jc w:val="both"/>
      </w:pPr>
      <w:r>
        <w:rPr>
          <w:rFonts w:ascii="Times New Roman"/>
          <w:b w:val="false"/>
          <w:i w:val="false"/>
          <w:color w:val="000000"/>
          <w:sz w:val="28"/>
        </w:rPr>
        <w:t>      М.П.</w:t>
      </w:r>
    </w:p>
    <w:bookmarkStart w:name="z108" w:id="61"/>
    <w:p>
      <w:pPr>
        <w:spacing w:after="0"/>
        <w:ind w:left="0"/>
        <w:jc w:val="both"/>
      </w:pPr>
      <w:r>
        <w:rPr>
          <w:rFonts w:ascii="Times New Roman"/>
          <w:b w:val="false"/>
          <w:i w:val="false"/>
          <w:color w:val="000000"/>
          <w:sz w:val="28"/>
        </w:rPr>
        <w:t xml:space="preserve">
Приложение 27            </w:t>
      </w:r>
      <w:r>
        <w:br/>
      </w:r>
      <w:r>
        <w:rPr>
          <w:rFonts w:ascii="Times New Roman"/>
          <w:b w:val="false"/>
          <w:i w:val="false"/>
          <w:color w:val="000000"/>
          <w:sz w:val="28"/>
        </w:rPr>
        <w:t>
к Правилам формирования и утверждения</w:t>
      </w:r>
      <w:r>
        <w:br/>
      </w:r>
      <w:r>
        <w:rPr>
          <w:rFonts w:ascii="Times New Roman"/>
          <w:b w:val="false"/>
          <w:i w:val="false"/>
          <w:color w:val="000000"/>
          <w:sz w:val="28"/>
        </w:rPr>
        <w:t xml:space="preserve">
тарифов (цен, ставок сборов) на   </w:t>
      </w:r>
      <w:r>
        <w:br/>
      </w:r>
      <w:r>
        <w:rPr>
          <w:rFonts w:ascii="Times New Roman"/>
          <w:b w:val="false"/>
          <w:i w:val="false"/>
          <w:color w:val="000000"/>
          <w:sz w:val="28"/>
        </w:rPr>
        <w:t>
регулируемые услуги (товары, работы)</w:t>
      </w:r>
      <w:r>
        <w:br/>
      </w:r>
      <w:r>
        <w:rPr>
          <w:rFonts w:ascii="Times New Roman"/>
          <w:b w:val="false"/>
          <w:i w:val="false"/>
          <w:color w:val="000000"/>
          <w:sz w:val="28"/>
        </w:rPr>
        <w:t xml:space="preserve">
субъектов естественных монополий,  </w:t>
      </w:r>
      <w:r>
        <w:br/>
      </w:r>
      <w:r>
        <w:rPr>
          <w:rFonts w:ascii="Times New Roman"/>
          <w:b w:val="false"/>
          <w:i w:val="false"/>
          <w:color w:val="000000"/>
          <w:sz w:val="28"/>
        </w:rPr>
        <w:t xml:space="preserve">
осуществляющих свою деятельность   </w:t>
      </w:r>
      <w:r>
        <w:br/>
      </w:r>
      <w:r>
        <w:rPr>
          <w:rFonts w:ascii="Times New Roman"/>
          <w:b w:val="false"/>
          <w:i w:val="false"/>
          <w:color w:val="000000"/>
          <w:sz w:val="28"/>
        </w:rPr>
        <w:t xml:space="preserve">
по договорам концессии      </w:t>
      </w:r>
    </w:p>
    <w:bookmarkEnd w:id="61"/>
    <w:bookmarkStart w:name="z109" w:id="62"/>
    <w:p>
      <w:pPr>
        <w:spacing w:after="0"/>
        <w:ind w:left="0"/>
        <w:jc w:val="both"/>
      </w:pPr>
      <w:r>
        <w:rPr>
          <w:rFonts w:ascii="Times New Roman"/>
          <w:b w:val="false"/>
          <w:i w:val="false"/>
          <w:color w:val="000000"/>
          <w:sz w:val="28"/>
        </w:rPr>
        <w:t xml:space="preserve">
форма      </w:t>
      </w:r>
    </w:p>
    <w:bookmarkEnd w:id="62"/>
    <w:p>
      <w:pPr>
        <w:spacing w:after="0"/>
        <w:ind w:left="0"/>
        <w:jc w:val="both"/>
      </w:pPr>
      <w:r>
        <w:rPr>
          <w:rFonts w:ascii="Times New Roman"/>
          <w:b w:val="false"/>
          <w:i w:val="false"/>
          <w:color w:val="000000"/>
          <w:sz w:val="28"/>
        </w:rPr>
        <w:t>                  Наименование субъекта _____________________________</w:t>
      </w:r>
    </w:p>
    <w:p>
      <w:pPr>
        <w:spacing w:after="0"/>
        <w:ind w:left="0"/>
        <w:jc w:val="both"/>
      </w:pPr>
      <w:r>
        <w:rPr>
          <w:rFonts w:ascii="Times New Roman"/>
          <w:b/>
          <w:i w:val="false"/>
          <w:color w:val="000000"/>
          <w:sz w:val="28"/>
        </w:rPr>
        <w:t>                                  Тарифная смета</w:t>
      </w:r>
      <w:r>
        <w:br/>
      </w:r>
      <w:r>
        <w:rPr>
          <w:rFonts w:ascii="Times New Roman"/>
          <w:b w:val="false"/>
          <w:i w:val="false"/>
          <w:color w:val="000000"/>
          <w:sz w:val="28"/>
        </w:rPr>
        <w:t>
</w:t>
      </w:r>
      <w:r>
        <w:rPr>
          <w:rFonts w:ascii="Times New Roman"/>
          <w:b/>
          <w:i w:val="false"/>
          <w:color w:val="000000"/>
          <w:sz w:val="28"/>
        </w:rPr>
        <w:t>                              на аэропортовые услуги**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9"/>
        <w:gridCol w:w="7774"/>
        <w:gridCol w:w="2235"/>
        <w:gridCol w:w="2992"/>
      </w:tblGrid>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п/п</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показателей*</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Единица</w:t>
            </w:r>
            <w:r>
              <w:br/>
            </w:r>
            <w:r>
              <w:rPr>
                <w:rFonts w:ascii="Times New Roman"/>
                <w:b w:val="false"/>
                <w:i w:val="false"/>
                <w:color w:val="000000"/>
                <w:sz w:val="20"/>
              </w:rPr>
              <w:t>
</w:t>
            </w:r>
            <w:r>
              <w:rPr>
                <w:rFonts w:ascii="Times New Roman"/>
                <w:b/>
                <w:i w:val="false"/>
                <w:color w:val="000000"/>
                <w:sz w:val="20"/>
              </w:rPr>
              <w:t>измерения</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Проект субъекта</w:t>
            </w:r>
            <w:r>
              <w:br/>
            </w:r>
            <w:r>
              <w:rPr>
                <w:rFonts w:ascii="Times New Roman"/>
                <w:b w:val="false"/>
                <w:i w:val="false"/>
                <w:color w:val="000000"/>
                <w:sz w:val="20"/>
              </w:rPr>
              <w:t>
</w:t>
            </w:r>
            <w:r>
              <w:rPr>
                <w:rFonts w:ascii="Times New Roman"/>
                <w:b/>
                <w:i w:val="false"/>
                <w:color w:val="000000"/>
                <w:sz w:val="20"/>
              </w:rPr>
              <w:t>концессии</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Затраты на производство товаров и предоставление услуг (товаров, работ), в том числе:</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тыс. тенге</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Материальные затраты, всего, в том числе:</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материалы</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топливо</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электроэнергия</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Затраты на оплату труда, всего </w:t>
            </w:r>
            <w:r>
              <w:br/>
            </w:r>
            <w:r>
              <w:rPr>
                <w:rFonts w:ascii="Times New Roman"/>
                <w:b w:val="false"/>
                <w:i w:val="false"/>
                <w:color w:val="000000"/>
                <w:sz w:val="20"/>
              </w:rPr>
              <w:t>
</w:t>
            </w:r>
            <w:r>
              <w:rPr>
                <w:rFonts w:ascii="Times New Roman"/>
                <w:b w:val="false"/>
                <w:i w:val="false"/>
                <w:color w:val="000000"/>
                <w:sz w:val="20"/>
              </w:rPr>
              <w:t>в том числе:</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заработная плата</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Амортизация основных средств и нематериальных активов</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всего</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затраты*, всего, в том числе:</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связи</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Командировочные расходы</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кадров</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затраты, (необходимые расшифровать)</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Расходы периода, всего</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Общие и административные расходы, всего, в том числе:</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заработная плата административного персонала</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амортизация основных средств и нематериальных</w:t>
            </w:r>
            <w:r>
              <w:br/>
            </w:r>
            <w:r>
              <w:rPr>
                <w:rFonts w:ascii="Times New Roman"/>
                <w:b w:val="false"/>
                <w:i w:val="false"/>
                <w:color w:val="000000"/>
                <w:sz w:val="20"/>
              </w:rPr>
              <w:t>
</w:t>
            </w:r>
            <w:r>
              <w:rPr>
                <w:rFonts w:ascii="Times New Roman"/>
                <w:b w:val="false"/>
                <w:i w:val="false"/>
                <w:color w:val="000000"/>
                <w:sz w:val="20"/>
              </w:rPr>
              <w:t>активов</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сторонних организаций</w:t>
            </w:r>
            <w:r>
              <w:br/>
            </w:r>
            <w:r>
              <w:rPr>
                <w:rFonts w:ascii="Times New Roman"/>
                <w:b w:val="false"/>
                <w:i w:val="false"/>
                <w:color w:val="000000"/>
                <w:sz w:val="20"/>
              </w:rPr>
              <w:t>
</w:t>
            </w:r>
            <w:r>
              <w:rPr>
                <w:rFonts w:ascii="Times New Roman"/>
                <w:b w:val="false"/>
                <w:i w:val="false"/>
                <w:color w:val="000000"/>
                <w:sz w:val="20"/>
              </w:rPr>
              <w:t>в том числе:</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аудиторские, консалтинговые </w:t>
            </w:r>
            <w:r>
              <w:br/>
            </w:r>
            <w:r>
              <w:rPr>
                <w:rFonts w:ascii="Times New Roman"/>
                <w:b w:val="false"/>
                <w:i w:val="false"/>
                <w:color w:val="000000"/>
                <w:sz w:val="20"/>
              </w:rPr>
              <w:t>
</w:t>
            </w:r>
            <w:r>
              <w:rPr>
                <w:rFonts w:ascii="Times New Roman"/>
                <w:b w:val="false"/>
                <w:i w:val="false"/>
                <w:color w:val="000000"/>
                <w:sz w:val="20"/>
              </w:rPr>
              <w:t>и информационные услуги</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банка</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коммунальные услуги</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Командировочные расходы</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Представительские расходы</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налоги</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расходы (необходимо расшифровать)</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 выплату вознаграждений</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 затрат</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Прибыль</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 доходов</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Объем оказанных услуг</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натуральн. выраж.</w:t>
            </w:r>
            <w:r>
              <w:br/>
            </w:r>
            <w:r>
              <w:rPr>
                <w:rFonts w:ascii="Times New Roman"/>
                <w:b w:val="false"/>
                <w:i w:val="false"/>
                <w:color w:val="000000"/>
                <w:sz w:val="20"/>
              </w:rPr>
              <w:t>
</w:t>
            </w:r>
            <w:r>
              <w:rPr>
                <w:rFonts w:ascii="Times New Roman"/>
                <w:b/>
                <w:i w:val="false"/>
                <w:color w:val="000000"/>
                <w:sz w:val="20"/>
              </w:rPr>
              <w:t>тыс. тенге</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Тариф (без НДС)</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тенге</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Примечание * затраты при необходимости могут быть расширены или дополнены;</w:t>
      </w:r>
      <w:r>
        <w:br/>
      </w:r>
      <w:r>
        <w:rPr>
          <w:rFonts w:ascii="Times New Roman"/>
          <w:b w:val="false"/>
          <w:i w:val="false"/>
          <w:color w:val="000000"/>
          <w:sz w:val="28"/>
        </w:rPr>
        <w:t>
      ** предоставляется отдельно по каждому виду оказываемых услуг, подлежащим государственному регулированию в соответствии с законодательством о естественных монополиях и регулируемых рынках.</w:t>
      </w:r>
    </w:p>
    <w:p>
      <w:pPr>
        <w:spacing w:after="0"/>
        <w:ind w:left="0"/>
        <w:jc w:val="both"/>
      </w:pPr>
      <w:r>
        <w:rPr>
          <w:rFonts w:ascii="Times New Roman"/>
          <w:b w:val="false"/>
          <w:i w:val="false"/>
          <w:color w:val="000000"/>
          <w:sz w:val="28"/>
        </w:rPr>
        <w:t xml:space="preserve">      Подпись ______________________________________________ </w:t>
      </w:r>
      <w:r>
        <w:br/>
      </w:r>
      <w:r>
        <w:rPr>
          <w:rFonts w:ascii="Times New Roman"/>
          <w:b w:val="false"/>
          <w:i w:val="false"/>
          <w:color w:val="000000"/>
          <w:sz w:val="28"/>
        </w:rPr>
        <w:t xml:space="preserve">
                      (руководитель субъекта концессии) </w:t>
      </w:r>
    </w:p>
    <w:p>
      <w:pPr>
        <w:spacing w:after="0"/>
        <w:ind w:left="0"/>
        <w:jc w:val="both"/>
      </w:pPr>
      <w:r>
        <w:rPr>
          <w:rFonts w:ascii="Times New Roman"/>
          <w:b w:val="false"/>
          <w:i w:val="false"/>
          <w:color w:val="000000"/>
          <w:sz w:val="28"/>
        </w:rPr>
        <w:t xml:space="preserve">      М.П. </w:t>
      </w:r>
    </w:p>
    <w:bookmarkStart w:name="z110" w:id="63"/>
    <w:p>
      <w:pPr>
        <w:spacing w:after="0"/>
        <w:ind w:left="0"/>
        <w:jc w:val="both"/>
      </w:pPr>
      <w:r>
        <w:rPr>
          <w:rFonts w:ascii="Times New Roman"/>
          <w:b w:val="false"/>
          <w:i w:val="false"/>
          <w:color w:val="000000"/>
          <w:sz w:val="28"/>
        </w:rPr>
        <w:t xml:space="preserve">
Приложение 28            </w:t>
      </w:r>
      <w:r>
        <w:br/>
      </w:r>
      <w:r>
        <w:rPr>
          <w:rFonts w:ascii="Times New Roman"/>
          <w:b w:val="false"/>
          <w:i w:val="false"/>
          <w:color w:val="000000"/>
          <w:sz w:val="28"/>
        </w:rPr>
        <w:t>
к Правилам формирования и утверждения</w:t>
      </w:r>
      <w:r>
        <w:br/>
      </w:r>
      <w:r>
        <w:rPr>
          <w:rFonts w:ascii="Times New Roman"/>
          <w:b w:val="false"/>
          <w:i w:val="false"/>
          <w:color w:val="000000"/>
          <w:sz w:val="28"/>
        </w:rPr>
        <w:t xml:space="preserve">
тарифов (цен, ставок сборов) на   </w:t>
      </w:r>
      <w:r>
        <w:br/>
      </w:r>
      <w:r>
        <w:rPr>
          <w:rFonts w:ascii="Times New Roman"/>
          <w:b w:val="false"/>
          <w:i w:val="false"/>
          <w:color w:val="000000"/>
          <w:sz w:val="28"/>
        </w:rPr>
        <w:t>
регулируемые услуги (товары, работы)</w:t>
      </w:r>
      <w:r>
        <w:br/>
      </w:r>
      <w:r>
        <w:rPr>
          <w:rFonts w:ascii="Times New Roman"/>
          <w:b w:val="false"/>
          <w:i w:val="false"/>
          <w:color w:val="000000"/>
          <w:sz w:val="28"/>
        </w:rPr>
        <w:t xml:space="preserve">
субъектов естественных монополий,  </w:t>
      </w:r>
      <w:r>
        <w:br/>
      </w:r>
      <w:r>
        <w:rPr>
          <w:rFonts w:ascii="Times New Roman"/>
          <w:b w:val="false"/>
          <w:i w:val="false"/>
          <w:color w:val="000000"/>
          <w:sz w:val="28"/>
        </w:rPr>
        <w:t xml:space="preserve">
осуществляющих свою деятельность   </w:t>
      </w:r>
      <w:r>
        <w:br/>
      </w:r>
      <w:r>
        <w:rPr>
          <w:rFonts w:ascii="Times New Roman"/>
          <w:b w:val="false"/>
          <w:i w:val="false"/>
          <w:color w:val="000000"/>
          <w:sz w:val="28"/>
        </w:rPr>
        <w:t xml:space="preserve">
по договорам концессии      </w:t>
      </w:r>
    </w:p>
    <w:bookmarkEnd w:id="63"/>
    <w:bookmarkStart w:name="z111" w:id="64"/>
    <w:p>
      <w:pPr>
        <w:spacing w:after="0"/>
        <w:ind w:left="0"/>
        <w:jc w:val="both"/>
      </w:pPr>
      <w:r>
        <w:rPr>
          <w:rFonts w:ascii="Times New Roman"/>
          <w:b w:val="false"/>
          <w:i w:val="false"/>
          <w:color w:val="000000"/>
          <w:sz w:val="28"/>
        </w:rPr>
        <w:t xml:space="preserve">
форма      </w:t>
      </w:r>
    </w:p>
    <w:bookmarkEnd w:id="64"/>
    <w:p>
      <w:pPr>
        <w:spacing w:after="0"/>
        <w:ind w:left="0"/>
        <w:jc w:val="both"/>
      </w:pPr>
      <w:r>
        <w:rPr>
          <w:rFonts w:ascii="Times New Roman"/>
          <w:b w:val="false"/>
          <w:i w:val="false"/>
          <w:color w:val="000000"/>
          <w:sz w:val="28"/>
        </w:rPr>
        <w:t>                  Наименование субъекта _____________________________</w:t>
      </w:r>
    </w:p>
    <w:p>
      <w:pPr>
        <w:spacing w:after="0"/>
        <w:ind w:left="0"/>
        <w:jc w:val="both"/>
      </w:pPr>
      <w:r>
        <w:rPr>
          <w:rFonts w:ascii="Times New Roman"/>
          <w:b/>
          <w:i w:val="false"/>
          <w:color w:val="000000"/>
          <w:sz w:val="28"/>
        </w:rPr>
        <w:t>                                Тарифная смета</w:t>
      </w:r>
      <w:r>
        <w:br/>
      </w:r>
      <w:r>
        <w:rPr>
          <w:rFonts w:ascii="Times New Roman"/>
          <w:b w:val="false"/>
          <w:i w:val="false"/>
          <w:color w:val="000000"/>
          <w:sz w:val="28"/>
        </w:rPr>
        <w:t>
</w:t>
      </w:r>
      <w:r>
        <w:rPr>
          <w:rFonts w:ascii="Times New Roman"/>
          <w:b/>
          <w:i w:val="false"/>
          <w:color w:val="000000"/>
          <w:sz w:val="28"/>
        </w:rPr>
        <w:t>                    на услуги в сфере телекоммуникаций при</w:t>
      </w:r>
      <w:r>
        <w:br/>
      </w:r>
      <w:r>
        <w:rPr>
          <w:rFonts w:ascii="Times New Roman"/>
          <w:b w:val="false"/>
          <w:i w:val="false"/>
          <w:color w:val="000000"/>
          <w:sz w:val="28"/>
        </w:rPr>
        <w:t>
</w:t>
      </w:r>
      <w:r>
        <w:rPr>
          <w:rFonts w:ascii="Times New Roman"/>
          <w:b/>
          <w:i w:val="false"/>
          <w:color w:val="000000"/>
          <w:sz w:val="28"/>
        </w:rPr>
        <w:t>                  условии отсутствия конкурентного оператора</w:t>
      </w:r>
      <w:r>
        <w:br/>
      </w:r>
      <w:r>
        <w:rPr>
          <w:rFonts w:ascii="Times New Roman"/>
          <w:b w:val="false"/>
          <w:i w:val="false"/>
          <w:color w:val="000000"/>
          <w:sz w:val="28"/>
        </w:rPr>
        <w:t>
</w:t>
      </w:r>
      <w:r>
        <w:rPr>
          <w:rFonts w:ascii="Times New Roman"/>
          <w:b/>
          <w:i w:val="false"/>
          <w:color w:val="000000"/>
          <w:sz w:val="28"/>
        </w:rPr>
        <w:t>                       связи по причине технологической</w:t>
      </w:r>
      <w:r>
        <w:br/>
      </w:r>
      <w:r>
        <w:rPr>
          <w:rFonts w:ascii="Times New Roman"/>
          <w:b w:val="false"/>
          <w:i w:val="false"/>
          <w:color w:val="000000"/>
          <w:sz w:val="28"/>
        </w:rPr>
        <w:t>
</w:t>
      </w:r>
      <w:r>
        <w:rPr>
          <w:rFonts w:ascii="Times New Roman"/>
          <w:b/>
          <w:i w:val="false"/>
          <w:color w:val="000000"/>
          <w:sz w:val="28"/>
        </w:rPr>
        <w:t>                        невозмождности либо экономической</w:t>
      </w:r>
      <w:r>
        <w:br/>
      </w:r>
      <w:r>
        <w:rPr>
          <w:rFonts w:ascii="Times New Roman"/>
          <w:b w:val="false"/>
          <w:i w:val="false"/>
          <w:color w:val="000000"/>
          <w:sz w:val="28"/>
        </w:rPr>
        <w:t>
</w:t>
      </w:r>
      <w:r>
        <w:rPr>
          <w:rFonts w:ascii="Times New Roman"/>
          <w:b/>
          <w:i w:val="false"/>
          <w:color w:val="000000"/>
          <w:sz w:val="28"/>
        </w:rPr>
        <w:t>                 нецелесообразности предоставления видов услуг*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6"/>
        <w:gridCol w:w="8126"/>
        <w:gridCol w:w="3012"/>
        <w:gridCol w:w="2086"/>
      </w:tblGrid>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п/п</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показателей**</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Единица измерения</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Проект субъекта концессии</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Затраты на производство товаров и предоставление услуг (товаров, работ) </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тыс. тенге</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Материальные затраты, в том числе: </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Материалы </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Топливо </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Энергия </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Затраты на оплату труда, в том числе: </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заработная плата </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социальный налог </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Амортизация основных средств и нематериальных активов </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Капитальный ремонт основных средств </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Текущий ремонт основных средств </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Оплата услуг сторонних организаций, в том числе: </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коммунальные услуги </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связи </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аренда помещений </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другие </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по соглашению с международными операторами связи </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по соглашению с операторами связи РК </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Другие затраты </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Расходы периода </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Общие и административные расходы </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Материалы </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Заработная плата административного персонала </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Социальный налог </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Налоговые платежи </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Амортизация основных средств и нематериальных активов </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Оплата услуг сторонних организаций, в том числе: </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коммунальные услуги </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связи </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консультационные услуги </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информационные услуги </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аудиторские услуги </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аренда помещений </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другие </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на выплату процентов </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расходы </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Всего затрат (I + II) </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Всего доходов </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Объем предоставленных услуг </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 натуральном выражении</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Тариф (без НДС) </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тенге</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Примечание * предоставляется отдельно по каждому виду оказываемых услуг, подлежащих государственному регулированию в соответствии с законодательством о естественных монополиях и регулируемых рынках. </w:t>
      </w:r>
      <w:r>
        <w:br/>
      </w:r>
      <w:r>
        <w:rPr>
          <w:rFonts w:ascii="Times New Roman"/>
          <w:b w:val="false"/>
          <w:i w:val="false"/>
          <w:color w:val="000000"/>
          <w:sz w:val="28"/>
        </w:rPr>
        <w:t>
      ** затраты при необходимости могут быть расширены или дополнены.</w:t>
      </w:r>
    </w:p>
    <w:p>
      <w:pPr>
        <w:spacing w:after="0"/>
        <w:ind w:left="0"/>
        <w:jc w:val="both"/>
      </w:pPr>
      <w:r>
        <w:rPr>
          <w:rFonts w:ascii="Times New Roman"/>
          <w:b w:val="false"/>
          <w:i w:val="false"/>
          <w:color w:val="000000"/>
          <w:sz w:val="28"/>
        </w:rPr>
        <w:t xml:space="preserve">      Подпись __________________________________________________ </w:t>
      </w:r>
      <w:r>
        <w:br/>
      </w:r>
      <w:r>
        <w:rPr>
          <w:rFonts w:ascii="Times New Roman"/>
          <w:b w:val="false"/>
          <w:i w:val="false"/>
          <w:color w:val="000000"/>
          <w:sz w:val="28"/>
        </w:rPr>
        <w:t xml:space="preserve">
                         (руководитель субъекта концессии) </w:t>
      </w:r>
    </w:p>
    <w:p>
      <w:pPr>
        <w:spacing w:after="0"/>
        <w:ind w:left="0"/>
        <w:jc w:val="both"/>
      </w:pPr>
      <w:r>
        <w:rPr>
          <w:rFonts w:ascii="Times New Roman"/>
          <w:b w:val="false"/>
          <w:i w:val="false"/>
          <w:color w:val="000000"/>
          <w:sz w:val="28"/>
        </w:rPr>
        <w:t xml:space="preserve">      М.П. </w:t>
      </w:r>
    </w:p>
    <w:bookmarkStart w:name="z112" w:id="65"/>
    <w:p>
      <w:pPr>
        <w:spacing w:after="0"/>
        <w:ind w:left="0"/>
        <w:jc w:val="both"/>
      </w:pPr>
      <w:r>
        <w:rPr>
          <w:rFonts w:ascii="Times New Roman"/>
          <w:b w:val="false"/>
          <w:i w:val="false"/>
          <w:color w:val="000000"/>
          <w:sz w:val="28"/>
        </w:rPr>
        <w:t xml:space="preserve">
Приложение 29            </w:t>
      </w:r>
      <w:r>
        <w:br/>
      </w:r>
      <w:r>
        <w:rPr>
          <w:rFonts w:ascii="Times New Roman"/>
          <w:b w:val="false"/>
          <w:i w:val="false"/>
          <w:color w:val="000000"/>
          <w:sz w:val="28"/>
        </w:rPr>
        <w:t>
к Правилам формирования и утверждения</w:t>
      </w:r>
      <w:r>
        <w:br/>
      </w:r>
      <w:r>
        <w:rPr>
          <w:rFonts w:ascii="Times New Roman"/>
          <w:b w:val="false"/>
          <w:i w:val="false"/>
          <w:color w:val="000000"/>
          <w:sz w:val="28"/>
        </w:rPr>
        <w:t xml:space="preserve">
тарифов (цен, ставок сборов) на   </w:t>
      </w:r>
      <w:r>
        <w:br/>
      </w:r>
      <w:r>
        <w:rPr>
          <w:rFonts w:ascii="Times New Roman"/>
          <w:b w:val="false"/>
          <w:i w:val="false"/>
          <w:color w:val="000000"/>
          <w:sz w:val="28"/>
        </w:rPr>
        <w:t>
регулируемые услуги (товары, работы)</w:t>
      </w:r>
      <w:r>
        <w:br/>
      </w:r>
      <w:r>
        <w:rPr>
          <w:rFonts w:ascii="Times New Roman"/>
          <w:b w:val="false"/>
          <w:i w:val="false"/>
          <w:color w:val="000000"/>
          <w:sz w:val="28"/>
        </w:rPr>
        <w:t xml:space="preserve">
субъектов естественных монополий,  </w:t>
      </w:r>
      <w:r>
        <w:br/>
      </w:r>
      <w:r>
        <w:rPr>
          <w:rFonts w:ascii="Times New Roman"/>
          <w:b w:val="false"/>
          <w:i w:val="false"/>
          <w:color w:val="000000"/>
          <w:sz w:val="28"/>
        </w:rPr>
        <w:t xml:space="preserve">
осуществляющих свою деятельность   </w:t>
      </w:r>
      <w:r>
        <w:br/>
      </w:r>
      <w:r>
        <w:rPr>
          <w:rFonts w:ascii="Times New Roman"/>
          <w:b w:val="false"/>
          <w:i w:val="false"/>
          <w:color w:val="000000"/>
          <w:sz w:val="28"/>
        </w:rPr>
        <w:t xml:space="preserve">
по договорам концессии      </w:t>
      </w:r>
    </w:p>
    <w:bookmarkEnd w:id="65"/>
    <w:bookmarkStart w:name="z113" w:id="66"/>
    <w:p>
      <w:pPr>
        <w:spacing w:after="0"/>
        <w:ind w:left="0"/>
        <w:jc w:val="both"/>
      </w:pPr>
      <w:r>
        <w:rPr>
          <w:rFonts w:ascii="Times New Roman"/>
          <w:b w:val="false"/>
          <w:i w:val="false"/>
          <w:color w:val="000000"/>
          <w:sz w:val="28"/>
        </w:rPr>
        <w:t xml:space="preserve">
форма      </w:t>
      </w:r>
    </w:p>
    <w:bookmarkEnd w:id="66"/>
    <w:p>
      <w:pPr>
        <w:spacing w:after="0"/>
        <w:ind w:left="0"/>
        <w:jc w:val="both"/>
      </w:pPr>
      <w:r>
        <w:rPr>
          <w:rFonts w:ascii="Times New Roman"/>
          <w:b w:val="false"/>
          <w:i w:val="false"/>
          <w:color w:val="000000"/>
          <w:sz w:val="28"/>
        </w:rPr>
        <w:t>                  Наименование субъекта _____________________________</w:t>
      </w:r>
    </w:p>
    <w:p>
      <w:pPr>
        <w:spacing w:after="0"/>
        <w:ind w:left="0"/>
        <w:jc w:val="both"/>
      </w:pPr>
      <w:r>
        <w:rPr>
          <w:rFonts w:ascii="Times New Roman"/>
          <w:b/>
          <w:i w:val="false"/>
          <w:color w:val="000000"/>
          <w:sz w:val="28"/>
        </w:rPr>
        <w:t>                                 Тарифная смета</w:t>
      </w:r>
      <w:r>
        <w:br/>
      </w:r>
      <w:r>
        <w:rPr>
          <w:rFonts w:ascii="Times New Roman"/>
          <w:b w:val="false"/>
          <w:i w:val="false"/>
          <w:color w:val="000000"/>
          <w:sz w:val="28"/>
        </w:rPr>
        <w:t>
</w:t>
      </w:r>
      <w:r>
        <w:rPr>
          <w:rFonts w:ascii="Times New Roman"/>
          <w:b/>
          <w:i w:val="false"/>
          <w:color w:val="000000"/>
          <w:sz w:val="28"/>
        </w:rPr>
        <w:t xml:space="preserve">                  на услуги по предоставлению в пользование </w:t>
      </w:r>
      <w:r>
        <w:br/>
      </w:r>
      <w:r>
        <w:rPr>
          <w:rFonts w:ascii="Times New Roman"/>
          <w:b w:val="false"/>
          <w:i w:val="false"/>
          <w:color w:val="000000"/>
          <w:sz w:val="28"/>
        </w:rPr>
        <w:t>
</w:t>
      </w:r>
      <w:r>
        <w:rPr>
          <w:rFonts w:ascii="Times New Roman"/>
          <w:b/>
          <w:i w:val="false"/>
          <w:color w:val="000000"/>
          <w:sz w:val="28"/>
        </w:rPr>
        <w:t>                             телефонной канализации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4"/>
        <w:gridCol w:w="7877"/>
        <w:gridCol w:w="2590"/>
        <w:gridCol w:w="2799"/>
      </w:tblGrid>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п/п</w:t>
            </w:r>
          </w:p>
        </w:tc>
        <w:tc>
          <w:tcPr>
            <w:tcW w:w="7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показателей*</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Единица измерения</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Проект субъекта концессии</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Затраты на производство товаров и предоставление услуг (товаров, работ)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тыс. тенге</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Материальные затраты, в том числе: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материалы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топливо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энергия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Затраты на оплату труда, в том числе: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заработная плата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социальный налог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Амортизация основных средств и нематериальных активов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Капитальный ремонт основных средств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Текущий ремонт основных средств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Оплата услуг сторонних организаций, в том числе: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коммунальные услуги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связи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аренда помещений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другие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по соглашению с международными операторами связи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по соглашению с операторами связи РК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Другие затраты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Расходы периода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Общие и административные расходы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Материалы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Заработная плата административного персонала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Социальный налог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Налоговые платежи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Амортизация основных средств и нематериальных активов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Оплата услуг сторонних организаций, в том числе: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коммунальные услуги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связи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консультационные услуги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информационные услуги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аудиторские услуги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аренда помещений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другие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на выплату процентов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расходы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Всего затрат (I + II)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Всего доходов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7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Объем предоставленных услуг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 натуральном выражении</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7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Тариф (без НДС)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тенге</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Примечание * затраты при необходимости могут быть расширены или дополнены.</w:t>
      </w:r>
    </w:p>
    <w:p>
      <w:pPr>
        <w:spacing w:after="0"/>
        <w:ind w:left="0"/>
        <w:jc w:val="both"/>
      </w:pPr>
      <w:r>
        <w:rPr>
          <w:rFonts w:ascii="Times New Roman"/>
          <w:b w:val="false"/>
          <w:i w:val="false"/>
          <w:color w:val="000000"/>
          <w:sz w:val="28"/>
        </w:rPr>
        <w:t xml:space="preserve">      Подпись __________________________________________________ </w:t>
      </w:r>
      <w:r>
        <w:br/>
      </w:r>
      <w:r>
        <w:rPr>
          <w:rFonts w:ascii="Times New Roman"/>
          <w:b w:val="false"/>
          <w:i w:val="false"/>
          <w:color w:val="000000"/>
          <w:sz w:val="28"/>
        </w:rPr>
        <w:t>
                        (руководитель субъекта концессии)</w:t>
      </w:r>
    </w:p>
    <w:p>
      <w:pPr>
        <w:spacing w:after="0"/>
        <w:ind w:left="0"/>
        <w:jc w:val="both"/>
      </w:pPr>
      <w:r>
        <w:rPr>
          <w:rFonts w:ascii="Times New Roman"/>
          <w:b w:val="false"/>
          <w:i w:val="false"/>
          <w:color w:val="000000"/>
          <w:sz w:val="28"/>
        </w:rPr>
        <w:t xml:space="preserve">      М.П. </w:t>
      </w:r>
    </w:p>
    <w:bookmarkStart w:name="z114" w:id="67"/>
    <w:p>
      <w:pPr>
        <w:spacing w:after="0"/>
        <w:ind w:left="0"/>
        <w:jc w:val="both"/>
      </w:pPr>
      <w:r>
        <w:rPr>
          <w:rFonts w:ascii="Times New Roman"/>
          <w:b w:val="false"/>
          <w:i w:val="false"/>
          <w:color w:val="000000"/>
          <w:sz w:val="28"/>
        </w:rPr>
        <w:t xml:space="preserve">
Приложение 30            </w:t>
      </w:r>
      <w:r>
        <w:br/>
      </w:r>
      <w:r>
        <w:rPr>
          <w:rFonts w:ascii="Times New Roman"/>
          <w:b w:val="false"/>
          <w:i w:val="false"/>
          <w:color w:val="000000"/>
          <w:sz w:val="28"/>
        </w:rPr>
        <w:t>
к Правилам формирования и утверждения</w:t>
      </w:r>
      <w:r>
        <w:br/>
      </w:r>
      <w:r>
        <w:rPr>
          <w:rFonts w:ascii="Times New Roman"/>
          <w:b w:val="false"/>
          <w:i w:val="false"/>
          <w:color w:val="000000"/>
          <w:sz w:val="28"/>
        </w:rPr>
        <w:t xml:space="preserve">
тарифов (цен, ставок сборов) на   </w:t>
      </w:r>
      <w:r>
        <w:br/>
      </w:r>
      <w:r>
        <w:rPr>
          <w:rFonts w:ascii="Times New Roman"/>
          <w:b w:val="false"/>
          <w:i w:val="false"/>
          <w:color w:val="000000"/>
          <w:sz w:val="28"/>
        </w:rPr>
        <w:t>
регулируемые услуги (товары, работы)</w:t>
      </w:r>
      <w:r>
        <w:br/>
      </w:r>
      <w:r>
        <w:rPr>
          <w:rFonts w:ascii="Times New Roman"/>
          <w:b w:val="false"/>
          <w:i w:val="false"/>
          <w:color w:val="000000"/>
          <w:sz w:val="28"/>
        </w:rPr>
        <w:t xml:space="preserve">
субъектов естественных монополий,  </w:t>
      </w:r>
      <w:r>
        <w:br/>
      </w:r>
      <w:r>
        <w:rPr>
          <w:rFonts w:ascii="Times New Roman"/>
          <w:b w:val="false"/>
          <w:i w:val="false"/>
          <w:color w:val="000000"/>
          <w:sz w:val="28"/>
        </w:rPr>
        <w:t xml:space="preserve">
осуществляющих свою деятельность   </w:t>
      </w:r>
      <w:r>
        <w:br/>
      </w:r>
      <w:r>
        <w:rPr>
          <w:rFonts w:ascii="Times New Roman"/>
          <w:b w:val="false"/>
          <w:i w:val="false"/>
          <w:color w:val="000000"/>
          <w:sz w:val="28"/>
        </w:rPr>
        <w:t xml:space="preserve">
по договорам концессии      </w:t>
      </w:r>
    </w:p>
    <w:bookmarkEnd w:id="67"/>
    <w:bookmarkStart w:name="z115" w:id="68"/>
    <w:p>
      <w:pPr>
        <w:spacing w:after="0"/>
        <w:ind w:left="0"/>
        <w:jc w:val="both"/>
      </w:pPr>
      <w:r>
        <w:rPr>
          <w:rFonts w:ascii="Times New Roman"/>
          <w:b w:val="false"/>
          <w:i w:val="false"/>
          <w:color w:val="000000"/>
          <w:sz w:val="28"/>
        </w:rPr>
        <w:t xml:space="preserve">
форма      </w:t>
      </w:r>
    </w:p>
    <w:bookmarkEnd w:id="68"/>
    <w:p>
      <w:pPr>
        <w:spacing w:after="0"/>
        <w:ind w:left="0"/>
        <w:jc w:val="both"/>
      </w:pPr>
      <w:r>
        <w:rPr>
          <w:rFonts w:ascii="Times New Roman"/>
          <w:b w:val="false"/>
          <w:i w:val="false"/>
          <w:color w:val="000000"/>
          <w:sz w:val="28"/>
        </w:rPr>
        <w:t>                  Наименование субъекта _____________________________</w:t>
      </w:r>
    </w:p>
    <w:p>
      <w:pPr>
        <w:spacing w:after="0"/>
        <w:ind w:left="0"/>
        <w:jc w:val="both"/>
      </w:pPr>
      <w:r>
        <w:rPr>
          <w:rFonts w:ascii="Times New Roman"/>
          <w:b/>
          <w:i w:val="false"/>
          <w:color w:val="000000"/>
          <w:sz w:val="28"/>
        </w:rPr>
        <w:t>                                 Тарифная смета</w:t>
      </w:r>
      <w:r>
        <w:br/>
      </w:r>
      <w:r>
        <w:rPr>
          <w:rFonts w:ascii="Times New Roman"/>
          <w:b w:val="false"/>
          <w:i w:val="false"/>
          <w:color w:val="000000"/>
          <w:sz w:val="28"/>
        </w:rPr>
        <w:t>
</w:t>
      </w:r>
      <w:r>
        <w:rPr>
          <w:rFonts w:ascii="Times New Roman"/>
          <w:b/>
          <w:i w:val="false"/>
          <w:color w:val="000000"/>
          <w:sz w:val="28"/>
        </w:rPr>
        <w:t>                  на регулируемые услуги субъекта концессии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3"/>
        <w:gridCol w:w="5519"/>
        <w:gridCol w:w="2490"/>
        <w:gridCol w:w="2999"/>
        <w:gridCol w:w="2249"/>
      </w:tblGrid>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п/п</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Наименование </w:t>
            </w:r>
            <w:r>
              <w:br/>
            </w:r>
            <w:r>
              <w:rPr>
                <w:rFonts w:ascii="Times New Roman"/>
                <w:b w:val="false"/>
                <w:i w:val="false"/>
                <w:color w:val="000000"/>
                <w:sz w:val="20"/>
              </w:rPr>
              <w:t>
</w:t>
            </w:r>
            <w:r>
              <w:rPr>
                <w:rFonts w:ascii="Times New Roman"/>
                <w:b/>
                <w:i w:val="false"/>
                <w:color w:val="000000"/>
                <w:sz w:val="20"/>
              </w:rPr>
              <w:t>показателей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Единица </w:t>
            </w:r>
            <w:r>
              <w:br/>
            </w:r>
            <w:r>
              <w:rPr>
                <w:rFonts w:ascii="Times New Roman"/>
                <w:b w:val="false"/>
                <w:i w:val="false"/>
                <w:color w:val="000000"/>
                <w:sz w:val="20"/>
              </w:rPr>
              <w:t>
</w:t>
            </w:r>
            <w:r>
              <w:rPr>
                <w:rFonts w:ascii="Times New Roman"/>
                <w:b/>
                <w:i w:val="false"/>
                <w:color w:val="000000"/>
                <w:sz w:val="20"/>
              </w:rPr>
              <w:t>измерения</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Принято </w:t>
            </w:r>
            <w:r>
              <w:br/>
            </w:r>
            <w:r>
              <w:rPr>
                <w:rFonts w:ascii="Times New Roman"/>
                <w:b w:val="false"/>
                <w:i w:val="false"/>
                <w:color w:val="000000"/>
                <w:sz w:val="20"/>
              </w:rPr>
              <w:t>
</w:t>
            </w:r>
            <w:r>
              <w:rPr>
                <w:rFonts w:ascii="Times New Roman"/>
                <w:b/>
                <w:i w:val="false"/>
                <w:color w:val="000000"/>
                <w:sz w:val="20"/>
              </w:rPr>
              <w:t xml:space="preserve">в действующем </w:t>
            </w:r>
            <w:r>
              <w:br/>
            </w:r>
            <w:r>
              <w:rPr>
                <w:rFonts w:ascii="Times New Roman"/>
                <w:b w:val="false"/>
                <w:i w:val="false"/>
                <w:color w:val="000000"/>
                <w:sz w:val="20"/>
              </w:rPr>
              <w:t>
</w:t>
            </w:r>
            <w:r>
              <w:rPr>
                <w:rFonts w:ascii="Times New Roman"/>
                <w:b/>
                <w:i w:val="false"/>
                <w:color w:val="000000"/>
                <w:sz w:val="20"/>
              </w:rPr>
              <w:t xml:space="preserve">тарифе </w:t>
            </w:r>
            <w:r>
              <w:br/>
            </w:r>
            <w:r>
              <w:rPr>
                <w:rFonts w:ascii="Times New Roman"/>
                <w:b w:val="false"/>
                <w:i w:val="false"/>
                <w:color w:val="000000"/>
                <w:sz w:val="20"/>
              </w:rPr>
              <w:t>
</w:t>
            </w:r>
            <w:r>
              <w:rPr>
                <w:rFonts w:ascii="Times New Roman"/>
                <w:b/>
                <w:i w:val="false"/>
                <w:color w:val="000000"/>
                <w:sz w:val="20"/>
              </w:rPr>
              <w:t xml:space="preserve">в расчете </w:t>
            </w:r>
            <w:r>
              <w:br/>
            </w:r>
            <w:r>
              <w:rPr>
                <w:rFonts w:ascii="Times New Roman"/>
                <w:b w:val="false"/>
                <w:i w:val="false"/>
                <w:color w:val="000000"/>
                <w:sz w:val="20"/>
              </w:rPr>
              <w:t>
</w:t>
            </w:r>
            <w:r>
              <w:rPr>
                <w:rFonts w:ascii="Times New Roman"/>
                <w:b/>
                <w:i w:val="false"/>
                <w:color w:val="000000"/>
                <w:sz w:val="20"/>
              </w:rPr>
              <w:t xml:space="preserve">на год, </w:t>
            </w:r>
            <w:r>
              <w:br/>
            </w:r>
            <w:r>
              <w:rPr>
                <w:rFonts w:ascii="Times New Roman"/>
                <w:b w:val="false"/>
                <w:i w:val="false"/>
                <w:color w:val="000000"/>
                <w:sz w:val="20"/>
              </w:rPr>
              <w:t>
</w:t>
            </w:r>
            <w:r>
              <w:rPr>
                <w:rFonts w:ascii="Times New Roman"/>
                <w:b/>
                <w:i w:val="false"/>
                <w:color w:val="000000"/>
                <w:sz w:val="20"/>
              </w:rPr>
              <w:t>всего</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Проект </w:t>
            </w:r>
            <w:r>
              <w:br/>
            </w:r>
            <w:r>
              <w:rPr>
                <w:rFonts w:ascii="Times New Roman"/>
                <w:b w:val="false"/>
                <w:i w:val="false"/>
                <w:color w:val="000000"/>
                <w:sz w:val="20"/>
              </w:rPr>
              <w:t>
</w:t>
            </w:r>
            <w:r>
              <w:rPr>
                <w:rFonts w:ascii="Times New Roman"/>
                <w:b/>
                <w:i w:val="false"/>
                <w:color w:val="000000"/>
                <w:sz w:val="20"/>
              </w:rPr>
              <w:t>субъекта концессии</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Затраты на производство товаров и предоставление услуг, всего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тыс. тенге</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Материальные затраты, всего, в том числе:</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сырье и материалы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энергия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ГСМ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топливо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энергия покупная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вода покупная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технологический расход электрической энергии водоснабжения и (или) водоотведения (нормативные потери)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на оплату труда, всего, в том числе:</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заработная плата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социальный налог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Амортизация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всего, в том числе:</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капитальный ремонт, не приводящий к увеличению стоимости основных средств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затраты, всего, в том числе:</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связи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транспортировка грузов сторонними организациями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охраны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командировочные расходы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подготовка кадров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охрана труда и техника безопасности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плата за использование природных ресурсов (воду и другие)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пусконаладочные работы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дезинфекция, дератизация производственных помещений, вывоз мусора и другие коммунальные услуги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обязательные виды страхования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Приобретение лицензий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охрана окружающей среды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другие затраты (необходимо </w:t>
            </w:r>
            <w:r>
              <w:br/>
            </w:r>
            <w:r>
              <w:rPr>
                <w:rFonts w:ascii="Times New Roman"/>
                <w:b w:val="false"/>
                <w:i w:val="false"/>
                <w:color w:val="000000"/>
                <w:sz w:val="20"/>
              </w:rPr>
              <w:t>
</w:t>
            </w:r>
            <w:r>
              <w:rPr>
                <w:rFonts w:ascii="Times New Roman"/>
                <w:b w:val="false"/>
                <w:i w:val="false"/>
                <w:color w:val="000000"/>
                <w:sz w:val="20"/>
              </w:rPr>
              <w:t xml:space="preserve">расшифровать)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Расходы периода, всего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Общие и административные расходы, всего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на оплату труда, всего в том числе:</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заработная плата административного персонала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социальный налог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банка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амортизация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на содержание и обслуживание технических средств управления, вычислительной техники и т.д.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коммунальные услуги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сторонних организаций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командировочные расходы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представительские расходы, расходы на периодическую печать, связь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охрана труда и техника безопасности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аренда основных средств общехозяйственного назначения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налоги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другие расходы (необходимо расшифровать)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 содержание службы сбыта, всего, в том числе:</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заработная плата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социальный налог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на оформление квитанций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амортизация (в том числе водомеров) связанная со сбытом услуг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текущий ремонт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капитальный ремонт, не приводящий к увеличению стоимости основных средств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маркетинговые услуги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другие расходы (необходимо расшифровать)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на выплату вознаграждений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Всего затрат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Прибыль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Всего доходов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Объемы оказываемых услуг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Нормативные потери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тыс. м3/ тыс. тенге, тыс. Гкал/ тыс. тенге, кВтч/тыс. тенге</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Тариф (без НДС)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тенге/м3, тенге/Гкал, тенге/кВтч</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Примечание * затраты при необходимости могут быть расширены или дополнены субъектом концессии, наименование показателей и единицы измерения указываются в соответствии с предоставляемым видом регулируемых услуг</w:t>
      </w:r>
    </w:p>
    <w:p>
      <w:pPr>
        <w:spacing w:after="0"/>
        <w:ind w:left="0"/>
        <w:jc w:val="both"/>
      </w:pPr>
      <w:r>
        <w:rPr>
          <w:rFonts w:ascii="Times New Roman"/>
          <w:b w:val="false"/>
          <w:i w:val="false"/>
          <w:color w:val="000000"/>
          <w:sz w:val="28"/>
        </w:rPr>
        <w:t>      Руководитель _______________________________________________</w:t>
      </w:r>
      <w:r>
        <w:br/>
      </w:r>
      <w:r>
        <w:rPr>
          <w:rFonts w:ascii="Times New Roman"/>
          <w:b w:val="false"/>
          <w:i w:val="false"/>
          <w:color w:val="000000"/>
          <w:sz w:val="28"/>
        </w:rPr>
        <w:t xml:space="preserve">
                      (должность, подпись, фамилия и инициалы) </w:t>
      </w:r>
    </w:p>
    <w:p>
      <w:pPr>
        <w:spacing w:after="0"/>
        <w:ind w:left="0"/>
        <w:jc w:val="both"/>
      </w:pPr>
      <w:r>
        <w:rPr>
          <w:rFonts w:ascii="Times New Roman"/>
          <w:b w:val="false"/>
          <w:i w:val="false"/>
          <w:color w:val="000000"/>
          <w:sz w:val="28"/>
        </w:rPr>
        <w:t>      М.П.</w:t>
      </w:r>
    </w:p>
    <w:bookmarkStart w:name="z116" w:id="69"/>
    <w:p>
      <w:pPr>
        <w:spacing w:after="0"/>
        <w:ind w:left="0"/>
        <w:jc w:val="both"/>
      </w:pPr>
      <w:r>
        <w:rPr>
          <w:rFonts w:ascii="Times New Roman"/>
          <w:b w:val="false"/>
          <w:i w:val="false"/>
          <w:color w:val="000000"/>
          <w:sz w:val="28"/>
        </w:rPr>
        <w:t xml:space="preserve">
Приложение 31            </w:t>
      </w:r>
      <w:r>
        <w:br/>
      </w:r>
      <w:r>
        <w:rPr>
          <w:rFonts w:ascii="Times New Roman"/>
          <w:b w:val="false"/>
          <w:i w:val="false"/>
          <w:color w:val="000000"/>
          <w:sz w:val="28"/>
        </w:rPr>
        <w:t>
к Правилам формирования и утверждения</w:t>
      </w:r>
      <w:r>
        <w:br/>
      </w:r>
      <w:r>
        <w:rPr>
          <w:rFonts w:ascii="Times New Roman"/>
          <w:b w:val="false"/>
          <w:i w:val="false"/>
          <w:color w:val="000000"/>
          <w:sz w:val="28"/>
        </w:rPr>
        <w:t xml:space="preserve">
тарифов (цен, ставок сборов) на   </w:t>
      </w:r>
      <w:r>
        <w:br/>
      </w:r>
      <w:r>
        <w:rPr>
          <w:rFonts w:ascii="Times New Roman"/>
          <w:b w:val="false"/>
          <w:i w:val="false"/>
          <w:color w:val="000000"/>
          <w:sz w:val="28"/>
        </w:rPr>
        <w:t>
регулируемые услуги (товары, работы)</w:t>
      </w:r>
      <w:r>
        <w:br/>
      </w:r>
      <w:r>
        <w:rPr>
          <w:rFonts w:ascii="Times New Roman"/>
          <w:b w:val="false"/>
          <w:i w:val="false"/>
          <w:color w:val="000000"/>
          <w:sz w:val="28"/>
        </w:rPr>
        <w:t xml:space="preserve">
субъектов естественных монополий,  </w:t>
      </w:r>
      <w:r>
        <w:br/>
      </w:r>
      <w:r>
        <w:rPr>
          <w:rFonts w:ascii="Times New Roman"/>
          <w:b w:val="false"/>
          <w:i w:val="false"/>
          <w:color w:val="000000"/>
          <w:sz w:val="28"/>
        </w:rPr>
        <w:t xml:space="preserve">
осуществляющих свою деятельность   </w:t>
      </w:r>
      <w:r>
        <w:br/>
      </w:r>
      <w:r>
        <w:rPr>
          <w:rFonts w:ascii="Times New Roman"/>
          <w:b w:val="false"/>
          <w:i w:val="false"/>
          <w:color w:val="000000"/>
          <w:sz w:val="28"/>
        </w:rPr>
        <w:t xml:space="preserve">
по договорам концессии      </w:t>
      </w:r>
    </w:p>
    <w:bookmarkEnd w:id="69"/>
    <w:bookmarkStart w:name="z117" w:id="70"/>
    <w:p>
      <w:pPr>
        <w:spacing w:after="0"/>
        <w:ind w:left="0"/>
        <w:jc w:val="both"/>
      </w:pPr>
      <w:r>
        <w:rPr>
          <w:rFonts w:ascii="Times New Roman"/>
          <w:b w:val="false"/>
          <w:i w:val="false"/>
          <w:color w:val="000000"/>
          <w:sz w:val="28"/>
        </w:rPr>
        <w:t xml:space="preserve">
форма      </w:t>
      </w:r>
    </w:p>
    <w:bookmarkEnd w:id="70"/>
    <w:p>
      <w:pPr>
        <w:spacing w:after="0"/>
        <w:ind w:left="0"/>
        <w:jc w:val="both"/>
      </w:pPr>
      <w:r>
        <w:rPr>
          <w:rFonts w:ascii="Times New Roman"/>
          <w:b/>
          <w:i w:val="false"/>
          <w:color w:val="000000"/>
          <w:sz w:val="28"/>
        </w:rPr>
        <w:t>                                    Отчет</w:t>
      </w:r>
      <w:r>
        <w:br/>
      </w:r>
      <w:r>
        <w:rPr>
          <w:rFonts w:ascii="Times New Roman"/>
          <w:b w:val="false"/>
          <w:i w:val="false"/>
          <w:color w:val="000000"/>
          <w:sz w:val="28"/>
        </w:rPr>
        <w:t>
</w:t>
      </w:r>
      <w:r>
        <w:rPr>
          <w:rFonts w:ascii="Times New Roman"/>
          <w:b/>
          <w:i w:val="false"/>
          <w:color w:val="000000"/>
          <w:sz w:val="28"/>
        </w:rPr>
        <w:t>                        об исполнении тарифной сметы на</w:t>
      </w:r>
      <w:r>
        <w:br/>
      </w:r>
      <w:r>
        <w:rPr>
          <w:rFonts w:ascii="Times New Roman"/>
          <w:b w:val="false"/>
          <w:i w:val="false"/>
          <w:color w:val="000000"/>
          <w:sz w:val="28"/>
        </w:rPr>
        <w:t>
</w:t>
      </w:r>
      <w:r>
        <w:rPr>
          <w:rFonts w:ascii="Times New Roman"/>
          <w:b/>
          <w:i w:val="false"/>
          <w:color w:val="000000"/>
          <w:sz w:val="28"/>
        </w:rPr>
        <w:t>                              регулируемые услуги</w:t>
      </w:r>
    </w:p>
    <w:p>
      <w:pPr>
        <w:spacing w:after="0"/>
        <w:ind w:left="0"/>
        <w:jc w:val="both"/>
      </w:pPr>
      <w:r>
        <w:rPr>
          <w:rFonts w:ascii="Times New Roman"/>
          <w:b/>
          <w:i w:val="false"/>
          <w:color w:val="000000"/>
          <w:sz w:val="28"/>
        </w:rPr>
        <w:t>                           Отчетный период 20___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9"/>
        <w:gridCol w:w="2647"/>
        <w:gridCol w:w="835"/>
        <w:gridCol w:w="2815"/>
        <w:gridCol w:w="2479"/>
        <w:gridCol w:w="2395"/>
        <w:gridCol w:w="2100"/>
      </w:tblGrid>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тарифной сметы</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Предусмотрено в утвержденной тарифной смете</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Фактически сложившиеся показатели тарифной сметы</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Отклонение, в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Причины отклонения</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