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96c4" w14:textId="4939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2014 года №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2010 года № 423 «Об утверждении перечня продовольственных товаров, закупаемых у отечественных товаропроизводителей» (САПП Республики Казахстан, 2010 г., № 34, ст. 264);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2010 года № 1429 «О внесении изменения в постановление Правительства Республики Казахстан от 17 мая 2010 года № 423 «Об утверждении перечня продовольственных товаров, закупаемых у отечественных товаропроизводителей» (САПП Республики Казахстан, 2011 г., № 8, ст. 101);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2012 года № 649 «О внесении изменения в постановление Правительства Республики Казахстан от 17 мая 2010 года № 423 «Об утверждении перечня продовольственных товаров, закупаемых у отечественных товаропроизводителей» (САПП Республики Казахстан, 2012 г., № 51, ст. 693).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