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60e77" w14:textId="4160e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юридических лиц по консультативному сопро вождению концессионных проектов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апреля 2014 года № 428. Утратило силу Постановление Правительства Республики Казахстан от 12 апреля 2022 года № 214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12.04.2022 </w:t>
      </w:r>
      <w:r>
        <w:rPr>
          <w:rFonts w:ascii="Times New Roman"/>
          <w:b w:val="false"/>
          <w:i w:val="false"/>
          <w:color w:val="ff0000"/>
          <w:sz w:val="28"/>
        </w:rPr>
        <w:t>№ 214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- в редакции постановления Правительства РК от 03.03.2021 </w:t>
      </w:r>
      <w:r>
        <w:rPr>
          <w:rFonts w:ascii="Times New Roman"/>
          <w:b w:val="false"/>
          <w:i w:val="false"/>
          <w:color w:val="000000"/>
          <w:sz w:val="28"/>
        </w:rPr>
        <w:t>№ 116</w:t>
      </w:r>
      <w:r>
        <w:rPr>
          <w:rFonts w:ascii="Times New Roman"/>
          <w:b w:val="false"/>
          <w:i w:val="false"/>
          <w:color w:val="000000"/>
          <w:sz w:val="28"/>
        </w:rPr>
        <w:t xml:space="preserve"> (водится в действие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6-1)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концессиях"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товарищество с ограниченной ответственностью "Kazakhstan Project Preparation Fund" юридическим лицом по консультативному сопровождению: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республиканских концессионных проектов, за исключением республиканских концессионных проектов в области здравоохранения;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местных концессионных проектов, если иное не установлено соответствующим решением местного исполнительного органа.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Правительства РК от 03.03.2021 </w:t>
      </w:r>
      <w:r>
        <w:rPr>
          <w:rFonts w:ascii="Times New Roman"/>
          <w:b w:val="false"/>
          <w:i w:val="false"/>
          <w:color w:val="00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Определить некоммерческое акционерное общество "Turar Healthcare" юридическим лицом по консультативному сопровождению республиканских концессионных проектов в области здравоохранения.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Постановление дополнено пунктом 1-1 в соответствии с постановлением Правительства РК от 03.03.2021 </w:t>
      </w:r>
      <w:r>
        <w:rPr>
          <w:rFonts w:ascii="Times New Roman"/>
          <w:b w:val="false"/>
          <w:i w:val="false"/>
          <w:color w:val="00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