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33c1" w14:textId="32d3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2014 года № 423. Утратило силу постановлением Правительства Республики Казахстан от 30 сентября 2015 года № 806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30.09.2015 </w:t>
      </w:r>
      <w:r>
        <w:rPr>
          <w:rFonts w:ascii="Times New Roman"/>
          <w:b w:val="false"/>
          <w:i w:val="false"/>
          <w:color w:val="ff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14.04.2015 г. № 200.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общежития обучающимся в организациях технического и профессионального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дубликатов документов о техническом и профессиональном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423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общежития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общежития обучающимся в организациях технического и профессионального образования»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технического и профессионального образования (далее – услугодатель), имеющими общежития.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образования.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обучающихся в организациях технического и профессионального образования (далее – услугополучатель) услугодателю – в течение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максимально допустимое время обслуживания услугополучателя – не более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направление о предоставлении общежития обучающимся в организациях технического и профессионального образования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услугодателя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предоставлении места в общежитии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составе семьи, при наличии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 родителя (родителей);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наличии в семье 4-х и более детей (для детей из многодетных семей);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справка о подтверждении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 справка о подтверждении права для получения государственной адресной социальной помощи или справка об отсутствии оказания адресной социальной помощи, для детей из семей, в которых среднедушевой доход ниже величины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иные документы, подтверждающие права на получение льгот в соответствие с законами Республики Казахстан.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а также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</w:t>
      </w:r>
      <w:r>
        <w:br/>
      </w:r>
      <w:r>
        <w:rPr>
          <w:rFonts w:ascii="Times New Roman"/>
          <w:b/>
          <w:i w:val="false"/>
          <w:color w:val="000000"/>
        </w:rPr>
        <w:t>
вопросам оказания государственных услуг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в письменном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Министерства, либо лица, его замещающего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Министерства, услугодателя,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edu.gov.kz. Единый контакт-центр по вопросам оказания государственных услуг: 8-800-080-7777, 1414.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общежития обучающимся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организациях технического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профессионального образования»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Образец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 предоставлении общежитий обучающимся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 организациях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 профессионального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и адрес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технического и профессионального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Гражданину (-ке)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Направляю на заселение в общежитие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общежития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Предлагаю Вам явиться «______» _________ 20___г. В ____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«_____»________20_____г.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общежития обучающимся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организациях технического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профессионального образования»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Директору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(отчество при наличии)/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студента ____________________ 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/Ф.И.О. (при наличии) полностью/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выделить мне одно место в общежитии.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прибытия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 _____________ 20__г.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/подпись/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423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дубликатов документов о техническом</w:t>
      </w:r>
      <w:r>
        <w:br/>
      </w:r>
      <w:r>
        <w:rPr>
          <w:rFonts w:ascii="Times New Roman"/>
          <w:b/>
          <w:i w:val="false"/>
          <w:color w:val="000000"/>
        </w:rPr>
        <w:t>
и профессиональном образовании»</w:t>
      </w:r>
    </w:p>
    <w:bookmarkEnd w:id="14"/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дубликата документов о техническом и профессиональном образовании»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технического и профессионального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 или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ЦОН).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услугополучателем необходимых документов услугодателю или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услугополучателем услугодателю или в ЦОН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одного месяца с момента сдачи услугополучателем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для сдачи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дубликатов документов о техническом и профессиональном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услугодателя с 9.00 до 18.30 часов, с перерывом на обед с 13.00 до 14.30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ЦОН – ежедневно с понедельника по субботу с 9.00 до 20.00 часов, без перерыва на обед, кроме воскресенья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осуществляются в порядке «электронной» очереди, без ускоренного обслуживания, возможно бронирование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учебного заведения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котором излагаются обстоятельства утери документа об образовании или другие причины (изменение фамилии, имени, отчества (при наличии), негодность или ошибки при заполнении документа);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объявления об утере документа в периодическом печатном издании, с указанием номера регистрации и даты выдачи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удостоверение личности (для идентификации);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подтверждающий изменение фамилии, имени, отчества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подлинник документа об образовании, пришедшего в негодность или имеющиеся ошибки при его заполнении в предыдущие годы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учебного заведения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котором излагаются обстоятельства утери документа об образовании или другие причины (изменение фамилии, имени, отчества (при наличии), негодность или ошибки при заполнении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объявления об утере документа в периодическом печатном издании с указанием номера регистрации и даты выдачи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удостоверение личности (для идентификации);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подтверждающий изменение фамилии, имени, отчества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подлинник документа об образовании, пришедшего в негодность или ошибки при его заполнении в предыдущие годы (при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в ЦОН,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услугополучателю выдается расписка о приеме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(при наличии) работника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являющиеся государственным информационным ресурсом, работник ЦОНа получает из соответствующих государственных информационных систем в форме электронного документа, удостоверенного электронной цифровой подписью уполномоченного лица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письменное согласие услугополучателя на использование сведений составляющих охраняемую законом тайну, содержащихся в информационных системах, по форме, представленной ЦОНом,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услугодателя, центров обслуживания населения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государственной услуги: жалоба подается в письменном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Министерства, либо лица, его замещающего,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Министерства, услугодателя,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ЦОНа,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20"/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
центры обслуживания населения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интернет-ресурсе Министерства: www.edu.gov.kz. Единый контакт-центр по вопросам оказания государственных услуг: 8-800-080-7777, 1414.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дубликата документов о техническом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профессиональном образовании»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/Ф.И.О. руководителя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(отчество при наличии)/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/Ф.И.О. полностью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(отчество при наличии)/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/наименование учебного заведения,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 окончания/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/наименование специальности/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мне дубликат диплома в связи с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/указать причину/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/указать нужные документы/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«______» _______________ 20___г.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/подпись/</w:t>
      </w:r>
    </w:p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дубликата документов о техническом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профессиональном образовании»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(Ф.И.О.(при наличии),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________________ (отказывает наименование учебного заведения) в приеме документов на оказание государственной услуги «Выдача дубликата документов техническом и профессиональном образовании»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(ответственное лицо)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Ф.И.О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(при наличии)/подпись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