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896a28" w14:textId="8896a2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дополнений в постановление Правительства Республики Казахстан от 15 марта 2006 года № 165 "Об утверждении нормативов обеспечения персонала дипломатической службы жильем за границей"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24 апреля 2014 года № 392. Утратило силу постановлением Правительства Республики Казахстан от 29 июня 2022 года № 445.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Правительства РК от 29.06.2022 </w:t>
      </w:r>
      <w:r>
        <w:rPr>
          <w:rFonts w:ascii="Times New Roman"/>
          <w:b w:val="false"/>
          <w:i w:val="false"/>
          <w:color w:val="ff0000"/>
          <w:sz w:val="28"/>
        </w:rPr>
        <w:t>№ 445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15 марта 2006 года № 165 "Об утверждении нормативов обеспечения персонала дипломатической службы жильем за границей" следующие дополнения: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нормативах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обеспечения персонала дипломатической службы жильем за границей, утвержденных указанным постановлением: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строками, порядковые номера 61, 62, 63, 64, 65, 66, следующего содержания: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Федеративная Демократическая Республика Эфиопия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Государство Кувейт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Королевство Швеция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40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Мексиканские Соединенные Штаты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40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65,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Социалистическая Республика Вьетнам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40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Южно-Африканская Республика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40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                              ".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его подписания.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Премьер-Министр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Масимов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