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7132" w14:textId="c9f7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земельных участков из категории земель лесного фонда в категорию земель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2014 года № 381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Перевести земельные участки общей площадью 148,6 га из земель лесного фонда государственных учреждений «Уральское государственное учреждение по охране лесов и животного мира» и «Январцевское государственное учреждение по охране лесов и животного мира» управления природных ресурсов и регулирования природопользования Западно-Казахстанской области в категорию земель населенных пунктов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Западно-Казахстанской области в установленном законодательством Республики Казахстан порядке обеспечить возмещение в доход республиканского бюджета потери лесохозяйственного производства, вызванные изъятием лесных угодий для использования их в целях, не связанных с ведением лесного хозяйства, и принять меры по расчистке площади с передачей полученной древесины на баланс указанных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2014 года № 381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Экспликация земель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переводимых из категории земель лесного фонда в категорию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земель населенных пунктов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6"/>
        <w:gridCol w:w="2000"/>
        <w:gridCol w:w="1830"/>
        <w:gridCol w:w="2982"/>
        <w:gridCol w:w="1832"/>
      </w:tblGrid>
      <w:tr>
        <w:trPr>
          <w:trHeight w:val="180" w:hRule="atLeast"/>
        </w:trPr>
        <w:tc>
          <w:tcPr>
            <w:tcW w:w="5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землепользователя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гектаров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покрытая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лесом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угодья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земли</w:t>
            </w:r>
          </w:p>
        </w:tc>
      </w:tr>
      <w:tr>
        <w:trPr>
          <w:trHeight w:val="18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«Уральское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по охране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мира»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18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«Январцевское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по охране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мира»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148,6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134,0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