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1bf4" w14:textId="a611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15 мая 2012 года № 620 "Об утверждении Правил организации и проведения призыва граждан Республики Казахстан на воинскую службу"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2014 года № 378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 № 620 «Об утверждении Правил организации и проведения призыва граждан Республики Казахстан на воинскую службу» (САПП Республики Казахстан, 2012 г., № 49, ст. 675)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призыва граждан Республики Казахстан на воинскую службу,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Пограничная служба Комитета национальной безопасности Республики Казахстан (далее – Пограничная служба) комплектуется отобранными в приоритетном порядке призывниками с соответствующими физическими и морально-психологическими качествами, образование не ниже общего среднего.»;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(секретно).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