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29d" w14:textId="048c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«Научно-исследовательский институт кардиологии и внутренних болезней» Министерства здравоохранения Республики Казахстан (далее - предприятие) путем присоединения к нему республиканского государственного казенного предприятия «Республиканский центр аллергологии»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