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d697" w14:textId="e7fd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2014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порядке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2014 год, для ликвидации чрезвычайных ситуаций природного и техногенного характера на территории Республики Казахстан и других государств, средства в сумме 379 300 000 (триста семьдесят девять миллионов триста тысяч) тенге для оказания официальной гуманитарной помощи Российской Федерации в российских рублях по официальному курсу Национального Банка Республики Казахстан на день конвертации.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в установленном законодательством порядке обеспечить перечисление указанных средств на специальный банковский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ИНН 2801123618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КПП 280101001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Получатель: УФК по Амурской области (минфин АО л/с 04232003600)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р/с 40101810000000010003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Банк: ГРКЦ ГУ Банка России по Амурской области г. Благовещенск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 041012001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ОКТМО 10701000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КБК 015 2 07 02030 02 0000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