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80d5c" w14:textId="7c80d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стандартов государственных услуг в сфере земельных отношений, геодезии и картографии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апреля 2014 года № 358. Утратило силу постановлением Правительства Республики Казахстан от 23 декабря 2015 года № 1034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23.12.2015 </w:t>
      </w:r>
      <w:r>
        <w:rPr>
          <w:rFonts w:ascii="Times New Roman"/>
          <w:b w:val="false"/>
          <w:i w:val="false"/>
          <w:color w:val="ff0000"/>
          <w:sz w:val="28"/>
        </w:rPr>
        <w:t>№ 1034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РК от 29.09.2014 г. № 239-V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национальной экономики РК от 27.03.2015 г. № 272.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c подпунктом 3)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«О государственных услугах»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разрешения на проведение аэросъемочных работ»;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разрешения на снос или перезакладку (перенос) геодезических пунктов»;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«Представление информации о принадлежности земельного участка»;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«Представление кадастровой информации на земельный участок»;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«Представление информации об изготовлении идентификационного документа на земельный участок»;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«Представление информации о правоустанавливающем документе первичного предоставления права на земельный участок»;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«Утверждение кадастровой (оценочной) стоимости конкретных земельных участков, продаваемых в частную собственность государством»;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«Утверждение землеустроительных проектов по формированию земельных участков»;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решения на изменение целевого назначения земельного участка»;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разрешения на использование земельного участка для изыскательских работ»;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«Оформление и выдача актов на право частной собственности на земельный участок»;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«Оформление и выдача актов на право постоянного землепользования»;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«Оформление и выдача актов на право временного возмездного (долгосрочного, краткосрочного) землепользования (аренды)»;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«Оформление и выдача актов на право временного безвозмездного землепользования»;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субъектам геодезической и картографической деятельности сведений о геодезической и картографической изученности местности на участках планируемых работ»;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«Определение кадастровой (оценочной) стоимости земельного участка»;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разрешений на перевод орошаемой пашни в неорошаемые виды угодий».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ноября 2012 года № 1392 «Об утверждении стандартов государственных услуг в сфере земельных отношений, геодезии и картографии и внесении изменений в постановление Правительства Республики Казахстан от 20 июля 2010 года № 745 "Об утверждении реестра государственных услуг, оказываемых физическим и юридическим лицам» (САПП Республики Казахстан 2012 г., № 77-78, ст. 1136);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июля 2013 года № 722 «О внесении изменений в постановление Правительства Республики Казахстан от 1 ноября 2012 года № 1392 «Об утверждении стандартов государственных услуг, оказываемых Агентством Республики Казахстан по управлению земельными ресурсами и местными исполнительными органами в сфере земельных отношений, геодезии и картографии, и внесении изменений в постановление Правительства Республики Казахстан от 20 июля 2010 года № 745 «Об утверждении реестра государственных услуг, оказываемых физическим и юридическим лицам» (САПП Республики Казахстан 2013 г., № 42, ст. 618).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2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апреля 2014 года № 358 </w:t>
      </w:r>
    </w:p>
    <w:bookmarkEnd w:id="1"/>
    <w:bookmarkStart w:name="z2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разрешения на проведение аэросъемочных работ»</w:t>
      </w:r>
    </w:p>
    <w:bookmarkEnd w:id="2"/>
    <w:bookmarkStart w:name="z2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2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разрешения на проведение аэросъемочных работ»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регионального развития Республики Казахстан (далее –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 оказывается Комитетом по управлению земельными ресурсами Министерства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государственной услуги осуществляются через канцелярию услугодателя.</w:t>
      </w:r>
    </w:p>
    <w:bookmarkEnd w:id="4"/>
    <w:bookmarkStart w:name="z3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5"/>
    <w:bookmarkStart w:name="z3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4. 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услугодателю – 25 (двадцать пять)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разрешение на проведение аэросъемочных работ,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и юридическим лицам (далее – услугополучатель).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 услугодателя – с понедельника по пятницу с 9.00 до 18.30 часов с перерывом на обед с 13.00 до 14.30 часов, кроме выходных и праздничных дней, согласно трудовому законодательству Республики Казахстан. Государственная услуга оказывается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доверенности)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 услугополучателя (оригинал представляется для идентификации личности услугополучателя);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заявка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договора на оказание услуг c гражданским воздушным судном на аэросъемочные работы (услугополучатель предоставляет копию договора и предъявляет оригинал договора для сверки);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картограмма территории, на которой планируется проведение аэросъемочных работ с указанием ее географических координат, в четырех экземплярах;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технические проекты (или технические задания) на планируемые аэросъемочные работы в двух экземплярах.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об удостоверении личности или паспорте гражданина Республики Казахстан, справки о государственной регистрации (перерегистрации) юридического лица, работник услугодателя получает из соответствующих государственных информационных систем в форме электронных документов, удостоверенные (подписанные) электронной цифровой подписью (далее – ЭЦП) уполномоченного лица.</w:t>
      </w:r>
    </w:p>
    <w:bookmarkEnd w:id="6"/>
    <w:bookmarkStart w:name="z3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</w:t>
      </w:r>
      <w:r>
        <w:br/>
      </w:r>
      <w:r>
        <w:rPr>
          <w:rFonts w:ascii="Times New Roman"/>
          <w:b/>
          <w:i w:val="false"/>
          <w:color w:val="000000"/>
        </w:rPr>
        <w:t>
(бездействия) услугодателя и (или) его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по вопросам оказания государственных услуг</w:t>
      </w:r>
    </w:p>
    <w:bookmarkEnd w:id="7"/>
    <w:bookmarkStart w:name="z3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Обжалование решений, действий (бездействия) Министерства, услугодателя и (или) его должностных лиц, по вопросам оказания государственных услуг: жалоба подается на имя руководителя услугодателя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либо на имя руководителя Министерства по адресу: город Астана, улица Орынбор, дом 8, подъезд № 11, кабинет № 441, телефон: 8 (7172) 74-18-16.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Жалобы принимаются в письменной форме по почте либо нарочно через канцелярию услугодателя или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является ее регистрация (штамп, входящий номер и дата) в канцелярии услугодателя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 для определения ответственного исполнителя и принятия соответствующих мер.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подлежит рассмотрению в течение пяти рабочих дней со дня ее регистрации. Мотивированный ответ о результатах рассмотрения жалобы направляется услогополучателю посредством почтовой связи либо выдается нарочно в канцелярии услугодателя или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случаях несогласия с результатами оказанной государственной услуги услугополучатель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8"/>
    <w:bookmarkStart w:name="z4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9"/>
    <w:bookmarkStart w:name="z4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Адреса мест оказания государственной услуги размещены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интернет-ресурсе Министерства: www.minregion.gov.kz;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интернет-ресурсе услугодателя: www.kuzr.gov.kz;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стендах в зданиях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Услугополучатель имеет возможность получения информации о порядке оказания государственной услуги в режиме удаленного доступа посредством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Контактные телефоны справочных служб по вопросам оказания государственной услуги: 8 (7172) 74-30-17. Единый контакт-центр по вопросам оказания государственных услуг: 1414.</w:t>
      </w:r>
    </w:p>
    <w:bookmarkEnd w:id="10"/>
    <w:bookmarkStart w:name="z4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разрешения на проведение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аэросъемочных работ»      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 Комитет по управлению земельными ресурсами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Министерства регионального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Разрешение на проведение аэросъемочных работ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№ ______от «___» 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Наименование субъекта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фамилия, имя, отчество физического лица, либо полное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наименование юридического лица) (ИИН/БИН реквизиты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документа, удостоверяющего личность физического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или юридического лица,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Территориальное размещение участков аэросъемки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Разрешены следующие работы, заявленные к производству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4067"/>
        <w:gridCol w:w="2328"/>
        <w:gridCol w:w="2281"/>
        <w:gridCol w:w="2328"/>
        <w:gridCol w:w="2283"/>
      </w:tblGrid>
      <w:tr>
        <w:trPr>
          <w:trHeight w:val="51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запрашиваемых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работ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Заявлено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)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Разрешено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)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Действительно до «_____» __________ 20 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Комитета по управлению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земельными ресурсами _______________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подпись       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Место печати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«__» ________ 20 ___ года</w:t>
      </w:r>
    </w:p>
    <w:bookmarkStart w:name="z4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разрешения на проведение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аэросъемочных работ»      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Председателю Комитета по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управлению земельными ресурсами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регионального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физического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либо полное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(ИИН/БИН реквизиты документа,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удостоверяющего личность физического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юридического лица, контактный телефон, адрес)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 Заявка на проведение аэросъемочных работ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Прошу выдать разрешение на проведение аэросъемочных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территориальное размещение объектов аэросъемки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площадь аэросъемки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назначение аэросъемки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аэросъемки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условия и время аэросъемки 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909"/>
        <w:gridCol w:w="8091"/>
      </w:tblGrid>
      <w:tr>
        <w:trPr>
          <w:trHeight w:val="30" w:hRule="atLeast"/>
        </w:trPr>
        <w:tc>
          <w:tcPr>
            <w:tcW w:w="59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Дата ______________</w:t>
            </w:r>
          </w:p>
        </w:tc>
        <w:tc>
          <w:tcPr>
            <w:tcW w:w="80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Заявитель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физического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 или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 юридического лица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 уполномоченного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подпись, печать)</w:t>
            </w:r>
          </w:p>
        </w:tc>
      </w:tr>
    </w:tbl>
    <w:bookmarkStart w:name="z4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апреля 2014 года № 358 </w:t>
      </w:r>
    </w:p>
    <w:bookmarkEnd w:id="13"/>
    <w:bookmarkStart w:name="z4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разрешения на снос или перезакладку</w:t>
      </w:r>
      <w:r>
        <w:br/>
      </w:r>
      <w:r>
        <w:rPr>
          <w:rFonts w:ascii="Times New Roman"/>
          <w:b/>
          <w:i w:val="false"/>
          <w:color w:val="000000"/>
        </w:rPr>
        <w:t>
(перенос) геодезических пунктов»</w:t>
      </w:r>
    </w:p>
    <w:bookmarkEnd w:id="14"/>
    <w:bookmarkStart w:name="z4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5"/>
    <w:bookmarkStart w:name="z4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разрешения на снос или перезакладку (перенос) геодезических пунктов»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регионального развития Республики Казахстан (далее –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 оказывается Комитетом по управлению земельными ресурсами Министерства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услугодателя посредством канцелярии или веб-портала «Е-лицензирование» www.elicense.kz (далее – портал);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веб-портал «электронного правительства» www.e.gov.kz.</w:t>
      </w:r>
    </w:p>
    <w:bookmarkEnd w:id="16"/>
    <w:bookmarkStart w:name="z5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17"/>
    <w:bookmarkStart w:name="z5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обращения к услугодателю или при обращении на портал не более 25 (двадцати пяти)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(пятнадцать)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оказываемой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разрешение на снос или перезакладку (перенос) геодезических пунктов (далее – разрешение),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и юридическим лицам (далее – услугополучатель).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 с 9.00 до 18.30 часов с перерывом на обед с 13.00 до 14.30 часов, кроме выходных и праздничных дней, согласно трудовому законодательству Республики Казахстан. Государственная услуга оказывается в порядке очереди,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 (за исключением технических перерывов в связи с проведением ремонтных работ).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услугополучателя (оригинал представляется для идентификации личности услугополучателя);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заявка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удостоверенного электронной цифровой подписью (далее – ЭЦП)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об удостоверении личности или паспорте гражданина Республики Казахстан, справки о государственной регистрации (перерегистрации) юридического лица, работник услугодателя получает из соответствующих государственных информационных систем в форме электронных документов, удостоверенные (подписанные) ЭЦП уполномоченного лица.</w:t>
      </w:r>
    </w:p>
    <w:bookmarkEnd w:id="18"/>
    <w:bookmarkStart w:name="z5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
услугодателя и (или) его должностных лиц, по вопросам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государственных услуг</w:t>
      </w:r>
    </w:p>
    <w:bookmarkEnd w:id="19"/>
    <w:bookmarkStart w:name="z6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Обжалование решений, действий (бездействия) Министерства, услугодателя и (или) его должностных лиц по вопросам оказания государственных услуг: жалоба подается на имя руководителя услугодателя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либо на имя руководителя Министерства по адресу: город Астана, улица Орынбор, дом 8, подъезд № 11, кабинет № 441, телефон: 8 (7172) 74-18-16.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Жалобы принимаются в письменной форме по почте либо нарочно через канцелярию услугодателя или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является ее регистрация (штамп, входящий номер и дата) в канцелярии услугодателя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 для определения ответственного исполнителя и принятия соответствующих мер.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подлежит рассмотрению в течение пяти рабочих дней со дня ее регистрации. Мотивированный ответ о результатах рассмотрения жалобы направляется услогополучателю посредством почтовой связи либо выдается нарочно в канцелярии услугодателя или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случаях несогласия с результатами оказанной государственной услуги услугополучатель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20"/>
    <w:bookmarkStart w:name="z6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услуги, в том числе оказываемой</w:t>
      </w:r>
      <w:r>
        <w:br/>
      </w:r>
      <w:r>
        <w:rPr>
          <w:rFonts w:ascii="Times New Roman"/>
          <w:b/>
          <w:i w:val="false"/>
          <w:color w:val="000000"/>
        </w:rPr>
        <w:t>
в электронной форме</w:t>
      </w:r>
    </w:p>
    <w:bookmarkEnd w:id="21"/>
    <w:bookmarkStart w:name="z6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Адреса мест оказания государственной услуги размещены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интернет-ресурсе Министерства: www.minregion.gov.kz;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интернет-ресурсе услугодателя: www.kuzr.gov.kz;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стендах в зданиях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Контактные телефоны справочных служб по вопросам оказания государственной услуги: 8 (7172) 74-30-17. Единый контакт-центр по вопросам оказания государственных услуг: 1414.</w:t>
      </w:r>
    </w:p>
    <w:bookmarkEnd w:id="22"/>
    <w:bookmarkStart w:name="z6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разрешения на снос или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перезакладку (перенос)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геодезических пунктов»     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 Комитет по управлению земельными ресурсами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Министерства регионального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 Разрешение на снос или перезакладку (перенос)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геодезических пунктов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№ ______от «___» 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Наименование субъекта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(фамилия, имя, отчество физического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либо полное 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Реквизиты документа услугополучателя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(реквизиты документа,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удостоверяющего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личность физического или юридического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контактный телефон,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Местоположение геодезического пункта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(область, район, населенный пункт)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Заключение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Комитета по управлению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земельными ресурсами _______________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подпись       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Место печати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«__» ________ 20__ года</w:t>
      </w:r>
    </w:p>
    <w:bookmarkStart w:name="z6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разрешения на снос или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перезакладку (перенос)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геодезических пунктов»     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Председателю Комитета по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управлению земельными ресурсами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регионального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физического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либо полное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(ИИН/БИН реквизиты документа,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удостоверяющего личность физического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юридического лица, контактный телефон, адрес)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 Заявка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на снос или перезакладку (перенос)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геодезических пунктов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выдать разрешение на снос или перезакладку геодезического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пункта находящегося на территории: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(область, район, населенный пункт)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Наименование или номер геодезического пункта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Причина заявки на перенос геодезического пункта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(указать причину)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909"/>
        <w:gridCol w:w="8091"/>
      </w:tblGrid>
      <w:tr>
        <w:trPr>
          <w:trHeight w:val="30" w:hRule="atLeast"/>
        </w:trPr>
        <w:tc>
          <w:tcPr>
            <w:tcW w:w="59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Дата ______________</w:t>
            </w:r>
          </w:p>
        </w:tc>
        <w:tc>
          <w:tcPr>
            <w:tcW w:w="80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Заявитель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физического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 или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 юридического лица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 уполномоченного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подпись, печать)</w:t>
            </w:r>
          </w:p>
        </w:tc>
      </w:tr>
    </w:tbl>
    <w:bookmarkStart w:name="z6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апреля 2014 года № 358</w:t>
      </w:r>
    </w:p>
    <w:bookmarkEnd w:id="25"/>
    <w:bookmarkStart w:name="z6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«Представление информации о принадлежности земельного участка»</w:t>
      </w:r>
    </w:p>
    <w:bookmarkEnd w:id="26"/>
    <w:bookmarkStart w:name="z7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7"/>
    <w:bookmarkStart w:name="z7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«Представление информации о принадлежности земельного участка»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регионального развития Республики Казахстан (далее –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 оказывается Республиканским государственным предприятием «Научно-производственный центр земельного кадастра» Комитета по управлению земельными ресурсами Министерства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Республиканское государственное предприятие на праве хозяйственного ведения «Центр обслуживания населения» Агентства Республики Казахстан по связи и информации (далее – ЦОН);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веб-портал «электронного правительства»: www.e.gov.kz (далее – портал).</w:t>
      </w:r>
    </w:p>
    <w:bookmarkEnd w:id="28"/>
    <w:bookmarkStart w:name="z7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29"/>
    <w:bookmarkStart w:name="z7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услугодателю, в ЦОН или на портал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(полностью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информация о принадлежности земельного участка.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или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за получением информации на бумажном носителе, результат оказания государственной услуги оформляется в электронном формате, распечатывается, заверяется печатью и подписью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в «личный кабинет»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юридическим лицам (далее – услугополучатель).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 с 9.00 до 18.00 часов с перерывом на обед с 13.00 до 14.30 часов, кроме выходных и праздничных дней, согласно трудовому законодательству Республики Казахстан. Государственная услуга оказывается в порядке очереди,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ЦОНа – с понедельника по субботу, с 9.00 до 20.00 часов без перерыва, кроме выходных и праздничных дней, согласно трудовому законодательству Республики Казахстан. Государственная услуга оказывается в порядке «электронной очереди» без ускоренного обслуживания, возможно бронирование электронной очереди посредством портала;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портала – круглосуточно (за исключением технических перерывов в связи с проведением ремонтных работ).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 необходимых для оказания государственнной услуги при обращении услугополучателя (либо его представителя по доверенности):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 услугодателю или в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заявка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услуги, с указанием согласия на использование сведений, составляющих </w:t>
      </w:r>
      <w:r>
        <w:rPr>
          <w:rFonts w:ascii="Times New Roman"/>
          <w:b w:val="false"/>
          <w:i w:val="false"/>
          <w:color w:val="000000"/>
          <w:sz w:val="28"/>
        </w:rPr>
        <w:t>охраняемую</w:t>
      </w:r>
      <w:r>
        <w:rPr>
          <w:rFonts w:ascii="Times New Roman"/>
          <w:b w:val="false"/>
          <w:i w:val="false"/>
          <w:color w:val="000000"/>
          <w:sz w:val="28"/>
        </w:rPr>
        <w:t> законом </w:t>
      </w:r>
      <w:r>
        <w:rPr>
          <w:rFonts w:ascii="Times New Roman"/>
          <w:b w:val="false"/>
          <w:i w:val="false"/>
          <w:color w:val="000000"/>
          <w:sz w:val="28"/>
        </w:rPr>
        <w:t>тайну</w:t>
      </w:r>
      <w:r>
        <w:rPr>
          <w:rFonts w:ascii="Times New Roman"/>
          <w:b w:val="false"/>
          <w:i w:val="false"/>
          <w:color w:val="000000"/>
          <w:sz w:val="28"/>
        </w:rPr>
        <w:t>, содержащихся в информационных системах, по форме, представленной ЦОНом, если иное не предусмотрено законами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услугополучателя (оригинал представляется для идентификации личности услугополучателя).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об удостоверении личности или паспорте гражданина Республики Казахстан, справки о государственной регистрации (перерегистрации) юридического лица, работник услугодателя и (или) ЦОНа получает из соответствующих государственных информационных систем в форме электронных документов, удостоверенные (подписанные) ЭЦП уполномоченного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 ЦОНа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 портал: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удостоверенный (подписанный) ЭЦП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обращения через портал, услугополучателю в «личный кабинет» направляется уведомление – отчет о принятии запроса для представления государственной услуги с указанием даты и времени получения результата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случае предоставления услугополучателем неполного пакета документов согласно перечню, предусмотренному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работник ЦОНа выдает расписку об отказе в приеме документов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bookmarkEnd w:id="30"/>
    <w:bookmarkStart w:name="z8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
услугодателя и (или) его должностных лиц, центров обслуживания</w:t>
      </w:r>
      <w:r>
        <w:br/>
      </w:r>
      <w:r>
        <w:rPr>
          <w:rFonts w:ascii="Times New Roman"/>
          <w:b/>
          <w:i w:val="false"/>
          <w:color w:val="000000"/>
        </w:rPr>
        <w:t>
населения и (или) их работников, по вопросам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государственных услуг</w:t>
      </w:r>
    </w:p>
    <w:bookmarkEnd w:id="31"/>
    <w:bookmarkStart w:name="z8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(бездействия) Министерства, услугодателя и (или) его должностных лиц, ЦОНа и (или) их работников, по вопросам оказания государственных услуг: жалоба подается на имя руководителя услугодателя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либо на имя руководителя Министерства по адресу: город Астана, улица Орынбор, дом 8, подъезд № 11, кабинет № 441, телефон: 8 (7172) 74-18-16.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Жалобы принимаются в письменной форме по почте либо нарочно через канцелярию услугодателя или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канцелярии услугодателя, Министерства, является ее регистрация (штамп, входящий номер и дата регистрации проставляются на втором экземпляре жалобы или в сопроводительном письме к жалобе).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некорректного обслуживания работником ЦОНа, жалоба подается на имя руководителя ЦОНа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в канцелярии ЦОНа, поступившей как нарочно, так и почтой, является ее регистрация (штамп, входящий номер и дата регистрации проставляются на втором экземпляре жалобы или в сопроводительном письме к жалобе). После регистрации жалоба направляется руководителю ЦОНа для определения ответственного исполнителя и принятия соответствующих мер.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Также информацию о порядке обжалования действий (бездействия) работника услугодателя, ЦОНа, можно получить по телефону единого контакт-центра по вопросам оказания государственных услуг: 1414, либо на портале.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Услугополучателю в подтверждение о принятии его жалобы лицом, принявшим жалобу, выдается талон, в котором указывается номер, дата, фамилия лица, принявшего жалобу, срока и места получения ответа на жалобу, контактные данные лица, у которого можно получить информацию о ходе рассмотрения жалобы.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Министерства или ЦОНа, подлежит рассмотрению в течение 5 (пяти) рабочих дней со дня ее регистрации.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услугодателя, Министерства или ЦОНа.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электронного обращения через портал, услугополучателю из «личного кабинета» доступна информация об обращении, которая обновляется в ходе обработки (отметки о доставке, регистрации, исполнении, ответ о рассмотрении или отказе в рассмотрении).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результатах рассмотрения жалобы услугополучателю сообщается в письменном виде по почте, на портале – в «личном кабинете»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также подается через форум портала по адресу: www.1414.kz.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через портал действий (бездействия) работника услугодателя, ЦОНов, можно получить по номеру телефона единого контакт-центра по вопросам оказания государственных услуг: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 услугополучатель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32"/>
    <w:bookmarkStart w:name="z8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услуги, в том числе оказываемой</w:t>
      </w:r>
      <w:r>
        <w:br/>
      </w:r>
      <w:r>
        <w:rPr>
          <w:rFonts w:ascii="Times New Roman"/>
          <w:b/>
          <w:i w:val="false"/>
          <w:color w:val="000000"/>
        </w:rPr>
        <w:t>
в электронной форме и через центры обслуживания населения</w:t>
      </w:r>
    </w:p>
    <w:bookmarkEnd w:id="33"/>
    <w:bookmarkStart w:name="z8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Услугополучателям, у которых по состоянию здоровья отсутствует возможность личной явки в ЦОН, прием документов, необходимых для оказания государственной услуги, производится работником ЦОНа с выездом по месту жительства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интернет-ресурсе Министерства: www.minregion.gov.kz;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интернет-ресурсе Комитета по управлению земельными ресурсами Министерства: www.kuzr.gov.kz;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стендах в зданиях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интернет-ресурсе услугодателя: www.aisgzk.kz;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интернет-ресурсе ЦОНа: www.con.gov.kz;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портале.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государственной услуги в электронной форме через портал при условии наличия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«личного кабинета» портала, а также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Контактные телефоны справочных служб услугодателя по вопросам оказания государственной услуги: 8 (7172) 74-93-95. Единый контакт-центр по вопросам оказания государственных услуг: 1414.</w:t>
      </w:r>
    </w:p>
    <w:bookmarkEnd w:id="34"/>
    <w:bookmarkStart w:name="z9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«Представление информации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принадлежности земельного участка»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Директору филиала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предприятия)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(фамилия, имя, отчество)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физического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либо полное наименование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юридического лица)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(реквизиты документа, удостоверяющего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личность физического или юридического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лица, контактный телефон, адрес)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Вас представить информацию о принадлежности земельного участка. Согласен на использования сведений, составляющих охраняемую законом тайну, содержащихся в информационных системах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 «___»________20__г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(подпись)                     </w:t>
      </w:r>
    </w:p>
    <w:bookmarkStart w:name="z9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«Представление информации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принадлежности земельного участка»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при наличии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(далее – ФИО), либо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(адрес услугополучателя)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 Расписка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об отказе в приеме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т 15 апреля 2013 года «О государственных услугах», отдел № __ филиала РГП «Центр обслуживания населения» (указать адрес) отказывает в приеме документов на оказание государственной услуги «Представление информации о принадлежности земельного участка» ввиду представления Вами неполного пакета документов согласно перечню, предусмотренному стандартом государственной услуги,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Наименование отсутствующих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________________________________________;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________________________________________;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3)….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экземплярах, по одному для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       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ФИО (работника ЦОН)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Исполнитель. Ф.И.О._____________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Получил: Ф.И.О./подпись услугополучателя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«___» _________ 20__ г.</w:t>
      </w:r>
    </w:p>
    <w:bookmarkStart w:name="z9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апреля 2014 года № 358</w:t>
      </w:r>
    </w:p>
    <w:bookmarkEnd w:id="37"/>
    <w:bookmarkStart w:name="z9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«Представление кадастровой информации на земельный участок»</w:t>
      </w:r>
    </w:p>
    <w:bookmarkEnd w:id="38"/>
    <w:bookmarkStart w:name="z9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9"/>
    <w:bookmarkStart w:name="z9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«Представление кадастровой информации на земельный участок»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регионального развития Республики Казахстан (далее –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 оказывается Республиканским государственным предприятием «Научно-производственный центр земельного кадастра» Комитета по управлению земельными ресурсами Министерства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канцелярию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Республиканское государственное предприятие на праве хозяйственного ведения «Центр обслуживания населения» Агентства Республики Казахстан по связи и информации (далее – ЦОН);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веб-портал «электронного правительства»: www.e.gov.kz (далее – портал).</w:t>
      </w:r>
    </w:p>
    <w:bookmarkEnd w:id="40"/>
    <w:bookmarkStart w:name="z9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41"/>
    <w:bookmarkStart w:name="z10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услугодателю, в ЦОН или на портал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(полностью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кадастровая информация на земельный участок.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или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за получением информации на бумажном носителе, результат оказания государственной услуги оформляется в электронном формате, распечатывается, заверяется печатью и подписью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в «личный кабинет»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юридическим лицам (далее – услугополучатель).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 с 9.00 до 18.00 часов с перерывом на обед с 13.00 до 14.30 часов, кроме выходных и праздничных дней, согласно трудовому законодательству Республики Казахстан. Государственная услуга оказывается в порядке очереди,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ЦОНа – с понедельника по субботу, с 9.00 до 20.00 часов без перерыва, кроме выходных и праздничных дней, согласно трудовому законодательству Республики Казахстан. Государственная услуга оказывается в порядке «электронной очереди» без ускоренного обслуживания, возможно бронирование электронной очереди посредством портала;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портала – круглосуточно (за исключением технических перерывов в связи с проведением ремонтных работ).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 необходимых для оказания государственнной услуги при обращении услугополучателя (либо его представителя по доверенности):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 услугодателю или в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заявка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услуги, с указанием согласия на использование сведений, составляющих </w:t>
      </w:r>
      <w:r>
        <w:rPr>
          <w:rFonts w:ascii="Times New Roman"/>
          <w:b w:val="false"/>
          <w:i w:val="false"/>
          <w:color w:val="000000"/>
          <w:sz w:val="28"/>
        </w:rPr>
        <w:t>охраняемую</w:t>
      </w:r>
      <w:r>
        <w:rPr>
          <w:rFonts w:ascii="Times New Roman"/>
          <w:b w:val="false"/>
          <w:i w:val="false"/>
          <w:color w:val="000000"/>
          <w:sz w:val="28"/>
        </w:rPr>
        <w:t> законом </w:t>
      </w:r>
      <w:r>
        <w:rPr>
          <w:rFonts w:ascii="Times New Roman"/>
          <w:b w:val="false"/>
          <w:i w:val="false"/>
          <w:color w:val="000000"/>
          <w:sz w:val="28"/>
        </w:rPr>
        <w:t>тайну</w:t>
      </w:r>
      <w:r>
        <w:rPr>
          <w:rFonts w:ascii="Times New Roman"/>
          <w:b w:val="false"/>
          <w:i w:val="false"/>
          <w:color w:val="000000"/>
          <w:sz w:val="28"/>
        </w:rPr>
        <w:t>, содержащихся в информационных системах, по форме, представленной ЦОНом, если иное не предусмотрено законами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услугополучателя (оригинал представляется для идентификации личности услугополучателя).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об удостоверении личности или паспорте гражданина Республики Казахстан, справки о государственной регистрации (перерегистрации) юридического лица, работник услугодателя и (или) ЦОНа получает из соответствующих государственных информационных систем в форме электронных документов, удостоверенные (подписанные) ЭЦП уполномоченного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 ЦОНа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 портал: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удостоверенный (подписанный) ЭЦП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обращения через портал, услугополучателю в «личный кабинет» направляется уведомление – отчет о принятии запроса для представления государственной услуги с указанием даты и времени получения результата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случае предоставления услугополучателем неполного пакета документов согласно перечню, предусмотренному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работник ЦОНа выдает расписку об отказе в приеме документов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bookmarkEnd w:id="42"/>
    <w:bookmarkStart w:name="z107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</w:t>
      </w:r>
      <w:r>
        <w:br/>
      </w:r>
      <w:r>
        <w:rPr>
          <w:rFonts w:ascii="Times New Roman"/>
          <w:b/>
          <w:i w:val="false"/>
          <w:color w:val="000000"/>
        </w:rPr>
        <w:t>
(бездействия) услугодателя и (или) его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центров обслуживания населения и (или) их работников,</w:t>
      </w:r>
      <w:r>
        <w:br/>
      </w:r>
      <w:r>
        <w:rPr>
          <w:rFonts w:ascii="Times New Roman"/>
          <w:b/>
          <w:i w:val="false"/>
          <w:color w:val="000000"/>
        </w:rPr>
        <w:t>
по вопросам оказания государственных услуг</w:t>
      </w:r>
    </w:p>
    <w:bookmarkEnd w:id="43"/>
    <w:bookmarkStart w:name="z10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(бездействия) Министерства, услугодателя и (или) его должностных лиц, ЦОНа и (или) их работников, по вопросам оказания государственных услуг: жалоба подается на имя руководителя услугодателя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либо на имя руководителя Министерства по адресу: город Астана, улица Орынбор, дом 8, подъезд № 11, кабинет № 441, телефон: 8 (7172) 74-18-16.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Жалобы принимаются в письменной форме по почте либо нарочно через канцелярию услугодателя или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канцелярии услугодателя, Министерства, является ее регистрация (штамп, входящий номер и дата регистрации проставляются на втором экземпляре жалобы или в сопроводительном письме к жалобе).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некорректного обслуживания работником ЦОНа, жалоба подается на имя руководителя ЦОНа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в канцелярии ЦОНа, поступившей как нарочно, так и почтой, является ее регистрация (штамп, входящий номер и дата регистрации проставляются на втором экземпляре жалобы или в сопроводительном письме к жалобе). После регистрации жалоба направляется руководителю ЦОНа для определения ответственного исполнителя и принятия соответствующих мер.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Также информацию о порядке обжалования действий (бездействия) работника услугодателя, ЦОНа, можно получить по телефону единого контакт-центра по вопросам оказания государственных услуг: 1414, либо на портале.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Услугополучателю в подтверждение о принятии его жалобы лицом, принявшим жалобу, выдается талон, в котором указывается номер, дата, фамилия лица, принявшего жалобу, срока и места получения ответа на жалобу, контактные данные лица, у которого можно получить информацию о ходе рассмотрения жалобы.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Министерства или ЦОНа, подлежит рассмотрению в течение 5 (пяти) рабочих дней со дня ее регистрации.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услугодателя, Министерства или ЦОНа.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электронного обращения через портал, услугополучателю из «личного кабинета» доступна информация об обращении, которая обновляется в ходе обработки (отметки о доставке, регистрации, исполнении, ответ о рассмотрении или отказе в рассмотрении).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результатах рассмотрения жалобы услугополучателю сообщается в письменном виде по почте, на портале – в «личном кабинете»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также подается через форум портала по адресу: www.1414.kz.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через портал действий (бездействия) работника услугодателя, ЦОНов, можно получить по номеру телефона единого контакт-центра по вопросам оказания государственных услуг: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 услугополучатель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44"/>
    <w:bookmarkStart w:name="z110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услуги, в том числе оказываемой</w:t>
      </w:r>
      <w:r>
        <w:br/>
      </w:r>
      <w:r>
        <w:rPr>
          <w:rFonts w:ascii="Times New Roman"/>
          <w:b/>
          <w:i w:val="false"/>
          <w:color w:val="000000"/>
        </w:rPr>
        <w:t>
в электронной форме и через центры обслуживания населения</w:t>
      </w:r>
    </w:p>
    <w:bookmarkEnd w:id="45"/>
    <w:bookmarkStart w:name="z11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Услугополучателям, у которых по состоянию здоровья отсутствует возможность личной явки в ЦОН, прием документов, необходимых для оказания государственной услуги, производится работником ЦОНа с выездом по месту жительства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интернет-ресурсе Министерства: www.minregion.gov.kz;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интернет-ресурсе Комитета по управлению земельными ресурсами Министерства: www.kuzr.gov.kz;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стендах в зданиях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интернет-ресурсе услугодателя: www.aisgzk.kz;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интернет-ресурсе ЦОНа: www.con.gov.kz;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портале.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государственной услуги в электронной форме через портал при условии наличия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«личного кабинета» портала, а также единого контакт- 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Контактные телефоны справочных служб услугодателя по вопросам оказания государственной услуги: 8 (7172) 74-93-95. Единый контакт-центр по вопросам оказания государственных услуг: 1414.</w:t>
      </w:r>
    </w:p>
    <w:bookmarkEnd w:id="46"/>
    <w:bookmarkStart w:name="z11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«Представление кадастровой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информации на земельный участок» 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Директору филиала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предприятия)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(фамилия, имя, отчество)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физического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либо полное наименование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юридического лица)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(реквизиты документа, удостоверяющего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личность физического или юридического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лица, контактный телефон, адрес)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Вас представить кадастровую информации на земельный участок. Согласен на использования сведений, составляющих охраняемую законом тайну, содержащихся в информационных системах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 «___»________20__г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(подпись)                      </w:t>
      </w:r>
    </w:p>
    <w:bookmarkStart w:name="z11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«Представление кадастровой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информации на земельный участок» 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при наличии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(далее – ФИО), либо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(адрес услугополучателя)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 Расписка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об отказе в приеме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т 15 апреля 2013 года «О государственных услугах», отдел № __ филиала РГП «Центр обслуживания населения» (указать адрес) отказывает в приеме документов на оказание государственной услуги «Представление информации о принадлежности земельного участка» ввиду представления Вами неполного пакета документов согласно перечню, предусмотренному стандартом государственной услуги,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Наименование отсутствующих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________________________________________;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________________________________________;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3)….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экземплярах, по одному для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       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ФИО (работника ЦОН)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Исполнитель. Ф.И.О._____________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Получил: Ф.И.О./подпись услугополучателя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«___» _________ 20__ г.</w:t>
      </w:r>
    </w:p>
    <w:bookmarkStart w:name="z11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апреля 2014 года № 358 </w:t>
      </w:r>
    </w:p>
    <w:bookmarkEnd w:id="49"/>
    <w:bookmarkStart w:name="z119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«Представление информации об изготовлении</w:t>
      </w:r>
      <w:r>
        <w:br/>
      </w:r>
      <w:r>
        <w:rPr>
          <w:rFonts w:ascii="Times New Roman"/>
          <w:b/>
          <w:i w:val="false"/>
          <w:color w:val="000000"/>
        </w:rPr>
        <w:t>
идентификационного документа на земельный участок»</w:t>
      </w:r>
    </w:p>
    <w:bookmarkEnd w:id="50"/>
    <w:bookmarkStart w:name="z120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51"/>
    <w:bookmarkStart w:name="z12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«Представление информации об изготовлении идентификационного документа на земельный участок»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регионального развития Республики Казахстан (далее –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 оказывается Республиканским государственным предприятием «Научно-производственный центр земельного кадастра» Комитета по управлению земельными ресурсами Министерства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канцелярию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Республиканское государственное предприятие на праве хозяйственного ведения «Центр обслуживания населения» Агентства Республики Казахстан по связи и информации (далее – ЦОН);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веб-портал «электронного правительства»: www.e.gov.kz (далее – портал).</w:t>
      </w:r>
    </w:p>
    <w:bookmarkEnd w:id="52"/>
    <w:bookmarkStart w:name="z124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53"/>
    <w:bookmarkStart w:name="z12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услугодателю, в ЦОН или на портал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(полностью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информация об изготовлении </w:t>
      </w:r>
      <w:r>
        <w:rPr>
          <w:rFonts w:ascii="Times New Roman"/>
          <w:b w:val="false"/>
          <w:i w:val="false"/>
          <w:color w:val="000000"/>
          <w:sz w:val="28"/>
        </w:rPr>
        <w:t>идентификационного документа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земельный участок.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или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за получением информации на бумажном носителе, результат оказания государственной услуги оформляется в электронном формате, распечатывается, заверяется печатью и подписью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в «личный кабинет»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юридическим лицам (далее – услугополучатель).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 с 9.00 до 18.00 часов с перерывом на обед с 13.00 до 14.30 часов, кроме выходных и праздничных дней, согласно трудовому законодательству Республики Казахстан. Государственная услуга оказывается в порядке очереди,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ЦОНа – с понедельника по субботу, с 9.00 до 20.00 часов без перерыва, кроме выходных и праздничных дней, согласно трудовому законодательству Республики Казахстан. Государственная услуга оказывается в порядке «электронной очереди» без ускоренного обслуживания, возможно бронирование электронной очереди посредством портала;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портала – круглосуточно (за исключением технических перерывов в связи с проведением ремонтных работ).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 необходимых для оказания государственнной услуги при обращении услугополучателя (либо его представителя по доверенности):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 услугодателю или в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заявка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услуги, с указанием согласия на использование сведений, составляющих </w:t>
      </w:r>
      <w:r>
        <w:rPr>
          <w:rFonts w:ascii="Times New Roman"/>
          <w:b w:val="false"/>
          <w:i w:val="false"/>
          <w:color w:val="000000"/>
          <w:sz w:val="28"/>
        </w:rPr>
        <w:t>охраняемую</w:t>
      </w:r>
      <w:r>
        <w:rPr>
          <w:rFonts w:ascii="Times New Roman"/>
          <w:b w:val="false"/>
          <w:i w:val="false"/>
          <w:color w:val="000000"/>
          <w:sz w:val="28"/>
        </w:rPr>
        <w:t> законом </w:t>
      </w:r>
      <w:r>
        <w:rPr>
          <w:rFonts w:ascii="Times New Roman"/>
          <w:b w:val="false"/>
          <w:i w:val="false"/>
          <w:color w:val="000000"/>
          <w:sz w:val="28"/>
        </w:rPr>
        <w:t>тайну</w:t>
      </w:r>
      <w:r>
        <w:rPr>
          <w:rFonts w:ascii="Times New Roman"/>
          <w:b w:val="false"/>
          <w:i w:val="false"/>
          <w:color w:val="000000"/>
          <w:sz w:val="28"/>
        </w:rPr>
        <w:t>, содержащихся в информационных системах, по форме, представленной ЦОНом, если иное не предусмотрено законами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услугополучателя (оригинал представляется для идентификации личности услугополучателя).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об удостоверении личности или паспорте гражданина Республики Казахстан, справки о государственной регистрации (перерегистрации) юридического лица, работник услугодателя и (или) ЦОНа получает из соответствующих государственных информационных систем в форме электронных документов, удостоверенные (подписанные) ЭЦП уполномоченного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 ЦОНа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 портал: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удостоверенный (подписанный) ЭЦП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обращения через портал, услугополучателю в «личный кабинет» направляется уведомление – отчет о принятии запроса для представления государственной услуги с указанием даты и времени получения результата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случае предоставления услугополучателем неполного пакета документов согласно перечню, предусмотренному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работник ЦОНа выдает расписку об отказе в приеме документов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bookmarkEnd w:id="54"/>
    <w:bookmarkStart w:name="z132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</w:t>
      </w:r>
      <w:r>
        <w:br/>
      </w:r>
      <w:r>
        <w:rPr>
          <w:rFonts w:ascii="Times New Roman"/>
          <w:b/>
          <w:i w:val="false"/>
          <w:color w:val="000000"/>
        </w:rPr>
        <w:t>
(бездействия) услугодателя и (или) его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центров обслуживания населения и (или) их работников,</w:t>
      </w:r>
      <w:r>
        <w:br/>
      </w:r>
      <w:r>
        <w:rPr>
          <w:rFonts w:ascii="Times New Roman"/>
          <w:b/>
          <w:i w:val="false"/>
          <w:color w:val="000000"/>
        </w:rPr>
        <w:t>
по вопросам оказания государственных услуг</w:t>
      </w:r>
    </w:p>
    <w:bookmarkEnd w:id="55"/>
    <w:bookmarkStart w:name="z13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(бездействия) Министерства, услугодателя и (или) его должностных лиц, ЦОНа и (или) их работников, по вопросам оказания государственных услуг: жалоба подается на имя руководителя услугодателя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либо на имя руководителя Министерства по адресу: город Астана, улица Орынбор, дом 8, подъезд № 11, кабинет № 441, телефон: 8 (7172) 74-18-16.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Жалобы принимаются в письменной форме по почте либо нарочно через канцелярию услугодателя или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канцелярии услугодателя, Министерства, является ее регистрация (штамп, входящий номер и дата регистрации проставляются на втором экземпляре жалобы или в сопроводительном письме к жалобе).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некорректного обслуживания работником ЦОНа, жалоба подается на имя руководителя ЦОНа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в канцелярии ЦОНа, поступившей как нарочно, так и почтой, является ее регистрация (штамп, входящий номер и дата регистрации проставляются на втором экземпляре жалобы или в сопроводительном письме к жалобе). После регистрации жалоба направляется руководителю ЦОНа для определения ответственного исполнителя и принятия соответствующих мер.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Также информацию о порядке обжалования действий (бездействия) работника услугодателя, ЦОНа, можно получить по телефону единого контакт-центра по вопросам оказания государственных услуг: 1414, либо на портале.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Услугополучателю в подтверждение о принятии его жалобы лицом, принявшим жалобу, выдается талон, в котором указывается номер, дата, фамилия лица, принявшего жалобу, срока и места получения ответа на жалобу, контактные данные лица, у которого можно получить информацию о ходе рассмотрения жалобы.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Министерства или ЦОНа, подлежит рассмотрению в течение 5 (пяти) рабочих дней со дня ее регистрации.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услугодателя, Министерства или ЦОНа.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электронного обращения через портал, услугополучателю из «личного кабинета» доступна информация об обращении, которая обновляется в ходе обработки (отметки о доставке, регистрации, исполнении, ответ о рассмотрении или отказе в рассмотрении).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результатах рассмотрения жалобы услугополучателю сообщается в письменном виде по почте, на портале – в «личном кабинете»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также подается через форум портала по адресу: www.1414.kz.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через портал действий (бездействия) работника услугодателя, ЦОНов, можно получить по номеру телефона единого контакт-центра по вопросам оказания государственных услуг: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 услугополучатель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56"/>
    <w:bookmarkStart w:name="z135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услуги, в том числе оказываемой</w:t>
      </w:r>
      <w:r>
        <w:br/>
      </w:r>
      <w:r>
        <w:rPr>
          <w:rFonts w:ascii="Times New Roman"/>
          <w:b/>
          <w:i w:val="false"/>
          <w:color w:val="000000"/>
        </w:rPr>
        <w:t>
в электронной форме и через центры обслуживания населения</w:t>
      </w:r>
    </w:p>
    <w:bookmarkEnd w:id="57"/>
    <w:bookmarkStart w:name="z13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Услугополучателям, у которых по состоянию здоровья отсутствует возможность личной явки в ЦОН, прием документов, необходимых для оказания государственной услуги, производится работником ЦОНа с выездом по месту жительства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интернет-ресурсе Министерства: www.minregion.gov.kz;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интернет-ресурсе Комитета по управлению земельными ресурсами Министерства: www.kuzr.gov.kz;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стендах в зданиях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интернет-ресурсе услугодателя: www.aisgzk.kz;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интернет-ресурсе ЦОНа: www.con.gov.kz;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портале.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государственной услуги в электронной форме через портал при условии наличия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«личного кабинета» портала, а также единого контакт- 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Контактные телефоны справочных служб услугодателя по вопросам оказания государственной услуги: 8 (7172) 74-93-95. Единый контакт-центр по вопросам оказания государственных услуг: 1414.</w:t>
      </w:r>
    </w:p>
    <w:bookmarkEnd w:id="58"/>
    <w:bookmarkStart w:name="z14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«Представление информации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 изготовлении идентификационного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документа на земельный участок»   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Директору филиала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предприятия)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(фамилия, имя, отчество)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физического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либо полное наименование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юридического лица)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(реквизиты документа, удостоверяющего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личность физического или юридического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лица, контактный телефон, адрес)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Вас представить информацию о принадлежности земельного участка. Согласен на использования сведений, составляющих охраняемую законом тайну, содержащихся в информационных системах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 «___»________20__г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(подпись)                     </w:t>
      </w:r>
    </w:p>
    <w:bookmarkStart w:name="z14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«Представление информации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 изготовлении идентификационного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документа на земельный участок»   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при наличии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(далее – ФИО), либо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(адрес услугополучателя)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 Расписка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об отказе в приеме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т 15 апреля 2013 года «О государственных услугах», отдел № __ филиала РГП «Центр обслуживания населения» (указать адрес) отказывает в приеме документов на оказание государственной услуги «Представление информации о принадлежности земельного участка» ввиду представления Вами неполного пакета документов согласно перечню, предусмотренному стандартом государственной услуги,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Наименование отсутствующих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________________________________________;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________________________________________;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3)….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экземплярах, по одному для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       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ФИО (работника ЦОН)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Исполнитель. Ф.И.О._____________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Получил: Ф.И.О./подпись услугополучателя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«___» _________ 20__ г.</w:t>
      </w:r>
    </w:p>
    <w:bookmarkStart w:name="z14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апреля 2014 года № 358</w:t>
      </w:r>
    </w:p>
    <w:bookmarkEnd w:id="61"/>
    <w:bookmarkStart w:name="z144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«Представление информации о правоустанавливающем документе</w:t>
      </w:r>
      <w:r>
        <w:br/>
      </w:r>
      <w:r>
        <w:rPr>
          <w:rFonts w:ascii="Times New Roman"/>
          <w:b/>
          <w:i w:val="false"/>
          <w:color w:val="000000"/>
        </w:rPr>
        <w:t>
первичного предоставления права на земельный участок»</w:t>
      </w:r>
    </w:p>
    <w:bookmarkEnd w:id="62"/>
    <w:bookmarkStart w:name="z145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63"/>
    <w:bookmarkStart w:name="z14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«Представление информации о правоустанавливающем документе первичного предоставления права на земельный участок»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регионального развития Республики Казахстан (далее –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 оказывается Республиканским государственным предприятием «Научно-производственный центр земельного кадастра» Комитета по управлению земельными ресурсами Министерства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канцелярию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Республиканское государственное предприятие на праве хозяйственного ведения «Центр обслуживания населения» Агентства Республики Казахстан по связи и информации (далее – ЦОН);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веб-портал «электронного правительства»: www.e.gov.kz (далее – портал). </w:t>
      </w:r>
    </w:p>
    <w:bookmarkEnd w:id="64"/>
    <w:bookmarkStart w:name="z149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65"/>
    <w:bookmarkStart w:name="z15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услугодателю, в ЦОН или на портал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(полностью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информация о правоустанавливающем документе первичного представления права на земельный участок.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или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за получением информации на бумажном носителе, результат оказания государственной услуги оформляется в электронном формате, распечатывается, заверяется печатью и подписью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в «личный кабинет»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юридическим лицам (далее – услугополучатель).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 с 9.00 до 18.00 часов с перерывом на обед с 13.00 до 14.30 часов, кроме выходных и праздничных дней, согласно трудовому законодательству Республики Казахстан. Государственная услуга оказывается в порядке очереди,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ЦОНа – с понедельника по субботу, с 9.00 до 20.00 часов без перерыва, кроме выходных и праздничных дней, согласно трудовому законодательству Республики Казахстан. Государственная услуга оказывается в порядке «электронной очереди» без ускоренного обслуживания, возможно бронирование электронной очереди посредством портала;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портала – круглосуточно (за исключением технических перерывов в связи с проведением ремонтных работ).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 необходимых для оказания государственнной услуги при обращении услугополучателя (либо его представителя по доверенности):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 услугодателю или в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заявка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услуги, с указанием согласия на использование сведений, составляющих </w:t>
      </w:r>
      <w:r>
        <w:rPr>
          <w:rFonts w:ascii="Times New Roman"/>
          <w:b w:val="false"/>
          <w:i w:val="false"/>
          <w:color w:val="000000"/>
          <w:sz w:val="28"/>
        </w:rPr>
        <w:t>охраняемую</w:t>
      </w:r>
      <w:r>
        <w:rPr>
          <w:rFonts w:ascii="Times New Roman"/>
          <w:b w:val="false"/>
          <w:i w:val="false"/>
          <w:color w:val="000000"/>
          <w:sz w:val="28"/>
        </w:rPr>
        <w:t> законом </w:t>
      </w:r>
      <w:r>
        <w:rPr>
          <w:rFonts w:ascii="Times New Roman"/>
          <w:b w:val="false"/>
          <w:i w:val="false"/>
          <w:color w:val="000000"/>
          <w:sz w:val="28"/>
        </w:rPr>
        <w:t>тайну</w:t>
      </w:r>
      <w:r>
        <w:rPr>
          <w:rFonts w:ascii="Times New Roman"/>
          <w:b w:val="false"/>
          <w:i w:val="false"/>
          <w:color w:val="000000"/>
          <w:sz w:val="28"/>
        </w:rPr>
        <w:t>, содержащихся в информационных системах, по форме, представленной ЦОНом, если иное не предусмотрено законами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услугополучателя (оригинал представляется для идентификации личности услугополучателя).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об удостоверении личности или паспорте гражданина Республики Казахстан, справки о государственной регистрации (перерегистрации) юридического лица, работник услугодателя и (или) ЦОНа получает из соответствующих государственных информационных систем в форме электронных документов, удостоверенные (подписанные) ЭЦП уполномоченного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 ЦОНа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 портал: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удостоверенный (подписанный) ЭЦП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обращения через портал, услугополучателю в «личный кабинет» направляется уведомление – отчет о принятии запроса для представления государственной услуги с указанием даты и времени получения результата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случае предоставления услугополучателем неполного пакета документов согласно перечню, предусмотренному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работник ЦОНа выдает расписку об отказе в приеме документов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bookmarkEnd w:id="66"/>
    <w:bookmarkStart w:name="z157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</w:t>
      </w:r>
      <w:r>
        <w:br/>
      </w:r>
      <w:r>
        <w:rPr>
          <w:rFonts w:ascii="Times New Roman"/>
          <w:b/>
          <w:i w:val="false"/>
          <w:color w:val="000000"/>
        </w:rPr>
        <w:t>
(бездействия) услугодателя и (или) его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центров обслуживания населения и (или) их работников,</w:t>
      </w:r>
      <w:r>
        <w:br/>
      </w:r>
      <w:r>
        <w:rPr>
          <w:rFonts w:ascii="Times New Roman"/>
          <w:b/>
          <w:i w:val="false"/>
          <w:color w:val="000000"/>
        </w:rPr>
        <w:t>
по вопросам оказания государственных услуг</w:t>
      </w:r>
    </w:p>
    <w:bookmarkEnd w:id="67"/>
    <w:bookmarkStart w:name="z15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(бездействия) Министерства, услугодателя и (или) его должностных лиц, ЦОНа и (или) их работников, по вопросам оказания государственных услуг: жалоба подается на имя руководителя услугодателя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либо на имя руководителя Министерства по адресу: город Астана, улица Орынбор, дом 8, подъезд № 11, кабинет № 441, телефон: 8 (7172) 74-18-16.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Жалобы принимаются в письменной форме по почте либо нарочно через канцелярию услугодателя или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канцелярии услугодателя, Министерства, является ее регистрация (штамп, входящий номер и дата регистрации проставляются на втором экземпляре жалобы или в сопроводительном письме к жалобе).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некорректного обслуживания работником ЦОНа, жалоба подается на имя руководителя ЦОНа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в канцелярии ЦОНа, поступившей как нарочно, так и почтой, является ее регистрация (штамп, входящий номер и дата регистрации проставляются на втором экземпляре жалобы или в сопроводительном письме к жалобе). После регистрации жалоба направляется руководителю ЦОНа для определения ответственного исполнителя и принятия соответствующих мер.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Также информацию о порядке обжалования действий (бездействия) работника услугодателя, ЦОНа, можно получить по телефону единого контакт-центра по вопросам оказания государственных услуг: 1414, либо на портале.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Услугополучателю в подтверждение о принятии его жалобы лицом, принявшим жалобу, выдается талон, в котором указывается номер, дата, фамилия лица, принявшего жалобу, срока и места получения ответа на жалобу, контактные данные лица, у которого можно получить информацию о ходе рассмотрения жалобы.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Министерства или ЦОНа, подлежит рассмотрению в течение 5 (пяти) рабочих дней со дня ее регистрации.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услугодателя, Министерства или ЦОНа.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электронного обращения через портал, услугополучателю из «личного кабинета» доступна информация об обращении, которая обновляется в ходе обработки (отметки о доставке, регистрации, исполнении, ответ о рассмотрении или отказе в рассмотрении).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результатах рассмотрения жалобы услугополучателю сообщается в письменном виде по почте, на портале – в «личном кабинете»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также подается через форум портала по адресу: www.1414.kz.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через портал действий (бездействия) работника услугодателя, ЦОНов, можно получить по номеру телефона единого контакт-центра по вопросам оказания государственных услуг: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 услугополучатель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68"/>
    <w:bookmarkStart w:name="z160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услуги, в том числе оказываемой в электронной</w:t>
      </w:r>
      <w:r>
        <w:br/>
      </w:r>
      <w:r>
        <w:rPr>
          <w:rFonts w:ascii="Times New Roman"/>
          <w:b/>
          <w:i w:val="false"/>
          <w:color w:val="000000"/>
        </w:rPr>
        <w:t>
форме и через центры обслуживания населения</w:t>
      </w:r>
    </w:p>
    <w:bookmarkEnd w:id="69"/>
    <w:bookmarkStart w:name="z16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Услугополучателям, у которых по состоянию здоровья отсутствует возможность личной явки в ЦОН, прием документов, необходимых для оказания государственной услуги, производится работником ЦОНа с выездом по месту жительства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интернет-ресурсе Министерства: www.minregion.gov.kz;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интернет-ресурсе Комитета по управлению земельными ресурсами Министерства: www.kuzr.gov.kz;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стендах в зданиях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интернет-ресурсе услугодателя: www.aisgzk.kz;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интернет-ресурсе ЦОНа: www.con.gov.kz;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портале.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государственной услуги в электронной форме через портал при условии наличия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«личного кабинета» портала, а также единого контакт- 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Контактные телефоны справочных служб услугодателя по вопросам оказания государственной услуги: 8 (7172) 74-93-95. Единый контакт-центр по вопросам оказания государственных услуг: 1414.</w:t>
      </w:r>
    </w:p>
    <w:bookmarkEnd w:id="70"/>
    <w:bookmarkStart w:name="z16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«Представление информации 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правоустанавливающем документе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первичного предоставления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права на земельный участок»   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Директору филиала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предприятия)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(фамилия, имя, отчество)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физического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либо полное наименование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юридического лица)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(реквизиты документа, удостоверяющего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личность физического или юридического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лица, контактный телефон, адрес)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Вас представить информацию о принадлежности земельного участка. Согласен на использования сведений, составляющих охраняемую законом тайну, содержащихся в информационных системах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 «___»________20__г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(подпись)                     </w:t>
      </w:r>
    </w:p>
    <w:bookmarkStart w:name="z16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«Представление информации 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правоустанавливающем документе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первичного предоставления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права на земельный участок»   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при наличии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(далее – ФИО), либо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(адрес услугополучателя)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 Расписка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об отказе в приеме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т 15 апреля 2013 года «О государственных услугах», отдел № __ филиала РГП «Центр обслуживания населения» (указать адрес) отказывает в приеме документов на оказание государственной услуги «Представление информации о принадлежности земельного участка» ввиду представления Вами неполного пакета документов согласно перечню, предусмотренному стандартом государственной услуги,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Наименование отсутствующих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________________________________________;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________________________________________;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3)….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экземплярах, по одному для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       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ФИО (работника ЦОН)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Исполнитель. Ф.И.О._____________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Получил: Ф.И.О./подпись услугополучателя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«___» _________ 20__ г.</w:t>
      </w:r>
    </w:p>
    <w:bookmarkStart w:name="z16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апреля 2014 года № 358</w:t>
      </w:r>
    </w:p>
    <w:bookmarkEnd w:id="73"/>
    <w:bookmarkStart w:name="z169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«Утверждение кадастровой (оценочной) стоимости конкретных</w:t>
      </w:r>
      <w:r>
        <w:br/>
      </w:r>
      <w:r>
        <w:rPr>
          <w:rFonts w:ascii="Times New Roman"/>
          <w:b/>
          <w:i w:val="false"/>
          <w:color w:val="000000"/>
        </w:rPr>
        <w:t>
земельных участков, продаваемых в частную</w:t>
      </w:r>
      <w:r>
        <w:br/>
      </w:r>
      <w:r>
        <w:rPr>
          <w:rFonts w:ascii="Times New Roman"/>
          <w:b/>
          <w:i w:val="false"/>
          <w:color w:val="000000"/>
        </w:rPr>
        <w:t>
собственность государством»</w:t>
      </w:r>
    </w:p>
    <w:bookmarkEnd w:id="74"/>
    <w:bookmarkStart w:name="z170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75"/>
    <w:bookmarkStart w:name="z17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«Утверждение кадастровой (оценочной) стоимости конкретных земельных участков, продаваемых в частную собственность государством»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регионального развития Республики Казахстан (далее –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управлениями земельных отношений областей и гг. Астаны и Алматы, отделами земельных отношений и сельского хозяйства районов и городов областного значения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канцелярию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Республиканское государственное предприятие на праве хозяйственного ведения «Центр обслуживания населения» Агентства Республики Казахстан по связи и информации (далее – ЦОН).</w:t>
      </w:r>
    </w:p>
    <w:bookmarkEnd w:id="76"/>
    <w:bookmarkStart w:name="z174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77"/>
    <w:bookmarkStart w:name="z17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услугодателю, в ЦОН – 3 (три)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ЦОН день приема документов не входит в срок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утвержденный акт кадастровой (оценочной) стоимости земельного участка.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и юридическим лицам (далее – услугополучатель).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 с 9.00 до 18.00 часов с перерывом на обед с 13.00 до 14.00 часов, кроме выходных и праздничных дней, согласно трудовому законодательству Республики Казахстан. Государственная услуга оказывается в порядке очереди,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ЦОНа – с понедельника по субботу включительно, за исключением выходных и праздничных дней, в согласно с установленным графиком работы с 9-00 до 20-00 без перерыва. Государственная услуга оказывается в порядке (электронной) очереди, возможно бронирование электронной очереди посредством портала.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 необходимых для оказания государственнной услуги при обращении услугополучателя (либо его представителя по доверенности) к услугодателю или в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нотариально заверенная доверенность от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акт определения оценочной стоимости земельного участка, рассчитанный государственным предприятием, ведущим государственный земельный кадастр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копия положительного заключения комиссии о предоставлении права на земельный участок, создаваемой соответствующими местными исполнительными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об удостоверении личности или паспорте гражданина Республики Казахстан, справки о государственной регистрации (перерегистрации) юридического лица, работник услугодателя и (или) ЦОНа получает из соответствующих государственных информационных систем в форме электронных документов, удостоверенные (подписанные) ЭЦП уполномоченного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 ЦОНа получает письменное согласие услугополучателя на использование сведений, составляющих </w:t>
      </w:r>
      <w:r>
        <w:rPr>
          <w:rFonts w:ascii="Times New Roman"/>
          <w:b w:val="false"/>
          <w:i w:val="false"/>
          <w:color w:val="000000"/>
          <w:sz w:val="28"/>
        </w:rPr>
        <w:t>охраняемую</w:t>
      </w:r>
      <w:r>
        <w:rPr>
          <w:rFonts w:ascii="Times New Roman"/>
          <w:b w:val="false"/>
          <w:i w:val="false"/>
          <w:color w:val="000000"/>
          <w:sz w:val="28"/>
        </w:rPr>
        <w:t> законом </w:t>
      </w:r>
      <w:r>
        <w:rPr>
          <w:rFonts w:ascii="Times New Roman"/>
          <w:b w:val="false"/>
          <w:i w:val="false"/>
          <w:color w:val="000000"/>
          <w:sz w:val="28"/>
        </w:rPr>
        <w:t>тайну</w:t>
      </w:r>
      <w:r>
        <w:rPr>
          <w:rFonts w:ascii="Times New Roman"/>
          <w:b w:val="false"/>
          <w:i w:val="false"/>
          <w:color w:val="000000"/>
          <w:sz w:val="28"/>
        </w:rPr>
        <w:t>, содержащихся в информационных системах, при оказании государственных услуг, если иное не предусмотрено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услугодателя или ЦОН услугополучателю выдается талон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номера и даты приема запроса;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вида запрашиваемой государственной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количества и названия приложенных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даты (времени) и места выдачи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работника ЦОНа,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фамилии, имени, отчества услугополучателя, фамилии, имени, отчества представителя услугополучателя и их контактные телефоны.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ЦОНе выдача документов услугополучателю осуществляется его работником на основании расписки, при предъявлении удостоверения личности и доверенности.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услугополучатель не обратился за результатом услуги в указанный срок, ЦОН обеспечивает их хранение в течение одного месяца, после чего передает их услугодателю для дальнейшего 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в ЦОН за получением готовых документов по истечению одного месяца, ЦОН в течение одного рабочего дня делает запрос услугодателю. Услугодатель в течение одного рабочего дня направляет готовые документы в ЦОН, после чего ЦОН выдает готовые документы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случае предоставления услугополучателем неполного пакета документов согласно перечню, предусмотренному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работник ЦОНа выдает расписку об отказе в приеме документов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bookmarkEnd w:id="78"/>
    <w:bookmarkStart w:name="z182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
услугодателя и (или) его должностных лиц, центров обслуживания</w:t>
      </w:r>
      <w:r>
        <w:br/>
      </w:r>
      <w:r>
        <w:rPr>
          <w:rFonts w:ascii="Times New Roman"/>
          <w:b/>
          <w:i w:val="false"/>
          <w:color w:val="000000"/>
        </w:rPr>
        <w:t>
населения и (или) их работников по вопросам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услуг</w:t>
      </w:r>
    </w:p>
    <w:bookmarkEnd w:id="79"/>
    <w:bookmarkStart w:name="z1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(бездействия) услугодателя и (или) его должностных лиц, ЦОНа и (или) их работников по вопросам оказания государственных услуг: жалоба подается на имя руководителя услугодателя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Жалобы принимаются в письменной форме по почте либо нарочно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является ее регистрация (штамп, входящий номер и дата) в канцелярии услугодателя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 для определения ответственного исполнителя и принятия соответствующих мер.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на действия (бездействие) работника ЦОНа направляется к руководителю ЦОНа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в канцелярии ЦОНа, поступившей как нарочно, так и почтой, является ее регистрация (штамп, входящий номер и дата регистрации проставляются на втором экземпляре жалобы или в сопроводительном письме к жалобе). После регистрации жалоба направляется руководителю ЦОНа для определения ответственного исполнителя и принятия соответствующих мер.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ЦОНа подлежит рассмотрению в течение пяти рабочих дней со дня ее регистрации. Мотивированный ответ о результатах рассмотрения жалобы направляется услогополучателю посредством почтовой связи либо выдается нарочно в канцелярии услугодателя или ЦОНа.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 услугополучатель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80"/>
    <w:bookmarkStart w:name="z185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услуги, в том числе оказываемой через</w:t>
      </w:r>
      <w:r>
        <w:br/>
      </w:r>
      <w:r>
        <w:rPr>
          <w:rFonts w:ascii="Times New Roman"/>
          <w:b/>
          <w:i w:val="false"/>
          <w:color w:val="000000"/>
        </w:rPr>
        <w:t>
центры обслуживания населения</w:t>
      </w:r>
    </w:p>
    <w:bookmarkEnd w:id="81"/>
    <w:bookmarkStart w:name="z1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Услугополучателям, у которых по состоянию здоровья отсутствует возможность личной явки в ЦОН, прием документов, необходимых для оказания государственной услуги, производится работником ЦОНа с выездом по месту жительства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Адреса мест оказания государственной услуги размещены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интернет-ресурсе Министерства: www.minregion.gov.kz;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интернет-ресурсе ЦОНа www.con.gov.kz.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оказания государственной услуги в режиме удаленного доступа посредством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Контактные телефоны справочных служб по вопросам оказания государственной услуги: 8 (7172) 74-93-95. Единый контакт-центр по вопросам оказания государственных услуг: 1414. </w:t>
      </w:r>
    </w:p>
    <w:bookmarkEnd w:id="82"/>
    <w:bookmarkStart w:name="z1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«Утверждение кадастровой (оценочной)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стоимости конкретных земельных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участков, продаваемых в частную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собственность государством»     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Руководителю: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(фамилия, имя, отчество)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физического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либо полное наименование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юридического лица)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(реквизиты документа, удостоверяющего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личность физического или юридического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лица, контактный телефон, адрес)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утвердить акт кадастровой (оценочной) стоимости земельного участка, расположенного по адресу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(место нахождения земельного участка)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__________      Заявитель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физического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или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юридического лица,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либо уполномоченного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лица, подпись)</w:t>
      </w:r>
    </w:p>
    <w:bookmarkStart w:name="z1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«Утверждение кадастровой (оценочной)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стоимости конкретных земельных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участков, продаваемых в частную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собственность государством»     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 Акт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определения кадастровой (оценочной)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стоимости земельного участка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Акт составлен в соответствии с заявлением гражданина (ки)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(фамилия, имя, отчество физического лица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наименование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связи с оценкой земельного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(указание цели)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Кадастровый номер земельного участка: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Целевое назначение земельного участка: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Местоположение земельного участка: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Расчет кадастровой (оценочной) стоимости земельного участка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(права землепользования)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6"/>
        <w:gridCol w:w="2058"/>
        <w:gridCol w:w="1901"/>
        <w:gridCol w:w="2328"/>
        <w:gridCol w:w="2577"/>
      </w:tblGrid>
      <w:tr>
        <w:trPr>
          <w:trHeight w:val="30" w:hRule="atLeast"/>
        </w:trPr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зоны (для земель населенных пунктов), виды угодии, типы почв (для земель сельскохозяйственного исползование)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гектар, квадратный метр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Базовая ставка платы за землю, тенге 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Поправочный коэффициент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Кадастровая (оценочная) стоимость, тысячи тенге</w:t>
            </w:r>
          </w:p>
        </w:tc>
      </w:tr>
      <w:tr>
        <w:trPr>
          <w:trHeight w:val="30" w:hRule="atLeast"/>
        </w:trPr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Кадастровая (оценочная) стоимость земельного участка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(права землепользования) составляет: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(сумма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Кадастровая (оценочная) стоимость земельного участка определена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(наименование предприятия, ведущего земельный кадастр)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 ______________________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(подпись)                  (Ф.И.О. руководителя)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(наименование уполномоченного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по земельным отношениям)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 ______________________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(подпись)                  (Ф.И.О. руководителя)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«____» ____________</w:t>
      </w:r>
    </w:p>
    <w:bookmarkStart w:name="z1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«Утверждение кадастровой (оценочной)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стоимости конкретных земельных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участков, продаваемых в частную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собственность государством»     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при наличии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(далее – ФИО), либо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(адрес услугополучателя)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 Расписка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об отказе в приеме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т 15 апреля 2013 года «О государственных услугах», отдел № __ филиала РГП «Центр обслуживания населения» (указать адрес) отказывает в приеме документов на оказание государственной услуги «Представление информации о принадлежности земельного участка» ввиду представления Вами неполного пакета документов согласно перечню, предусмотренному стандартом государственной услуги,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Наименование отсутствующих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________________________________________;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________________________________________;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3)….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экземплярах, по одному для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       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ФИО (работника ЦОН)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Исполнитель. Ф.И.О._____________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Получил: Ф.И.О./подпись услугополучателя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«___» _________ 20__ г.</w:t>
      </w:r>
    </w:p>
    <w:bookmarkStart w:name="z1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апреля 2014 года № 358</w:t>
      </w:r>
    </w:p>
    <w:bookmarkEnd w:id="86"/>
    <w:bookmarkStart w:name="z194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«Утверждение землеустроительных проектов по формированию земельных участков»</w:t>
      </w:r>
    </w:p>
    <w:bookmarkEnd w:id="87"/>
    <w:bookmarkStart w:name="z195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88"/>
    <w:bookmarkStart w:name="z1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«Утверждение землеустроительных проектов по формированию земельных участков»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регионального развития Республики Казахстан (далее –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управлениями земельных отношений областей и гг. Астаны и Алматы, отделами земельных отношений и сельского хозяйства районов и городов областного значения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услугодателя посредством канцелярии или веб-портала «Е-лицензирование» www.elicense.kz (далее – портал);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Республиканское государственное предприятие на праве хозяйственного ведения «Центр обслуживания населения» Агентства Республики Казахстан по связи и информации (далее – ЦОН);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веб-портал «электронного правительства» www.e.gov.kz.</w:t>
      </w:r>
    </w:p>
    <w:bookmarkEnd w:id="89"/>
    <w:bookmarkStart w:name="z199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90"/>
    <w:bookmarkStart w:name="z2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услугодателю, в ЦОН, а также при обращении на портал – 7 (семь)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ЦОН день приема документов не входит в срок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приказ об утверждении землеустроительного проекта по формированию земельного участка (далее – приказ).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за получением приказа об утверждении землеустроительного проекта по формированию земельного участка на бумажном носителе, результат оказания государственной услуги оформляется в электронном формате, распечатывается и заверяется печатью и подписью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в оказании государственной услуги направляется в «личный кабинет»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юридическим лицам (далее – услугополучатель).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 с 9.00 до 18.00 часов с перерывом на обед с 13.00 до 14.00 часов, кроме выходных и праздничных дней, согласно трудовому законодательству Республики Казахстан. Государственная услуга оказывается в порядке очереди,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ЦОНа – с понедельника по субботу, с 9.00 часов до 20.00 часов без перерыва, кроме выходных и праздничных дней, согласно трудовому законодательству Республики Казахстан. Государственная услуга оказывается в порядке «электронной очереди» без ускоренного обслуживания, возможно бронирование электронной очереди посредством портала;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портала – круглосуточно (за исключением технических перерывов в связи с проведением ремонтных работ).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 необходимых для оказания государственной услуги при обращении услугополучателя (либо его представителя по доверенности):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 услугодателю: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услугополучателя, либо копии доверенности от услугополучателя и документа, удостоверяющего личность доверенного лица – для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полномочие представителя юридического лица и документ, удостоверяющего личность услугополучателя – для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землеустроительный проект;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положительного заключения комиссии, создаваемой соответствующими местными исполнительными органами, о предоставлении земельного участка при испрашивании права частной собственности на земельный участок или права землепользования;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согласование с уполномоченным государственным органом Республики Казахстан в сфере нефтегазотранспортной инфраструктуры в случае испрашивания земельного участка для строительства объектов нефтегазотранспортной инфраструктуры, связанных с транспортировкой по магистральным нефтепроводам, последующим хранением и перевалкой нефти и газа на другие виды транспорта (не требуется в случае наличия возможности получения из соответствующих информационных систем.);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нижестоящего местного исполнительного органа о возможности предоставления соответствующего права на испрашиваемый земельный участок в тех случаях, когда предоставление земельных участков входит в компетенцию вышестоящего исполнительного органа (при необходимости).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приеме документов услугополучателю выдается талон с указанием даты и времени, фамилии и инициалов лица, принявшего документы, срока и места получения результата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услугополучателя (оригинал предоставляются для идентификации личности услугополучателя);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нотариально заверенная доверенность от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землеустроительный проект;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положительного заключения комиссии, создаваемой соответствующими местными исполнительными органами, о предоставлении земельного участка при испрашивании права частной собственности на земельный участок или права землепользования;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испрашивания земельного участка для строительства объектов нефтегазотранспортной инфраструктуры, связанных с транспортировкой по магистральным нефтепроводам, последующим хранением и перевалкой нефти и газа на другие виды транспорта согласование с уполномоченным государственным органом Республики Казахстан в сфере нефтегазотранспортной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нижестоящего местного исполнительного органа о возможности предоставления соответствующего права на испрашиваемый земельный участок в тех случаях, когда предоставление земельных участков входит в компетенцию вышестоящего исполнительного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об удостоверении личности или паспорте гражданина Республики Казахстан, справки о государственной регистрации (перерегистрации) юридического лица, работник услугодателя и (или) ЦОНа получает из соответствующих государственных информационных систем в форме электронных документов, удостоверенных (подписанных) ЭЦП уполномоченного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 ЦОНа получает письменное согласие услугополучателя на использование сведений, составляющих </w:t>
      </w:r>
      <w:r>
        <w:rPr>
          <w:rFonts w:ascii="Times New Roman"/>
          <w:b w:val="false"/>
          <w:i w:val="false"/>
          <w:color w:val="000000"/>
          <w:sz w:val="28"/>
        </w:rPr>
        <w:t>охраняемую</w:t>
      </w:r>
      <w:r>
        <w:rPr>
          <w:rFonts w:ascii="Times New Roman"/>
          <w:b w:val="false"/>
          <w:i w:val="false"/>
          <w:color w:val="000000"/>
          <w:sz w:val="28"/>
        </w:rPr>
        <w:t> законом </w:t>
      </w:r>
      <w:r>
        <w:rPr>
          <w:rFonts w:ascii="Times New Roman"/>
          <w:b w:val="false"/>
          <w:i w:val="false"/>
          <w:color w:val="000000"/>
          <w:sz w:val="28"/>
        </w:rPr>
        <w:t>тайну</w:t>
      </w:r>
      <w:r>
        <w:rPr>
          <w:rFonts w:ascii="Times New Roman"/>
          <w:b w:val="false"/>
          <w:i w:val="false"/>
          <w:color w:val="000000"/>
          <w:sz w:val="28"/>
        </w:rPr>
        <w:t>, содержащихся в информационных системах, при оказании государственных услуг, если иное не предусмотрено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услугодателя или ЦОН услугополучателю выдается талон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номера и даты приема запроса;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вида запрашиваемой государственной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количества и названия приложенных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даты (времени) и места выдачи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работника ЦОНа,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фамилии, имени, отчества услугополучателя, фамилии, имени, отчества представителя услугополучателя и их контактные телефоны.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ЦОНе выдача документов услугополучателю осуществляется его работником на основании расписки, при предъявлении удостоверения личности и доверенности.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услугополучатель не обратился за результатом услуги в указанный срок, ЦОН обеспечивает их хранение в течение одного месяца, после чего передает их услугодателю для дальнейшего 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в ЦОН за получением готовых документов по истечению одного месяца, ЦОН в течение одного рабочего дня делает запрос услугодателю. Услугодатель в течение одного рабочего дня направляет готовые документы в ЦОН, после чего ЦОН выдает готовые документы услугополучателю;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заявление, удостоверенное ЭЦП услугополучателя,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землеустроительный проект – в виде электронной копии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положительного заключения комиссии, создаваемой соответствующими местными исполнительными органами, о предоставлении земельного участка при испрашивании права частной собственности на земельный участок или права землепользования – в виде электронной копии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испрашивания земельного участка для строительства объектов нефтегазотранспортной инфраструктуры, связанных с транспортировкой по магистральным нефтепроводам, последующим хранением и перевалкой нефти и газа на другие виды транспорта согласование с уполномоченным государственным органом Республики Казахстан в сфере нефтегазотранспортной инфраструктуры – в виде электронной копии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нижестоящего местного исполнительного органа о возможности предоставления соответствующего права на испрашиваемый земельный участок в тех случаях, когда предоставление земельных участков входит в компетенцию вышестоящего исполнительного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свидетельства о государственной регистрации юридического лица, свидетельства о государственной регистрации индивидуального предпринимателя, услугодатель получает из соответствующих государственных информационных систем посредством портала в форме электронных документов, удостоверенных ЭЦП уполномоченных должностных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обращения через портал, услугополучателю в «личный кабинет» направляется уведомление – отчет о принятии запроса для представления государственной услуги с указанием даты и времени получения результата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случае предоставления услугополучателем неполного пакета документов согласно перечню, предусмотренному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работник ЦОНа выдает расписку об отказе в приеме документов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bookmarkEnd w:id="91"/>
    <w:bookmarkStart w:name="z207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
услугодателя и (или) его должностных лиц, центров обслуживания</w:t>
      </w:r>
      <w:r>
        <w:br/>
      </w:r>
      <w:r>
        <w:rPr>
          <w:rFonts w:ascii="Times New Roman"/>
          <w:b/>
          <w:i w:val="false"/>
          <w:color w:val="000000"/>
        </w:rPr>
        <w:t>
населения и (или) их работников, по вопросам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услуг</w:t>
      </w:r>
    </w:p>
    <w:bookmarkEnd w:id="92"/>
    <w:bookmarkStart w:name="z2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(бездействия) услугодателя и (или) его должностных лиц, ЦОНа и (или) их работников, по вопросам оказания государственных услуг: жалоба подается на имя руководителя, услугодателя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Жалобы принимаются в письменной форме по почте либо нарочно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 для определения ответственного исполнителя и принятия соответствующих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на действия (бездействие) работника ЦОНа направляется к руководителю ЦОНа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в канцелярии ЦОНа, поступившей как нарочно, так и почтой, является ее регистрация (штамп, входящий номер и дата регистрации проставляются на втором экземпляре жалобы или в сопроводительном письме к жалобе). После регистрации жалоба направляется руководителю ЦОНа для определения ответственного исполнителя и принятия соответствующих мер.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или ЦОНа подлежит рассмотрению в течение пяти рабочих дней со дня ее регистрации. Мотивированный ответ о результатах рассмотрения жалобы направляется услогополучателю посредством почтовой связи либо выдается нарочно в канцелярии услугодателя или ЦОНа.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«личного кабинета»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 услугополучатель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93"/>
    <w:bookmarkStart w:name="z210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услуги, в том числе оказываемой в электронной</w:t>
      </w:r>
      <w:r>
        <w:br/>
      </w:r>
      <w:r>
        <w:rPr>
          <w:rFonts w:ascii="Times New Roman"/>
          <w:b/>
          <w:i w:val="false"/>
          <w:color w:val="000000"/>
        </w:rPr>
        <w:t>
форме и через центры обслуживания населения</w:t>
      </w:r>
    </w:p>
    <w:bookmarkEnd w:id="94"/>
    <w:bookmarkStart w:name="z2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Услугополучателям, у которых по состоянию здоровья отсутствует возможность личной явки в ЦОН, прием документов, необходимых для оказания государственной услуги, производится работником ЦОНа с выездом по месту жительства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Адреса мест оказания государственной услуги размещены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интернет-ресурсе Министерства: www.minregion.gov.kz;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интернет-ресурсе ЦОНа: www.con.gov.kz.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Рекомендуется принимать во внимание, что землеустроительный проект формируется в количестве не менее трех экземпляров. Подлинный экземпляр землеустроительного проекта (содержащий подлинные исходные и созданные в процессе землеустройства документы) передается услугополучателю.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Один экземпляр землеустроительного дела, полученных в результате проведения землеустройства, сформированный из копий, заверенных услугополучателем, передается в установленном порядке в специализированное республиканское государственное предприятие, ведущее государственный земельный кадастр для изготовления идентификационного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Услугополучатель имеет возможность получения государственной услуги в электронной форме через портал при условии наличия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«личного кабинета» портала, а также единого контакт- 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Контактные телефоны справочных служб по вопросам оказания государственной услуги: 8 (7172) 74-93-95. Единый контакт-центр по вопросам оказания государственных услуг: 1414.</w:t>
      </w:r>
    </w:p>
    <w:bookmarkEnd w:id="95"/>
    <w:bookmarkStart w:name="z21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«Утверждение землеустроительных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проектов по формированию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земельных участков»       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Руководителю уполномоченного органа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земельным отношениям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уполномоченного органа)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(фамилия, имя, отчество)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физического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либо полное наименование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юридического лица)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(ИИН/БИН реквизиты документа,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удостоверяющего личность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физического или юридического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лица, контактный телефон, адрес)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 Заявление на утверждение землеустроительного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проекта по формированию земельных участков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84"/>
        <w:gridCol w:w="3096"/>
        <w:gridCol w:w="1957"/>
        <w:gridCol w:w="2203"/>
        <w:gridCol w:w="1779"/>
        <w:gridCol w:w="1981"/>
      </w:tblGrid>
      <w:tr>
        <w:trPr>
          <w:trHeight w:val="1140" w:hRule="atLeast"/>
        </w:trPr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Разработчик землеустроительного проекта - Фамилия, имя, отчество или полное наименование юридического лица 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или наименование юридического лица ходатайствующего о предоставлении права на земельный участок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землеустроительного проекта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(место нахождения) земельного участка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Запрашиваемое целевое назначение земельного участка и площадь, га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экземпляров землеустроительного проекта</w:t>
            </w:r>
          </w:p>
        </w:tc>
      </w:tr>
      <w:tr>
        <w:trPr>
          <w:trHeight w:val="30" w:hRule="atLeast"/>
        </w:trPr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Землеустроительный проект изготовлен: при предоставлении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государством права частной собственности на земельный участок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права землепользования, в случае изменений идентификационных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характеристик земельного участка (нужное подчеркнуть)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использования сведений, составляющих охраняемую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законом тайну, содержащихся в информационных системах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__________            Заявитель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физического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или юридического лица либо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уполномоченного лица, подпись)</w:t>
      </w:r>
    </w:p>
    <w:bookmarkStart w:name="z21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«Утверждение землеустроительных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проектов по формированию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земельных участков»      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при наличии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(далее – ФИО), либо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(адрес услугополучателя)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 Расписка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об отказе в приеме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т 15 апреля 2013 года «О государственных услугах», отдел № __ филиала РГП «Центр обслуживания населения» (указать адрес) отказывает в приеме документов на оказание государственной услуги «Представление информации о принадлежности земельного участка» ввиду представления Вами неполного пакета документов согласно перечню, предусмотренному стандартом государственной услуги,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Наименование отсутствующих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________________________________________;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________________________________________;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3)….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экземплярах, по одному для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       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ФИО (работника ЦОН)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Исполнитель. Ф.И.О._____________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Получил: Ф.И.О./подпись услугополучателя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«___» _________ 20__ г.</w:t>
      </w:r>
    </w:p>
    <w:bookmarkStart w:name="z21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апреля 2014 года № 358</w:t>
      </w:r>
    </w:p>
    <w:bookmarkEnd w:id="98"/>
    <w:bookmarkStart w:name="z220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решения на изменение целевого назначения</w:t>
      </w:r>
      <w:r>
        <w:br/>
      </w:r>
      <w:r>
        <w:rPr>
          <w:rFonts w:ascii="Times New Roman"/>
          <w:b/>
          <w:i w:val="false"/>
          <w:color w:val="000000"/>
        </w:rPr>
        <w:t>
земельного участка»</w:t>
      </w:r>
    </w:p>
    <w:bookmarkEnd w:id="99"/>
    <w:bookmarkStart w:name="z221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00"/>
    <w:bookmarkStart w:name="z22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решения на изменение целевого назначения земельного участка»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регионального развития Республики Казахстан (далее –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местными исполнительными органами областей, гг. Астаны и Алматы, районов и городов областного значения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документов и выдача результатов государственной услуги осуществляются через: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услугодателя посредством канцелярии или веб-портала «Е-лицензирование» www.elicense.kz (далее – портал);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Республиканское государственное предприятие на праве хозяйственного ведения «Центр обслуживания населения» Агентства Республики Казахстан по связи и информации (далее – ЦОН);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веб-портал «электронного правительства» www.e.gov.kz.</w:t>
      </w:r>
    </w:p>
    <w:bookmarkEnd w:id="101"/>
    <w:bookmarkStart w:name="z225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102"/>
    <w:bookmarkStart w:name="z22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услугодателю, в ЦОН – 37 (тридцать семь)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ЦОН день приема документов не входит в срок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на портал – 33 (тридцать три)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постановление о выдаче решения на изменение целевого назначения земельного участка (далее – решение).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за получением постановления о выдаче решения на бумажном носителе, результат оказания государственной услуги оформляется в электронном формате, распечатывается и заверяется печатью и подписью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в «личный кабинет»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юридическим лицам (далее – услугополучатель).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 с 9.00 до 18.00 часов с перерывом на обед с 13.00 до 14.00 часов, кроме выходных и праздничных дней, согласно трудовому законодательству Республики Казахстан. Государственная услуга оказывается в порядке очереди,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ЦОНа – с понедельника по субботу включительно, за исключением выходных и праздничных дней, в соответствии с установленным графиком работы с 9-00 до 20-00 без перерыва. Государственная услуга оказывается в порядке (электронной) очереди, возможно бронирование электронной очереди посредством портала;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портала – круглосуточно (за исключением технических перерывов в связи с проведением ремонтных работ).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 необходимых для оказания государственнной услуги при обращении услугополучателя (либо его представителя по доверенности):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услугополучателя, либо нотариально заверенная доверенность от услугополучателя и документ, удостоверяющий личность доверенного лица – для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полномочия представителя юридического лица и документ, удостоверяющего личность услугополучателя – для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идентификационного документа на земельный участок;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 кадастровой (оценочной акт кадастровой (оценочной) стоимости земельного участка в случае необходимости выкупа земельного участка;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соглосавания с органом, осуществляющим функции в сфере архитектуры и градостроительства к проектированию, строительству и/или реконструкций существующих зданий, в случае запрашивания изменения целевого назначения в черте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договора, заключенного с каждым бывшим собственником недвижимости на земельном участке, о выкупе земельных участков, в случае строительства объектов, предусмотренных генеральным планом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землеустроительного проекта (при изменении целевого назначения части или доли земельного участка);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услугополучателя (оригинал предоставляются для идентификации личности услугополучателя);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идентификационного документа на земельный участок;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 кадастровой (оценочной) стоимости земельного участка в случае необходимости выкупа земельного участка;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соглосавания с органом, осуществляющим функции в сфере архитектуры и градостроительства к проектированию, строительству и/или реконструкций существующих зданий, в случае запрашивания изменения целевого назначения в черте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договора, заключенного с каждым бывшим собственником недвижимости на земельном участке, о выкупе земельных участков, в случае строительства объектов, предусмотренных генеральным планом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услугополучателя, либо нотариально заверенная доверенность от услугополучателя и документ, удостоверяющий личность доверенного лица – для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полномочия представителя юридического лица и документ, удостоверяющий личность услугополучателя – для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землеустроительного проекта (при изменении целевого назначения части или доли земельного участка).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свидетельства о государственной регистрации (перерегистрации) юридического лица, справку о зарегистрированных правах (обременениях) на недвижимое имущество и его технических характеристиках, правоустанавливающие документы на объект недвижимости, в случае наличии на земельном участке объекта недвижимости, справка с органов юстиции об отсутствии обременении на земельный участок, правоустанавливающем документе на земельный участок, работник услугодателя и (или) ЦОНа получает из соответствующих государственных информационных систем в форме электронных документов, удостоверенные (подписанные) ЭЦП уполномоченного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 ЦОНа получает письменное согласие услугополучателя на использование сведений, составляющих </w:t>
      </w:r>
      <w:r>
        <w:rPr>
          <w:rFonts w:ascii="Times New Roman"/>
          <w:b w:val="false"/>
          <w:i w:val="false"/>
          <w:color w:val="000000"/>
          <w:sz w:val="28"/>
        </w:rPr>
        <w:t>охраняемую</w:t>
      </w:r>
      <w:r>
        <w:rPr>
          <w:rFonts w:ascii="Times New Roman"/>
          <w:b w:val="false"/>
          <w:i w:val="false"/>
          <w:color w:val="000000"/>
          <w:sz w:val="28"/>
        </w:rPr>
        <w:t> законом </w:t>
      </w:r>
      <w:r>
        <w:rPr>
          <w:rFonts w:ascii="Times New Roman"/>
          <w:b w:val="false"/>
          <w:i w:val="false"/>
          <w:color w:val="000000"/>
          <w:sz w:val="28"/>
        </w:rPr>
        <w:t>тайну</w:t>
      </w:r>
      <w:r>
        <w:rPr>
          <w:rFonts w:ascii="Times New Roman"/>
          <w:b w:val="false"/>
          <w:i w:val="false"/>
          <w:color w:val="000000"/>
          <w:sz w:val="28"/>
        </w:rPr>
        <w:t>, содержащихся в информационных системах, при оказании государственных услуг, если иное не предусмотрено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услугодателя или ЦОН услугополучателю выдается талон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работника ЦОНа,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фамилии, имени, отчества услугополучателя, фамилии, имени, отчества представителя услугополучателя и их контактные телефоны.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ЦОНе выдача документов услугополучателю осуществляется его работником на основании расписки, при предъявлении удостоверения личности и доверенности.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услугополучатель не обратился за результатом услуги в указанный срок, ЦОН обеспечивает их хранение в течение одного месяца, после чего передает их услугодателю для дальнейшего 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в ЦОН за получением готовых документов по истечению одного месяца, ЦОН в течение одного рабочего дня делает запрос услугодателю. Услугодатель в течение одного рабочего дня направляет готовые документы в ЦОН, после чего ЦОН выдает готовые документы услугополучателю;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заявление, удостоверенное ЭЦП услугополучателя,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идентификационного документа на земельный участок – в виде электронной копии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акт кадастровой (оценочной) стоимости земельного участка в случае необходимости выкупа земельного участка – в виде электронной копии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копия заключения органа осуществляющие функции в сфере архитектуры и градостроительства к проектированию, строительству и/или реконструкций существующих зданий, в случае запрашивания изменения целевого назначения в черте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договора, заключенные с каждым бывшим собственником недвижимости на земельном участке, о выкупе земельных участков, в случае строительства объектов, предусмотренных генеральным планом населенного – в виде электронной копии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землеустроительный проект (при изменении целевого назначения части или доли земельного участка) – в виде электронной копии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документах, удостоверяющих личность, свидетельства о государственной регистрации (перерегистрации) юридического лица, справку о зарегистрированных правах (обременениях) на недвижимое имущество и его технических характеристиках, правоустанавливающий документ на земельный участок, услугодатель получает из соответствующих государственных информационных систем посредством портала в форме электронных документов, удостоверенных ЭЦП уполномоченных должностных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обращения через портал, услугополучателю в «личный кабинет» направляется уведомление – отчет о принятии запроса для представления государственной услуги с указанием даты и времени получения результата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случае предоставления услугополучателем неполного пакета документов согласно перечню, предусмотренному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работник ЦОНа выдает расписку об отказе в приеме документов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bookmarkEnd w:id="103"/>
    <w:bookmarkStart w:name="z233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
услугодателя и (или) его должностных лиц, центров обслуживания</w:t>
      </w:r>
      <w:r>
        <w:br/>
      </w:r>
      <w:r>
        <w:rPr>
          <w:rFonts w:ascii="Times New Roman"/>
          <w:b/>
          <w:i w:val="false"/>
          <w:color w:val="000000"/>
        </w:rPr>
        <w:t>
населения и (или) их работников, по вопросам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услуг</w:t>
      </w:r>
    </w:p>
    <w:bookmarkEnd w:id="104"/>
    <w:bookmarkStart w:name="z23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(бездействия) услугодателя и (или) его должностных лиц, ЦОН и (или) их работников, по вопросам оказания государственных услуг: жалоба подается на имя руководителя услугодателя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Жалобы принимаются в письменной форме по почте либо нарочно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является ее регистрация (штамп, входящий номер и дата) в канцелярии услугодателя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 для определения ответственного исполнителя и принятия соответствующих мер.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на действия (бездействие) работника ЦОНа направляется к руководителю ЦОНа по адресам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в канцелярии ЦОНа, поступившей как нарочно, так и почтой, является ее регистрация (штамп, входящий номер и дата регистрации проставляются на втором экземпляре жалобы или в сопроводительном письме к жалобе). После регистрации жалоба направляется руководителю ЦОНа для определения ответственного исполнителя и принятия соответствующих мер.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ЦОНа подлежит рассмотрению в течение пяти рабочих дней со дня ее регистрации. Мотивированный ответ о результатах рассмотрения жалобы направляется услогополучателю посредством почтовой связи либо выдается нарочно в канцелярии услугодателя или ЦОНа.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«личного кабинета»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 услугополучатель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105"/>
    <w:bookmarkStart w:name="z236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услуги, в том числе оказываемой в электронной</w:t>
      </w:r>
      <w:r>
        <w:br/>
      </w:r>
      <w:r>
        <w:rPr>
          <w:rFonts w:ascii="Times New Roman"/>
          <w:b/>
          <w:i w:val="false"/>
          <w:color w:val="000000"/>
        </w:rPr>
        <w:t>
форме и через центры обслуживания населения</w:t>
      </w:r>
    </w:p>
    <w:bookmarkEnd w:id="106"/>
    <w:bookmarkStart w:name="z23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Услугополучателям, у которых по состоянию здоровья отсутствует возможность личной явки в ЦОН, прием документов, необходимых для оказания государственной услуги, производится работником ЦОНа с выездом по месту жительства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Адреса мест оказания государственной услуги размещены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интернет-ресурсе Министерства: www.minregion.gov.kz;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интернет-ресурсе ЦОНа: www.con.gov.kz.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государственной услуги в электронной форме через портал при условии наличия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«личного кабинета» портала, а также единого контакт- 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Контактные телефоны справочных служб по вопросам оказания государственной услуги: 8 (7172) 74-93-95. Единый контакт-центр по вопросам оказания государственных услуг: 1414.</w:t>
      </w:r>
    </w:p>
    <w:bookmarkEnd w:id="107"/>
    <w:bookmarkStart w:name="z24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решения на изменение целевого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назначения земельного участка»    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Акиму (области, города, района)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(области, города)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(фамилия, имя, отчество)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физического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либо полное наименование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юридического лица)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ИИН/БИН________________________________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(реквизиты документа, удостоверяющего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личность физического или юридического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лица, контактный телефон, адрес)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на изменение целевого назначения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земельного участка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Вас изменить целевое назначение земельного участка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принадлежащего мне на праве частной собственности (землепользования)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расположенного по адресу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кадастровым номером ____________________ с целевого назначения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 на целевое назначение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 в связи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(указать причину необходимости изменения целевого назначения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земельного участка с указанием его размера)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использования сведений, составляющих охраняемую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законом тайну, содержащихся в информационных системах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__________            Заявитель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физического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или юридического лица либо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уполномоченного лица, подпись)</w:t>
      </w:r>
    </w:p>
    <w:bookmarkStart w:name="z24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решения на изменение целевого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назначения земельного участка»    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при наличии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(далее – ФИО), либо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(адрес услугополучателя)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 Расписка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об отказе в приеме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т 15 апреля 2013 года «О государственных услугах», отдел № __ филиала РГП «Центр обслуживания населения» (указать адрес) отказывает в приеме документов на оказание государственной услуги «Представление информации о принадлежности земельного участка» ввиду представления Вами неполного пакета документов согласно перечню, предусмотренному стандартом государственной услуги,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Наименование отсутствующих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________________________________________;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________________________________________;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3)….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экземплярах, по одному для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       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ФИО (работника ЦОН)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Исполнитель. Ф.И.О._____________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Получил: Ф.И.О./подпись услугополучателя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«___» _________ 20__ г.</w:t>
      </w:r>
    </w:p>
    <w:bookmarkStart w:name="z24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апреля 2014 года № 358</w:t>
      </w:r>
    </w:p>
    <w:bookmarkEnd w:id="110"/>
    <w:bookmarkStart w:name="z245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разрешения на использование земельного</w:t>
      </w:r>
      <w:r>
        <w:br/>
      </w:r>
      <w:r>
        <w:rPr>
          <w:rFonts w:ascii="Times New Roman"/>
          <w:b/>
          <w:i w:val="false"/>
          <w:color w:val="000000"/>
        </w:rPr>
        <w:t>
участка для изыскательских работ»</w:t>
      </w:r>
    </w:p>
    <w:bookmarkEnd w:id="111"/>
    <w:bookmarkStart w:name="z246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12"/>
    <w:bookmarkStart w:name="z24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разрешения на использование земельного участка для изыскательских работ»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регионального развития Республики Казахстан (далее –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местными исполнительными органами областей, гг. Астаны и Алматы, районов и городов областного значения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документов и выдача результатов государственной услуги осуществляются через: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услугодателя посредством канцелярии или веб-портала «Е-лицензирование» www.elicense.kz (далее – портал);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Республиканское государственное предприятие на праве хозяйственного ведения «Центр обслуживания населения» Агентства Республики Казахстан по связи и информации (далее – ЦОН);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веб-портал «электронного правительства» www.e.gov.kz.</w:t>
      </w:r>
    </w:p>
    <w:bookmarkEnd w:id="113"/>
    <w:bookmarkStart w:name="z250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114"/>
    <w:bookmarkStart w:name="z25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услугодателю, в ЦОН, а также при обращении на портал – 10 (десять)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ЦОН день приема документов не входит в срок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распоряжение о выдаче разрешения на использование земельного участка для изыскательских работ (далее – разрешение).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за получением распоряжения о выдаче разрешения на использование земельного участка для изыскательских работ на бумажном носителе, результат оказания государственной услуги оформляется в электронном формате, распечатывается и заверяется печатью и подписью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в «личный кабинет»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юридическим лицам (далее – услугополучатель).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 с 9.00 до 18.00 часов с перерывом на обед с 13.00 до 14.00 часов, кроме выходных и праздничных дней, согласно трудовому законодательству Республики Казахстан. Государственная услуга оказывается в порядке очереди,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ЦОНа – с понедельника по субботу включительно, за исключением выходных и праздничных дней, в соответствии с установленным графиком работы с 9-00 до 20-00 без перерыва. Государственная услуга оказывается в порядке (электронной) очереди, возможно бронирование электронной очереди посредством портала;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портала – круглосуточно (за исключением технических перерывов в связи с проведением ремонтных работ).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 необходимых для оказания государственнной услуги при обращении услугополучателя (либо его представителя по доверенности):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услугополучателя (оригинал предоставляется для идентификации личности услугополучателя);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план (схема) района проведения изыскательских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копии задания на выполнение изыскательских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проверки копий документов предъявляются оригиналы документов, которые после проверки возвращаются услугополучателю;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услугополучателя (оригинал предоставляются для идентификации личности услугополучателя);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план (схема) района проведения изыскательских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копии задания на выполнение изыскательских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свидетельства о государственной регистрации (перерегистрации) юридического лица, справку о зарегистрированных правах (обременениях) на недвижимое имущество и его технических характеристиках, работник услугодателя и (или) ЦОНа получает из соответствующих государственных информационных систем в форме электронных документов, удостоверенные (подписанные) электронной цифровой подписью (далее – ЭЦП) уполномоченного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 ЦОНа получает письменное согласие услугополучателя на использование сведений, составляющих </w:t>
      </w:r>
      <w:r>
        <w:rPr>
          <w:rFonts w:ascii="Times New Roman"/>
          <w:b w:val="false"/>
          <w:i w:val="false"/>
          <w:color w:val="000000"/>
          <w:sz w:val="28"/>
        </w:rPr>
        <w:t>охраняемую</w:t>
      </w:r>
      <w:r>
        <w:rPr>
          <w:rFonts w:ascii="Times New Roman"/>
          <w:b w:val="false"/>
          <w:i w:val="false"/>
          <w:color w:val="000000"/>
          <w:sz w:val="28"/>
        </w:rPr>
        <w:t> законом </w:t>
      </w:r>
      <w:r>
        <w:rPr>
          <w:rFonts w:ascii="Times New Roman"/>
          <w:b w:val="false"/>
          <w:i w:val="false"/>
          <w:color w:val="000000"/>
          <w:sz w:val="28"/>
        </w:rPr>
        <w:t>тайну</w:t>
      </w:r>
      <w:r>
        <w:rPr>
          <w:rFonts w:ascii="Times New Roman"/>
          <w:b w:val="false"/>
          <w:i w:val="false"/>
          <w:color w:val="000000"/>
          <w:sz w:val="28"/>
        </w:rPr>
        <w:t>, содержащихся в информационных системах, при оказании государственных услуг, если иное не предусмотрено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услугодателя или ЦОН услугополучателю выдается талон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работника ЦОНа,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фамилии, имени, отчества услугополучателя, фамилии, имени, отчества представителя услугополучателя и их контактные телефоны.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ЦОНе выдача документов услугополучателю осуществляется его работником на основании расписки, при предъявлении удостоверения личности и доверенности.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услугополучатель не обратился за результатом услуги в указанный срок, ЦОН обеспечивает их хранение в течение одного месяца, после чего передает их услугодателю для дальнейшего 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в ЦОН за получением готовых документов по истечении одного месяца, ЦОН в течение одного рабочего дня делает запрос услугодателю. Услугодатель в течение одного рабочего дня направляет готовые документы в ЦОН, после чего ЦОН выдает готовые документы услугополучателю;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в форме электронного документа, удостоверенного ЭЦП услугополучателя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плана (схема) района проведения изыскательских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электронная копии задания на выполнение изыскательских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документах, удостоверяющих личность, свидетельства о государственной регистрации (перерегистрации) юридического лица, справку о зарегистрированных правах (обременениях) на недвижимое имущество и его технических характеристиках, услугодатель получает из соответствующих государственных информационных систем посредством портала в форме электронных документов, удостоверенных ЭЦП уполномоченных должностных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обращения через портал, услугополучателю в «личный кабинет» направляется уведомление – отчет о принятии запроса для представления государственной услуги с указанием даты и времени получения результата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случае предоставления услугополучателем неполного пакета документов согласно перечню, предусмотренному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работник ЦОНа выдает расписку об отказе в приеме документов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bookmarkEnd w:id="115"/>
    <w:bookmarkStart w:name="z258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
услугодателя и (или) его должностных лиц, центров обслуживания</w:t>
      </w:r>
      <w:r>
        <w:br/>
      </w:r>
      <w:r>
        <w:rPr>
          <w:rFonts w:ascii="Times New Roman"/>
          <w:b/>
          <w:i w:val="false"/>
          <w:color w:val="000000"/>
        </w:rPr>
        <w:t>
населения и (или) их работников по вопросам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услуг</w:t>
      </w:r>
    </w:p>
    <w:bookmarkEnd w:id="116"/>
    <w:bookmarkStart w:name="z25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(бездействия) услугодателя и (или) его должностных лиц, ЦОНа и (или) их работников по вопросам оказания государственных услуг: жалоба подается на имя руководителя услугодателя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Жалобы принимаются в письменной форме по почте либо нарочно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является ее регистрация (штамп, входящий номер и дата) в канцелярии услугодателя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 для определения ответственного исполнителя и принятия соответствующих мер.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на действия (бездействие) работника ЦОНа направляется к руководителю ЦОНа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в канцелярии ЦОНа, поступившей как нарочно, так и почтой, является ее регистрация (штамп, входящий номер и дата регистрации проставляются на втором экземпляре жалобы или в сопроводительном письме к жалобе). После регистрации жалоба направляется руководителю ЦОНа для определения ответственного исполнителя и принятия соответствующих мер.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Жалоба услугополучателя, поступившая в адрес услугодателя или ЦОНа подлежит рассмотрению в течение пяти рабочих дней со дня ее регистрации. Мотивированный ответ о результатах рассмотрения жалобы направляется услогополучателю посредством почтовой связи либо выдается нарочно в канцелярии услугодателя или ЦОНа.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«личного кабинета»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 услугополучатель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117"/>
    <w:bookmarkStart w:name="z261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услуги, в том числе оказываемой в электронной</w:t>
      </w:r>
      <w:r>
        <w:br/>
      </w:r>
      <w:r>
        <w:rPr>
          <w:rFonts w:ascii="Times New Roman"/>
          <w:b/>
          <w:i w:val="false"/>
          <w:color w:val="000000"/>
        </w:rPr>
        <w:t>
форме и через центры обслуживания населения</w:t>
      </w:r>
    </w:p>
    <w:bookmarkEnd w:id="118"/>
    <w:bookmarkStart w:name="z26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Услугополучателям, у которых по состоянию здоровья отсутствует возможность личной явки в ЦОН, прием документов, необходимых для оказания государственной услуги, производится работником ЦОНа с выездом по месту жительства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Адреса мест оказания государственной услуги размещены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интернет-ресурсе Министерства: www.minregion.gov.kz;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интернет-ресурсе ЦОНа: www.con.gov.kz.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государственной услуги в электронной форме через портал при условии наличия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«личного кабинета» портала, а также единого контакт- 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Контактные телефоны справочных служб по вопросам оказания государственной услуги: 8 (7172) 74-93-95. Единый контакт-центр по вопросам оказания государственных услуг: 1414.</w:t>
      </w:r>
    </w:p>
    <w:bookmarkEnd w:id="119"/>
    <w:bookmarkStart w:name="z26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разрешения на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использование земельного участка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изыскательских работ»     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Акиму (области, города, района)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(области, города)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(фамилия, имя, отчество)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физического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либо полное наименование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юридического лица)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ИИН/БИН________________________________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(реквизиты документа, удостоверяющего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личность физического или юридического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лица, контактный телефон, адрес)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о выдаче разрешения на использование земельного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участка для изыскательских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выдать разрешение на использование земельного участка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проведения ___________________________________________________работ,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(указать вид и цель изыскательских работ)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проводимого на основании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(указать основание проведения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изыскательских работ)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расположенного по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(адрес (место нахождения)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земельного участка)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 площадью ______________ на срок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(указать вид угодий)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график проведения работ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Обязуюсь принимать условия по использованию земельного участка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связи проведением изыскательских работ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71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Земельного кодекса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(согласие)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Согласен на использования сведений, составляющих охраняемую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законом тайну, содержащихся в информационных системах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__________            Заявитель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физического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или юридического лица либо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уполномоченного лица, подпись)</w:t>
      </w:r>
    </w:p>
    <w:bookmarkStart w:name="z26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разрешения на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использование земельного участка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изыскательских работ»     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при наличии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(далее – ФИО), либо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(адрес услугополучателя)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 Расписка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об отказе в приеме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т 15 апреля 2013 года «О государственных услугах», отдел № __ филиала РГП «Центр обслуживания населения» (указать адрес) отказывает в приеме документов на оказание государственной услуги «Представление информации о принадлежности земельного участка» ввиду представления Вами неполного пакета документов согласно перечню, предусмотренному стандартом государственной услуги,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Наименование отсутствующих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________________________________________;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________________________________________;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3)….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экземплярах, по одному для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       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ФИО (работника ЦОН)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Исполнитель. Ф.И.О._____________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Получил: Ф.И.О./подпись услугополучателя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«___» _________ 20__ г.</w:t>
      </w:r>
    </w:p>
    <w:bookmarkStart w:name="z26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апреля 2014 года № 358</w:t>
      </w:r>
    </w:p>
    <w:bookmarkEnd w:id="122"/>
    <w:bookmarkStart w:name="z269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«Оформление и выдача актов на право частной</w:t>
      </w:r>
      <w:r>
        <w:br/>
      </w:r>
      <w:r>
        <w:rPr>
          <w:rFonts w:ascii="Times New Roman"/>
          <w:b/>
          <w:i w:val="false"/>
          <w:color w:val="000000"/>
        </w:rPr>
        <w:t>
собственности на земельный участок»</w:t>
      </w:r>
    </w:p>
    <w:bookmarkEnd w:id="123"/>
    <w:bookmarkStart w:name="z270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24"/>
    <w:bookmarkStart w:name="z27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«Оформление и выдача актов на право частной собственности на земельный участок»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регионального развития Республики Казахстан (далее –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 оказывается Республиканским государственным предприятием «Научно-производственный центр земельного кадастра» Комитета по управлению земельными ресурсами Министерства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Республиканское государственное предприятие на праве хозяйственного ведения «Центр обслуживания населения» Агентства Республики Казахстан по связи и информации (далее – ЦОН);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веб-портал «электронного правительства»: www.e.gov.kz (далее – портал).</w:t>
      </w:r>
    </w:p>
    <w:bookmarkEnd w:id="125"/>
    <w:bookmarkStart w:name="z274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126"/>
    <w:bookmarkStart w:name="z27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услугодателю, в ЦОН, а также при обращении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выдаче акта на право частной собственности на земельный участок – 6 (шесть)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ЦОН день приема документов не входит в срок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акт на право частной собственности на земельный участок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(в электронном или бумажном виде).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за получением акта на право частной собственности на земельный участок на бумажном носителе, результат оказания государственной услуги оформляется в электронном формате, распечатывается и заверяется печатью и подписью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в «личный кабинет»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152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оказывается платно физическим и юридическим лицам (далее – услугополучатель).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Стоимость государственной услуги за изготовление акта на право частной собственности на земельный участок исчисляется в размере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Оплата за изготовление акта на право частной собственности на земельный участок производится наличным или безналичным способом через банки второго уровня на расчетный счет услугодателя, либо в кассах здания услугодателя, которыми выдается платежный документ (квитанция), подтверждающий размер и дату оплаты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Изготовления акта на право частной собственности на земельный участок детям-сиротам и детям, оставшихся без попечения родителей, на период до достижения ими восемнадцатилетнего возраста осуществляется на безвозмездной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подаче электронного запроса на получение государственной услуги через веб-портал оплата осуществляется через платежный шлюз «электронного правительства».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 с 9.00 до 18.00 часов с перерывом на обед с 13.00 до 14.30 часов, кроме выходных и праздничных дней, согласно трудовому законодательству Республики Казахстан. Государственная услуга оказывается в порядке очереди,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ЦОНа – с понедельника по субботу включительно, за исключением выходных и праздничных дней, в соответствии с установленным графиком работы с 9-00 до 20-00 без перерыва. Государственная услуга оказывается в порядке (электронной) очереди, возможно бронирование электронной очереди посредством портала;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портала – круглосуточно (за исключением технических перерывов в связи с проведением ремонтных работ).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 необходимых для оказания государственнной услуги при обращении услугополучателя (либо его представителя по доверенности):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 услугодателю или в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государством права частной собственности на земельный участок: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к услугодателю, на выдачу акта на право частной собственности на земельный участок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копия выписки из решения местного исполнительного органа о предоставлении права частной собственности на земельный участок;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землеустроительного проекта, утвержденного структурным подразделением местного исполнительного органа областей (города республиканского значения, столицы), района (города областного значения), осуществляющими функции в области земельных отношений (далее – уполномоченный орган) (в случае изготовления землеустроительного проекта услугодателем предоставление землеустроительного проекта не требуется);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копия материалов по установлению границ земельного участка на местности (в случае выполнения работ по установлению границ участка услугодателем, предоставление материалов по установлению границ не требуется);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 наличии землеустроительного проекта размещения земельных участков на площадку для отвода под индивидуальное жилищное строительство представляется часть землеустроительного проекта на конкретный земельный участок и материалы по установлению его границ на местности, выдаваемые организацией, выполнившей указанные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копия договора купли-продажи земельного участка (при продаже земельного участка);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справка уполномоченного органа о произведенной оплате выкупной цены земельного участка, а также о наложении запрета на совершение сделок с земельным участком при его продаже в рассрочку (при продаже земельного участка);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нотариально заверенная доверенность от услугополучателя;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платежный документ (квитанцию) об оплате услуг за изготовление акта на право частной собственности на земельный участок;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 случае изготовления акта на право частной собственности на земельный участок для детям-сиротам и детям, оставшихся без попечения родителей, на период до достижения ими восемнадцатилетнего возраста документ подтверждающий данный факт;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документ, удостоверяющий личность услугополучателя (оригинал представляется для идентификации личности услугополучателя);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выкупе в частную собственность земельного участка, ранее предоставленного в землепользование: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услугодателю, на выдачу акта на право частной собственности на земельный участок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копию выписки из решения местного исполнительного органа о предоставлении права частной собственности на земельный участок;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копию договора купли-продажи земельного участка (при продаже земельного участка);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справку уполномоченного органа о произведенной оплате выкупной цены земельного участка, а также о наложении запрета на совершение сделок с земельным участком при его продаже в рассрочку (при продаже земельного участка);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нотариально заверенная доверенность от услугополучателя;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платежный документ (квитанцию) об оплате услуг за изготовление акта на право частной собственности на земельный участок;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случае, изготовления акта на право частной собственности на земельный участок детям-сиротам и детям, оставшихся без попечения родителей, на период до достижения ими восемнадцатилетнего возраста документ подтверждающий данный факт;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документ, удостоверяющий личность услугополучателя (оригинал представляется для идентификации личности услугополучателя);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изменений идентификационных характеристик земельного участка: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услугодателю, на выдачу акта на право частной собственности на земельный участок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копию выписки из решения местного исполнительного органа об изменении идентификационных характеристик на ранее предоставленный земельный участок на праве частной собственности и/или иного документа, подтверждающего изменение идентификационных характеристик земельного участка;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землеустроительного проекта, утвержденного уполномоченным органом (в случае изготовления землеустроительного проекта услугодателем предоставление землеустроительного проекта не требуется);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копию материалов по установлению границ земельного участка на местности (в случае выполнения работ по установлению границ участка услугодателем, предоставление материалов по установлению границ не требуется);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нотариально заверенная доверенность от услугополучателя;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платежный документ (квитанцию) об оплате услуг за изготовление акта на право частной собственности на земельный участок;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случае, изготовления акта на право частной собственности на земельный участок детям-сиротам и детям, оставшихся без попечения родителей, на период до достижения ими восемнадцатилетнего возраста документ подтверждающий данный факт;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документ, удостоверяющий личность услугополучателя (оригинал представляется для идентификации личности услугополучателя);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замене акта на право частной собственности на земельный участок, выданного в соответствии с ранее действовавшим законодательством Республики Казахстан, в случае отсутствия изменений идентификационных характеристик земельного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к услугодателю, на выдачу акта на право частной собственности на земельный участок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нотариально заверенная доверенность от услугополучателя;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платежный документ (квитанцию) об оплате услуг за изготовление акта на право частной собственности на земельный участок;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случае, изготовления акта на право частной собственности на земельный участок детям-сиротам и детям, оставшихся без попечения родителей, на период до достижения ими восемнадцатилетнего возраста документ подтверждающий данный факт;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документ, удостоверяющий личность услугополучателя (оригинал представляется для идентификации личности услугополучателя);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замене акта на право частной собственности на земельный участок, выданного в соответствии с ранее действовавшим законодательством Республики Казахстан, в случае изменений правоустанавливающего документа на земельный участок при отсутствии изменений идентификационных характеристик земельного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услугодателю, на выдачу акта на право частной собственности на земельный участок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правоустанавливающего документа на земельный участок;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нотариально заверенная доверенность от услугополучателя;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платежный документ (квитанцию) об оплате услуг за изготовление акта на право частной собственности на земельный участок;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случае, изготовления акта на право частной собственности на земельный участок детям-сиротам и детям, оставшихся без попечения родителей, на период до достижения ими восемнадцатилетнего возраста документ подтверждающий данный факт;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документ, удостоверяющий личность услугополучателя (оригинал представляется для идентификации личности услугополучателя).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об удостоверении личности или паспорте гражданина Республики Казахстан, справки о государственной регистрации (перерегистрации) юридического лица, работник услугодателя и (или) ЦОНа получает из соответствующих государственных информационных систем в форме электронных документов, удостоверенные (подписанные) ЭЦП уполномоченного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 ЦОНа получает письменное согласие услугополучателя на использование сведений, составляющих </w:t>
      </w:r>
      <w:r>
        <w:rPr>
          <w:rFonts w:ascii="Times New Roman"/>
          <w:b w:val="false"/>
          <w:i w:val="false"/>
          <w:color w:val="000000"/>
          <w:sz w:val="28"/>
        </w:rPr>
        <w:t>охраняемую</w:t>
      </w:r>
      <w:r>
        <w:rPr>
          <w:rFonts w:ascii="Times New Roman"/>
          <w:b w:val="false"/>
          <w:i w:val="false"/>
          <w:color w:val="000000"/>
          <w:sz w:val="28"/>
        </w:rPr>
        <w:t> законом </w:t>
      </w:r>
      <w:r>
        <w:rPr>
          <w:rFonts w:ascii="Times New Roman"/>
          <w:b w:val="false"/>
          <w:i w:val="false"/>
          <w:color w:val="000000"/>
          <w:sz w:val="28"/>
        </w:rPr>
        <w:t>тайну</w:t>
      </w:r>
      <w:r>
        <w:rPr>
          <w:rFonts w:ascii="Times New Roman"/>
          <w:b w:val="false"/>
          <w:i w:val="false"/>
          <w:color w:val="000000"/>
          <w:sz w:val="28"/>
        </w:rPr>
        <w:t>, содержащихся в информационных системах, при оказании государственных услуг, если иное не предусмотрено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услугодателя или ЦОН услугополучателю выдается талон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работника ЦОНа,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фамилии, имени, отчества услугополучателя, фамилии, имени, отчества представителя услугополучателя и их контактные телефоны.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ЦОНе выдача документов услугополучателю осуществляется его работником на основании расписки, при предъявлении удостоверения личности и доверенности.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услугополучатель не обратился за результатом услуги в указанный срок, ЦОН обеспечивает их хранение в течение одного месяца, после чего передает их услугодателю для дальнейшего 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в ЦОН за получением готовых документов по истечении одного месяца, ЦОН в течение одного рабочего дня делает запрос услугодателю. Услугодатель в течение одного рабочего дня направляет готовые документы в ЦОН, после чего ЦОН выдает готовые документы услугополучателю;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государством права частной собственности на земельный участок: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в форме электронного документа, удостоверенного ЭЦП услугополучателя,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выписка из решения местного исполнительного органа о предоставлении права частной собственности на земельный участок – в виде электронной копии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землеустроительный проект, утвержденный уполномоченным органом (в случае изготовления землеустроительного проекта услугодателем предоставление землеустроительного проекта не требуется) – в виде электронной копии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материалы по установлению границ земельного участка на местности (в случае выполнения работ по установлению границ участка услугодателем, предоставление материалов по установлению границ не требуется) – в виде электронной копии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 наличии землеустроительного проекта размещения земельных участков на площадку для отвода под индивидуальное жилищное строительство представляется часть землеустроительного проекта на конкретный земельный участок и материалы по установлению его границ на местности, выдаваемые организацией, выполнившей указанные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договора купли-продажи земельного участка (при продаже земельного участка) – в виде электронной копии документа;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справку уполномоченного органа о произведенной оплате выкупной цены земельного участка, а также о наложении запрета на совершение сделок с земельным участком при его продаже в рассрочку (при продаже земельного участка) – в виде электронной копии документа;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в случае, изготовления акта на право частной собственности на земельный участок детям-сиротам и детям, оставшихся без попечения родителей, на период до достижения ими восемнадцатилетнего возраста документ подтверждающий данный факт – в виде электронной копии документа;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выкупе в частную собственность земельного участка, ранее предоставленного в землепользование: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в форме электронного документа, удостоверенного ЭЦП услугополучателя,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выписка из решения местного исполнительного органа о предоставлении права частной собственности на земельный участок – в виде электронной копии документа;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договор купли-продажи земельного участка (при продаже земельного участка) – в виде электронной копии документа;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справка уполномоченного органа о произведенной оплате выкупной цены земельного участка, а также о наложении запрета на совершение сделок с земельным участком при его продаже в рассрочку (при продаже земельного участка) – в виде электронной копии документа;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случае, изготовления акта на право частной собственности на земельный участок детям-сиротам и детям, оставшихся без попечения родителей, на период до достижения ими восемнадцатилетнего возраста документ, подтверждающий данный факт – в виде электронной копии документа;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изменений идентификационных характеристик земельного участка: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в форме электронного документа, удостоверенного ЭЦП услугополучателя,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выписка из решения местного исполнительного органа об изменении идентификационных характеристик на ранее предоставленный земельный участок на праве частной собственности и/или иного документа, подтверждающего изменение идентификационных характеристик земельного участка – в виде электронной копии документа;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землеустроительный проект, утвержденный уполномоченным органом (в случае изготовления землеустроительного проекта услугодателем предоставление землеустроительного проекта не требуется) – в виде электронной копии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материалы по установлению границ земельного участка на местности (в случае выполнения работ по установлению границ участка услугодателем, предоставление материалов по установлению границ не требуется) – в виде электронной копии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случае, изготовления акта на право частной собственности на земельный участок детям-сиротам и детям, оставшихся без попечения родителей, на период до достижения ими восемнадцатилетнего возраста документ подтверждающий данный факт – в виде электронной копии документа;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замене акта на право частной собственности на земельный участок, выданного в соответствии с ранее действовавшим законодательством Республики Казахстан, в случае отсутствия изменений идентификационных характеристик земельного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в форме электронного документа, удостоверенного ЭЦП услугополучателя,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случае, изготовления акта на право частной собственности на земельный участок детям-сиротам и детям, оставшихся без попечения родителей, на период до достижения ими восемнадцатилетнего возраста документ подтверждающий данный факт – в виде электронной копии документа;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замене акта на право частной собственности на земельный участок, выданного в соответствии с ранее действовавшим законодательством Республики Казахстан, в случае изменений правоустанавливающего документа на земельный участок при отсутствии изменений идентификационных характеристик земельного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в форме электронного документа, удостоверенного ЭЦП услугополучателя,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правоустанавливающий документ на земельный участок – в виде электронной копии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случае, изготовление акта на право частной собственности на земельный участок для детям-сиротам и детям, оставшихся без попечения родителей, на период до достижения ими восемнадцатилетнего возраста документ подтверждающий данный факт – в виде электронной копии документа;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случае предоставления услугополучателем неполного пакета документов согласно перечню, предусмотренному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 работник ЦОНа выдает расписку об отказе в приеме документов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bookmarkEnd w:id="127"/>
    <w:bookmarkStart w:name="z282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
услугодателя и (или) их должностных лиц, центров обслуживания</w:t>
      </w:r>
      <w:r>
        <w:br/>
      </w:r>
      <w:r>
        <w:rPr>
          <w:rFonts w:ascii="Times New Roman"/>
          <w:b/>
          <w:i w:val="false"/>
          <w:color w:val="000000"/>
        </w:rPr>
        <w:t>
населения и (или) их работников, по вопросам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услуг</w:t>
      </w:r>
    </w:p>
    <w:bookmarkEnd w:id="128"/>
    <w:bookmarkStart w:name="z28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(бездействия) Министерства, услугодателя и (или) их должностных лиц, ЦОНа и (или) их работников, по вопросам оказания государственных услуг: жалоба подается на имя руководителя услугодателя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либо на имя руководителя Министерства по адресу: город Астана, улица Орынбор, дом 8, подъезд № 11, кабинет № 441, телефон: 8 (7172) 74-18-16.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Жалобы принимаются в письменной форме по почте либо нарочно через канцелярию услугодателя или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канцелярии услугодателя, Министерства, является ее регистрация (штамп, входящий номер и дата регистрации проставляются на втором экземпляре жалобы или в сопроводительном письме к жалобе).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некорректного обслуживания работником ЦОНа, жалоба подается на имя руководителя ЦОНа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в канцелярии ЦОНа, поступившей как нарочно, так и почтой, является ее регистрация (штамп, входящий номер и дата регистрации проставляются на втором экземпляре жалобы или в сопроводительном письме к жалобе). После регистрации жалоба направляется руководителю ЦОНа для определения ответственного исполнителя и принятия соответствующих мер.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Также информацию о порядке обжалования действий (бездействия) работника услугодателя, ЦОНа, можно получить по телефону единого контакт-центра по вопросам оказания государственных услуг: 1414, либо на портале.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Услугополучателю в подтверждение о принятии его жалобы лицом, принявшим жалобу, выдается талон, в котором указывается номер, дата, фамилия лица, принявшего жалобу, срок и место получения ответа на жалобу, контактные данные лица, у которого можно получить информацию о ходе рассмотрения жалобы.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Министерства или ЦОНа, подлежит рассмотрению в течение 5 (пяти) рабочих дней со дня ее регистрации. Мотивированный ответ о результатах рассмотрения жалобы направляется услогополучателю посредством почтовой связи либо выдается нарочно в канцелярии услугодателя, Министерства или ЦОНа.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электронного обращения через портал, услугополучателю из «личного кабинета» доступна информация об обращении, которая обновляется в ходе обработки (отметки о доставке, регистрации, исполнении, ответ о рассмотрении или отказе в рассмотрении).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результатах рассмотрения жалобы услугополучателю сообщается в письменном виде по почте, на портале – в личном кабинете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также подается через форум портала по адресу: www.1414.kz.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через портал действий (бездействия) работника услугодателя, ЦОНов можно получить по номеру телефона единого контакт-центра по вопросам оказания государственных услуг: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129"/>
    <w:bookmarkStart w:name="z285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услуги, в том числе оказываемой в электронной</w:t>
      </w:r>
      <w:r>
        <w:br/>
      </w:r>
      <w:r>
        <w:rPr>
          <w:rFonts w:ascii="Times New Roman"/>
          <w:b/>
          <w:i w:val="false"/>
          <w:color w:val="000000"/>
        </w:rPr>
        <w:t>
форме и через центры обслуживания населения</w:t>
      </w:r>
    </w:p>
    <w:bookmarkEnd w:id="130"/>
    <w:bookmarkStart w:name="z28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Услугополучателям, у которых по состоянию здоровья отсутствует возможность личной явки в ЦОН, прием документов, необходимых для оказания государственной услуги, производится работником ЦОНа с выездом по месту жительства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интернет-ресурсе Министерства: www.minregion.gov.kz;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интернет-ресурсе Комитета по управлению земельными ресурсами Министерства: www.kuzr.gov.kz;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стендах в зданиях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интернет-ресурсе услугодателя: www.aisgzk.kz;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интернет-ресурсе ЦОНа: www.con.gov.kz;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портале.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государственной услуги в электронной форме через портал при условии наличия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«личного кабинета» портала, а также единого контакт- 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Контактные телефоны справочных служб услугодателя по вопросам оказания государственной услуги: 8 (7172) 74-93-95. Единый контакт-центр по вопросам оказания государственных услуг: 1414.</w:t>
      </w:r>
    </w:p>
    <w:bookmarkEnd w:id="131"/>
    <w:bookmarkStart w:name="z29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«Оформление и выдача актов 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право частной собственности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земельный участок»     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74000" cy="128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74000" cy="128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 «ГЕРБ»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 Жер учаскесіне жеке меншік құқығын беретін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 Акт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 на право частной собственности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Жер учаскесінің кадастрлық нөмірі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Жер учаскесіне жеке меншік құқығы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(ортақ бірлескен, ортақ үлестік)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Жер учаскесінің алаңы __________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Жердің санаты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Жер учаскесін нысаналы тағайындау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Жер учаскесін пайдаланудағы шектеулер мен ауыртпалықтар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Жер учаскесінің бөлінуі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(бөлінеді, бөлінбейді)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Кадастровый номер земельного участка 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Право частной собственности на земельный участок 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(общее совместное, общее долевое)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Площадь земельного участка _____________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Категория земель 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Целевое назначение земельного участка 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Ограничения в использовании и обременения земельного участка 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Делимость земельного участка 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(делимый, неделимый)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102600" cy="223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102600" cy="223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9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«Оформление и выдача актов 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право частной собственности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земельный участок»     </w:t>
      </w:r>
    </w:p>
    <w:bookmarkEnd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Стоимость работ по изготовлению акта на право </w:t>
      </w:r>
      <w:r>
        <w:br/>
      </w:r>
      <w:r>
        <w:rPr>
          <w:rFonts w:ascii="Times New Roman"/>
          <w:b/>
          <w:i w:val="false"/>
          <w:color w:val="000000"/>
        </w:rPr>
        <w:t>
частной собственности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Стоимость работ по изготовлению акта на право частной собственности на земельный участок исчисляется исходя из размера месячного расчетного показателя, установленного на соответствующий финансовый год законом о республиканском бюджете (далее – МРП), и составляет: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3428"/>
        <w:gridCol w:w="3428"/>
        <w:gridCol w:w="1076"/>
        <w:gridCol w:w="4223"/>
      </w:tblGrid>
      <w:tr>
        <w:trPr>
          <w:trHeight w:val="30" w:hRule="atLeast"/>
        </w:trPr>
        <w:tc>
          <w:tcPr>
            <w:tcW w:w="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</w:t>
            </w:r>
          </w:p>
        </w:tc>
        <w:tc>
          <w:tcPr>
            <w:tcW w:w="3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земельного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участка,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работ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МРП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 повышения стоимости работ в зависимости от площади земельного участка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Физические лица 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ведения: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садоводства и дачного строительства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индивидуального жилищного строительства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личного подсобного хозяйства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гаражи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Крестьянские и фермерские хозяйства 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100 га – 1,1;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500 га – 1,2;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1000 га – 1,3;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1000 га – 1,4.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Юридические лица, субъекты малого предпринимательства 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0,5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га – 1,1;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 га – 1,2;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50 га – 1,3;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50 га – 1,4.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Собственники помещений (участники кондоминиума)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1,5 га – 1,1;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2,0 га – 1,2;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2,5 га – 1,3;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2,5 га – 1,4.</w:t>
            </w:r>
          </w:p>
        </w:tc>
      </w:tr>
    </w:tbl>
    <w:bookmarkStart w:name="z29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«Оформление и выдача актов 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право частной собственности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земельный участок»     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Квитанция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Отправитель денег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ИИН/БИН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Фамилия, имя, отчество,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Получатель платежа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предприятия, БИН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 посредник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наименование банка второго уровня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5582"/>
        <w:gridCol w:w="4518"/>
        <w:gridCol w:w="2754"/>
      </w:tblGrid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платежа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НДС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Место для подписи и печати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132"/>
        <w:gridCol w:w="6868"/>
      </w:tblGrid>
      <w:tr>
        <w:trPr>
          <w:trHeight w:val="30" w:hRule="atLeast"/>
        </w:trPr>
        <w:tc>
          <w:tcPr>
            <w:tcW w:w="71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отправителя денег</w:t>
            </w:r>
          </w:p>
        </w:tc>
        <w:tc>
          <w:tcPr>
            <w:tcW w:w="68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подпись ответственного исполнителя, дата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Отправитель денег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ИИН/БИН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Фамилия, имя, отчество,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Получатель платежа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наименование предприятия, БИН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 посредник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наименование банка второго уровня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5582"/>
        <w:gridCol w:w="4518"/>
        <w:gridCol w:w="2754"/>
      </w:tblGrid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платежа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НДС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Место для подписи и печати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132"/>
        <w:gridCol w:w="6868"/>
      </w:tblGrid>
      <w:tr>
        <w:trPr>
          <w:trHeight w:val="30" w:hRule="atLeast"/>
        </w:trPr>
        <w:tc>
          <w:tcPr>
            <w:tcW w:w="71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отправителя денег</w:t>
            </w:r>
          </w:p>
        </w:tc>
        <w:tc>
          <w:tcPr>
            <w:tcW w:w="68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подпись ответственного исполнителя, дата </w:t>
            </w:r>
          </w:p>
        </w:tc>
      </w:tr>
    </w:tbl>
    <w:bookmarkStart w:name="z29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«Оформление и выдача актов 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право частной собственности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земельный участок»     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Директору филиала /Руководителю отделения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предприятия, ведущее Кадастр)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(фамилия, имя, отчество)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физического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либо полное наименование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юридического лица)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(ИИН/БИН, реквизиты документа, удостоверяющего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личность физического или юридического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лица, контактный телефон, адрес)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Заявление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о выдаче акта на право частной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собственности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выдать акт на право частной собственности на земельный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участок, расположенный по адресу: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(адрес (местонахождение) земельного участка)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предоставленный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(целевое назначение земельного участка)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использования сведений, составляющих охраняемую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законом тайну, содержащихся в информационных системах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__________            Заявитель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физического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или юридического лица либо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уполномоченного лица, подпись)</w:t>
      </w:r>
    </w:p>
    <w:bookmarkStart w:name="z29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«Оформление и выдача актов 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право частной собственности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земельный участок»     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при наличии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(далее – ФИО), либо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(адрес услугополучателя)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 Расписка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об отказе в приеме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т 15 апреля 2013 года «О государственных услугах», отдел № __ филиала РГП «Центр обслуживания населения» (указать адрес) отказывает в приеме документов на оказание государственной услуги «Представление информации о принадлежности земельного участка» ввиду представления Вами неполного пакета документов согласно перечню, предусмотренному стандартом государственной услуги,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Наименование отсутствующих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________________________________________;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________________________________________;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3)….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экземплярах, по одному для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       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ФИО (работника ЦОН)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Исполнитель. Ф.И.О._____________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Получил: Ф.И.О./подпись услугополучателя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«___» _________ 20__ г.</w:t>
      </w:r>
    </w:p>
    <w:bookmarkStart w:name="z29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апреля 2014 года № 358</w:t>
      </w:r>
    </w:p>
    <w:bookmarkEnd w:id="137"/>
    <w:bookmarkStart w:name="z297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«Оформление и выдача актов на право</w:t>
      </w:r>
      <w:r>
        <w:br/>
      </w:r>
      <w:r>
        <w:rPr>
          <w:rFonts w:ascii="Times New Roman"/>
          <w:b/>
          <w:i w:val="false"/>
          <w:color w:val="000000"/>
        </w:rPr>
        <w:t>
постоянного землепользования»</w:t>
      </w:r>
    </w:p>
    <w:bookmarkEnd w:id="138"/>
    <w:bookmarkStart w:name="z298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139"/>
    <w:bookmarkStart w:name="z29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«Оформление и выдача актов на право постоянного землепользования»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регионального развития Республики Казахстан (далее –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 оказывается Республиканским государственным предприятием «Научно-производственный центр земельного кадастра» Комитета по управлению земельными ресурсами Министерства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Республиканское государственное предприятие на праве хозяйственного ведения «Центр обслуживания населения» Агентства Республики Казахстан по связи и информации (далее – ЦОН);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через веб-портал «электронного правительства»: www.e.gov.kz (далее – портал).</w:t>
      </w:r>
    </w:p>
    <w:bookmarkEnd w:id="140"/>
    <w:bookmarkStart w:name="z302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141"/>
    <w:bookmarkStart w:name="z30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услугодателю, в ЦОН, а также при обращении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выдаче акта на право постоянного землепользования – 6 (шесть)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ЦОН день приема документов не входит в срок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акт услугодателя на право постоянного землепользования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за получением акт услугодателя на право постоянного землепользования на бумажном носителе, результат оказания государственной услуги оформляется в электронном формате, распечатывается и заверяется печатью и подписью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в «личный кабинет»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152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оказывается платно физическим и юридическим лицам (далее – услугополучатель).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Стоимость государственной услуги за изготовление акта на право постоянного землепользования исчисляется в размере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Оплата за изготовление акта на право постоянного землепользования на земельный участок производится наличным или безналичным способом через банки второго уровня на расчетный счет услугодателя, либо в кассах здания услугодателя, которыми выдается платежный документ (квитанция), подтверждающий размер и дату оплаты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подаче электронного запроса на получение государственной услуги через веб-портал оплата осуществляется через платежный шлюз «электронного правительства».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 с 9.00 до 18.00 часов с перерывом на обед с 13.00 до 14.30 часов, кроме выходных и праздничных дней, согласно трудовому законодательству Республики Казахстан. Государственная услуга оказывается в порядке очереди,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ЦОНа – с понедельника по субботу включительно, за исключением выходных и праздничных дней, в соответствии с установленным графиком работы с 9-00 до 20-00 без перерыва. Государственная услуга оказывается в порядке (электронной) очереди, возможно бронирование электронной очереди посредством портала;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портала – круглосуточно (за исключением технических перерывов в связи с проведением ремонтных работ).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 необходимых для оказания государственнной услуги при обращении услугополучателя (либо его представителя по доверенности):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 услугодателю или в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государством права постоянного землепользования: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к услугодателю, на выдачу акта на право постоянного землепользования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выписки из решения местного исполнительного органа о предоставлении права постоянного землепользования;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землеустроительного проекта, утвержденного структурным подразделением местного исполнительного органа областей (города республиканского значения, столицы), района (города областного значения), осуществляющими функции в области земельных отношений (далее – уполномоченный орган) (в случае изготовления землеустроительного проекта услугодателем предоставление землеустроительного проекта не требуется);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копию материалов по установлению границ земельного участка на местности (в случае выполнения работ по установлению границ участка услугодателем, предоставление материалов по установлению границ не требуется);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нотариально заверенная доверенность от услугополучателя;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платежный документ (квитанцию) об оплате услуг за изготовление акта на право постоянного землепользования;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документ, удостоверяющий полномочия представителя;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документ, удостоверяющий личность услугополучателя (оригинал представляется для идентификации личности услугополучателя);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изменений идентификационных характеристик земельного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к услугодателю, на выдачу акта на право постоянного землепользования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выписки из решения местного исполнительного органа об изменении идентификационных характеристик на ранее предоставленный земельный участок на праве постоянного землепользования и/или иного документа, подтверждающего изменение идентификационных характеристик земельного участка;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землеустроительного проекта, утвержденного уполномоченным органом (в случае изготовления землеустроительного проекта услугодателем предоставление землеустроительного проекта не требуется);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копию материалов по установлению границ земельного участка на местности (в случае выполнения работ по установлению границ участка услугодателем, предоставление материалов по установлению границ не требуется);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документ, удостоверяющий полномочия представителя;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документ, удостоверяющий личность услугополучателя (оригинал представляется для идентификации личности услугополучателя);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нотариально заверенная доверенность от услугополучателя;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платежный документ (квитанцию) об оплате услуг за изготовление акта на право постоянного землепользования;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замене акта на право постоянного землепользования, выданного в соответствии с ранее действовавшим законодательством Республики Казахстан, в случае отсутствия изменений идентификационных характеристик земельного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к услугодателю, на выдачу акта на право постоянного землепользования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нотариально заверенная доверенность от услугополучателя;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платежный документ (квитанцию) об оплате услуг за изготовление акта на право постоянного землепользования;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документ, удостоверяющий полномочия представителя;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документ, удостоверяющий личность услугополучателя (оригинал представляется для идентификации личности услугополучателя);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замене акта на право постоянного землепользования, выданного в соответствии с ранее действовавшим законодательством Республики Казахстан, в случае изменений правоустанавливающего документа на земельный участок при отсутствии изменений идентификационных характеристик земельного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к услугодателю, на выдачу акта на право постоянного землепользования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нотариально заверенная доверенность от услугополучателя;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платежный документ (квитанцию) об оплате услуг за изготовление акта на право постоянного землепользования;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документ, удостоверяющий личность услугополучателя (оригинал представляется для идентификации личности услугополучателя);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документ, удостоверяющий полномочия представителя.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об удостоверении личности или паспорте гражданина Республики Казахстан, справки о государственной регистрации (перерегистрации) юридического лица, работник услугодателя и (или) ЦОНа получает из соответствующих государственных информационных систем через информационную систему центров обслуживания населения в форме электронных документов, удостоверенные (подписанные) ЭЦП уполномоченного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 ЦОНа получает письменное согласие услугополучателя на использование сведений, составляющих </w:t>
      </w:r>
      <w:r>
        <w:rPr>
          <w:rFonts w:ascii="Times New Roman"/>
          <w:b w:val="false"/>
          <w:i w:val="false"/>
          <w:color w:val="000000"/>
          <w:sz w:val="28"/>
        </w:rPr>
        <w:t>охраняемую</w:t>
      </w:r>
      <w:r>
        <w:rPr>
          <w:rFonts w:ascii="Times New Roman"/>
          <w:b w:val="false"/>
          <w:i w:val="false"/>
          <w:color w:val="000000"/>
          <w:sz w:val="28"/>
        </w:rPr>
        <w:t> законом </w:t>
      </w:r>
      <w:r>
        <w:rPr>
          <w:rFonts w:ascii="Times New Roman"/>
          <w:b w:val="false"/>
          <w:i w:val="false"/>
          <w:color w:val="000000"/>
          <w:sz w:val="28"/>
        </w:rPr>
        <w:t>тайну</w:t>
      </w:r>
      <w:r>
        <w:rPr>
          <w:rFonts w:ascii="Times New Roman"/>
          <w:b w:val="false"/>
          <w:i w:val="false"/>
          <w:color w:val="000000"/>
          <w:sz w:val="28"/>
        </w:rPr>
        <w:t>, содержащихся в информационных системах, при оказании государственных услуг, если иное не предусмотрено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услугодателя или ЦОН услугополучателю выдается талон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работника ЦОНа,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фамилии, имени, отчества услугополучателя, фамилии, имени, отчества представителя услугополучателя, и их контактные телефоны.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ЦОНе выдача документов услугополучателю осуществляется его работником на основании расписки, при предъявлении удостоверения личности и доверенности.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услугополучатель не обратился за результатом услуги в указанный срок, ЦОН обеспечивает их хранение в течение одного месяца, после чего передает их услугодателю для дальнейшего 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в ЦОН за получением готовых документов по истечении одного месяца, ЦОН в течение одного рабочего дня делает запрос услугодателю. Услугодатель в течение одного рабочего дня направляет готовые документы в ЦОН, после чего ЦОН выдает готовые документы услугополучателю;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государством права постоянного землепользования: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в форме электронного документа, удостоверенного ЭЦП услугополучателя,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землеустроительный проект, утвержденный уполномоченным органом (в случае изготовления землеустроительного проекта услугодателем предоставление землеустроительного проекта не требуется) – в виде электронной копии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материалы по установлению границ земельного участка на местности (в случае выполнения работ по установлению границ участка услугодателем, предоставление материалов по установлению границ не требуется) – в виде электронной копии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изменений идентификационных характеристик земельного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к услугодателю, на выдачу акта на право постоянного землепользования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выписка из решения местного исполнительного органа об изменении идентификационных характеристик на ранее предоставленный земельный участок на праве постоянного землепользования и/или иного документа, подтверждающего изменение идентификационных характеристик земельного участка – в виде электронной копии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землеустроительный проект, утвержденный уполномоченным органом (в случае изготовления землеустроительного проекта услугодателем предоставление землеустроительного проекта не требуется) – в виде электронной копии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материалы по установлению границ земельного участка на местности (в случае выполнения работ по установлению границ участка услугодателем, предоставление материалов по установлению границ не требуется) – в виде электронной копии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замене акта на право постоянного землепользования, выданного в соответствии с ранее действовавшим законодательством Республики Казахстан, в случае отсутствия изменений идентификационных характеристик земельного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к услугодателю, на выдачу акта на право постоянного землепользования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полномочия представителя – в виде электронной копии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замене акта на право постоянного землепользования, выданного в соответствии с ранее действовавшим законодательством Республики Казахстан, в случае изменений правоустанавливающего документа на земельный участок при отсутствии изменений идентификационных характеристик земельного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к услугодателю, на выдачу акта на право постоянного землепользования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полномочия представителя.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случае предоставления услугополучателем неполного пакета документов согласно перечню, предусмотренному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 работник ЦОНа выдает расписку об отказе в приеме документов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bookmarkEnd w:id="142"/>
    <w:bookmarkStart w:name="z310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 xml:space="preserve">
услугодателя и (или) его должностных лиц, центров обслуживания </w:t>
      </w:r>
      <w:r>
        <w:br/>
      </w:r>
      <w:r>
        <w:rPr>
          <w:rFonts w:ascii="Times New Roman"/>
          <w:b/>
          <w:i w:val="false"/>
          <w:color w:val="000000"/>
        </w:rPr>
        <w:t>
населения и (или) их работников, по вопросам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услуг</w:t>
      </w:r>
    </w:p>
    <w:bookmarkEnd w:id="143"/>
    <w:bookmarkStart w:name="z31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(бездействия) Министерства, услугодателя и (или) его должностных лиц, ЦОНа и (или) их работников, по вопросам оказания государственных услуг: жалоба подается на имя руководителя услугодателя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либо на имя руководителя Министерства по адресу: город Астана, улица Орынбор, дом 8, подъезд № 11, кабинет № 441, телефон: 8 (7172) 74-18-16.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Жалобы принимаются в письменной форме по почте либо нарочно через канцелярию услугодателя или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канцелярии услугодателя, Министерства, является ее регистрация (штамп, входящий номер и дата регистрации проставляются на втором экземпляре жалобы или в сопроводительном письме к жалобе).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некорректного обслуживания работником ЦОНа, жалоба подается на имя руководителя ЦОНа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в канцелярии ЦОНа, поступившей как нарочно, так и почтой, является ее регистрация (штамп, входящий номер и дата регистрации проставляются на втором экземпляре жалобы или в сопроводительном письме к жалобе). После регистрации жалоба направляется руководителю ЦОНа для определения ответственного исполнителя и принятия соответствующих мер.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Также информацию о порядке обжалования действий (бездействия) работника услугодателя, ЦОНа, можно получить по телефону единого контакт-центра по вопросам оказания государственных услуг: 1414, либо на портале.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Услугополучателю в подтверждение о принятии его жалобы лицом, принявшим жалобу, выдается талон, в котором указывается номер, дата, фамилия лица, принявшего жалобу, срок и место получения ответа на жалобу, контактные данные лица, у которого можно получить информацию о ходе рассмотрения жалобы.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Министерства или ЦОНа, подлежит рассмотрению в течение 5 (пяти) рабочих дней со дня ее регистрации. Мотивированный ответ о результатах рассмотрения жалобы направляется услогополучателю посредством почтовой связи либо выдается нарочно в канцелярии услугодателя, Министерства или ЦОНа.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электронного обращения через портал, услугополучателю из «личного кабинета» доступна информация об обращении, которая обновляется в ходе обработки (отметки о доставке, регистрации, исполнении, ответ о рассмотрении или отказе в рассмотрении).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результатах рассмотрения жалобы услугополучателю сообщается в письменном виде по почте, на портале – в личном кабинете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также подается через форум портала по адресу: www.1414.kz.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через портал действий (бездействия) работника услугодателя, ЦОНов можно получить по номеру телефона единого контакт-центра по вопросам оказания государственных услуг: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 услугополучатель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144"/>
    <w:bookmarkStart w:name="z313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услуги, в том числе оказываемой в электронной</w:t>
      </w:r>
      <w:r>
        <w:br/>
      </w:r>
      <w:r>
        <w:rPr>
          <w:rFonts w:ascii="Times New Roman"/>
          <w:b/>
          <w:i w:val="false"/>
          <w:color w:val="000000"/>
        </w:rPr>
        <w:t>
форме и через центры обслуживания населения</w:t>
      </w:r>
    </w:p>
    <w:bookmarkEnd w:id="145"/>
    <w:bookmarkStart w:name="z31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Услугополучателям, у которых по состоянию здоровья отсутствует возможность личной явки в ЦОН, прием документов, необходимых для оказания государственной услуги, производится работником ЦОНа с выездом по месту жительства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интернет-ресурсе Министерства: www.minregion.gov.kz;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интернет-ресурсе Комитета по управлению земельными ресурсами Министерства: www.kuzr.gov.kz;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стендах в зданиях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интернет-ресурсе услугодателя: www.aisgzk.kz;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интернет-ресурсе ЦОНа: www.con.gov.kz;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портале.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государственной услуги в электронной форме через портал при условии наличия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«личного кабинета» портала, а также единого контакт- 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Контактные телефоны справочных служб услугодателя по вопросам оказания государственной услуги: 8 (7172) 74-93-95. Единый контакт-центр по вопросам оказания государственных услуг: 1414.</w:t>
      </w:r>
    </w:p>
    <w:bookmarkEnd w:id="146"/>
    <w:bookmarkStart w:name="z31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«Оформление и выдача актов 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право постоянного землепользования»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74000" cy="128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74000" cy="128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 «ГЕРБ»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 Тұрқаты жер пайдалану құқығын беретін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 Акт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 на право постоянного землепользования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Жер учаскесінің кадастрлық нөмірі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Жер учаскесіне тұрақты жер пайдалану құқығы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 xml:space="preserve"> (ортақ бірлескен, ортақ үлестік)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Жер учаскесінің алаңы __________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Жердің санаты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Жер учаскесін нысаналы мақсаты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Жер учаскесін пайдаланудағы шектеулер мен ауыртпалықтар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Жер учаскесінің бөлінуі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(бөлінеді, бөлінбейді)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Кадастровый номер земельного участка 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Право постоянного землепользования на земельный участок 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(общее совместное, общее долевое)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Площадь земельного участка _____________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Категория земель 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Целевое назначение земельного участка 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Ограничения в использовании и обременения земельного участка 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Делимость земельного участка 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(делимый, неделимый)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102600" cy="223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102600" cy="223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2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«Оформление и выдача актов 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право постоянного землепользования»</w:t>
      </w:r>
    </w:p>
    <w:bookmarkEnd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Стоимость работ по изготовлению акта на право </w:t>
      </w:r>
      <w:r>
        <w:br/>
      </w:r>
      <w:r>
        <w:rPr>
          <w:rFonts w:ascii="Times New Roman"/>
          <w:b/>
          <w:i w:val="false"/>
          <w:color w:val="000000"/>
        </w:rPr>
        <w:t>
постоянного землепользования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Стоимость работ по изготовлению акта на право постоянного землепользования исчисляется исходя из размера месячного расчетного показателя, установленного на соответствующий финансовый год законом о республиканском бюджете (далее – МРП), и составляет: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3695"/>
        <w:gridCol w:w="3695"/>
        <w:gridCol w:w="1161"/>
        <w:gridCol w:w="4560"/>
      </w:tblGrid>
      <w:tr>
        <w:trPr>
          <w:trHeight w:val="30" w:hRule="atLeast"/>
        </w:trPr>
        <w:tc>
          <w:tcPr>
            <w:tcW w:w="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</w:t>
            </w:r>
          </w:p>
        </w:tc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земельного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участка,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работ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МРП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 повышения стоимости работ в зависимости от площади земельного участка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Физические лица 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ведения: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садоводства и дачного строительства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индивидуального жилищного строительства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личного подсобного хозяйства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гаражи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Крестьянские и фермерские хозяйства 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100 га – 1,1;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500 га – 1,2;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1000 га – 1,3;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1000 га – 1,4.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Юридические лица, субъекты малого предпринимательства 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0,5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га – 1,1;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 га – 1,2;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50 га – 1,3;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50 га – 1,4.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Собственники помещений (участники кондоминиума)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1,5 га – 1,1;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2,0 га – 1,2;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2,5 га – 1,3;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2,5 га – 1,4.</w:t>
            </w:r>
          </w:p>
        </w:tc>
      </w:tr>
    </w:tbl>
    <w:bookmarkStart w:name="z32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«Оформление и выдача актов 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право постоянного землепользования»</w:t>
      </w:r>
    </w:p>
    <w:bookmarkEnd w:id="14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Квитанция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Отправитель денег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ИИН/БИН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Фамилия, имя, отчество,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Получатель платежа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предприятия, БИН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 посредник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наименование банка второго уровня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5582"/>
        <w:gridCol w:w="4518"/>
        <w:gridCol w:w="2754"/>
      </w:tblGrid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платежа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НДС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Место для подписи и печати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132"/>
        <w:gridCol w:w="6868"/>
      </w:tblGrid>
      <w:tr>
        <w:trPr>
          <w:trHeight w:val="30" w:hRule="atLeast"/>
        </w:trPr>
        <w:tc>
          <w:tcPr>
            <w:tcW w:w="71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отправителя денег</w:t>
            </w:r>
          </w:p>
        </w:tc>
        <w:tc>
          <w:tcPr>
            <w:tcW w:w="68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подпись ответственного исполнителя, дата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Отправитель денег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ИИН/БИН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Фамилия, имя, отчество,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Получатель платежа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наименование предприятия, БИН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 посредник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наименование банка второго уровня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5582"/>
        <w:gridCol w:w="4518"/>
        <w:gridCol w:w="2754"/>
      </w:tblGrid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платежа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НДС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Место для подписи и печати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132"/>
        <w:gridCol w:w="6868"/>
      </w:tblGrid>
      <w:tr>
        <w:trPr>
          <w:trHeight w:val="30" w:hRule="atLeast"/>
        </w:trPr>
        <w:tc>
          <w:tcPr>
            <w:tcW w:w="71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отправителя денег</w:t>
            </w:r>
          </w:p>
        </w:tc>
        <w:tc>
          <w:tcPr>
            <w:tcW w:w="68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подпись ответственного исполнителя, дата </w:t>
            </w:r>
          </w:p>
        </w:tc>
      </w:tr>
    </w:tbl>
    <w:bookmarkStart w:name="z32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«Оформление и выдача актов 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право постоянного землепользования»</w:t>
      </w:r>
    </w:p>
    <w:bookmarkEnd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Директору филиала /Руководителю отделения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предприятия, ведущее Кадастр)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(фамилия, имя, отчество)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физического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либо полное наименование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юридического лица)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(ИИН/БИН, реквизиты документа, удостоверяющего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личность физического или юридического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лица, контактный телефон, адрес)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Заявление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о выдаче акта на право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постоянного землепользования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выдать акт на право постоянного землепользования, расположенный по адресу: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(адрес (местонахождение) земельного участка)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предоставленный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(целевое назначение земельного участка)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использования сведений, составляющих охраняемую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законом тайну, содержащихся в информационных системах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__________            Заявитель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физического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или юридического лица либо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уполномоченного лица, подпись)</w:t>
      </w:r>
    </w:p>
    <w:bookmarkStart w:name="z32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«Оформление и выдача актов 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право постоянного землепользования»</w:t>
      </w:r>
    </w:p>
    <w:bookmarkEnd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при наличии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(далее – ФИО), либо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(адрес услугополучателя)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 Расписка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об отказе в приеме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т 15 апреля 2013 года «О государственных услугах», отдел № __ филиала РГП «Центр обслуживания населения» (указать адрес) отказывает в приеме документов на оказание государственной услуги «Представление информации о принадлежности земельного участка» ввиду представления Вами неполного пакета документов согласно перечню, предусмотренному стандартом государственной услуги,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Наименование отсутствующих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________________________________________;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________________________________________;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3)….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экземплярах, по одному для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       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ФИО (работника ЦОН)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Исполнитель. Ф.И.О._____________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Получил: Ф.И.О./подпись услугополучателя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«___» _________ 20__ г.</w:t>
      </w:r>
    </w:p>
    <w:bookmarkStart w:name="z32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апреля 2014 года № 358</w:t>
      </w:r>
    </w:p>
    <w:bookmarkEnd w:id="152"/>
    <w:bookmarkStart w:name="z325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«Оформление и выдача актов на право временного возмездного</w:t>
      </w:r>
      <w:r>
        <w:br/>
      </w:r>
      <w:r>
        <w:rPr>
          <w:rFonts w:ascii="Times New Roman"/>
          <w:b/>
          <w:i w:val="false"/>
          <w:color w:val="000000"/>
        </w:rPr>
        <w:t>
(долгосрочного, краткосрочного) землепользования (аренды)»</w:t>
      </w:r>
    </w:p>
    <w:bookmarkEnd w:id="153"/>
    <w:bookmarkStart w:name="z326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54"/>
    <w:bookmarkStart w:name="z32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«Оформление и выдача актов на право временного возмездного (долгосрочного, краткосрочного) землепользования (аренды)»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регионального развития Республики Казахстан (далее –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 оказывается Республиканским государственным предприятием «Научно-производственный центр земельного кадастра» Комитета по управлению земельными ресурсами Министерства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Республиканское государственное предприятие на праве хозяйственного ведения «Центр обслуживания населения» Агентства Республики Казахстан по связи и информации (далее – ЦОН);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через веб-портал «электронного правительства»: www.e.gov.kz (далее – портал).</w:t>
      </w:r>
    </w:p>
    <w:bookmarkEnd w:id="155"/>
    <w:bookmarkStart w:name="z330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156"/>
    <w:bookmarkStart w:name="z33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услугодателю, ЦОН, а также при обращении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выдаче акта на право временного возмездного (долгосрочного, краткосрочного) землепользования (аренды) – 6 (шесть)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ЦОН день приема документов не входит в срок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акт на право временного возмездного (долгосрочного, краткосрочного) землепользования (аренды)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за получением акта на право временного возмездного (долгосрочного, краткосрочного) землепользования (аренды) на бумажном носителе, результат оказания государственной услуги оформляется в электронном формате, распечатывается и заверяется печатью и подписью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в «личный кабинет»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платно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152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физическим и юридическим лицам (далее – услугополучатель).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Стоимость государственной услуги за изготовление акта на право временного возмездного (долгосрочного, краткосрочного) землепользования (аренды) исчисляется в размере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Оплата за изготовление акта на право временного возмездного (долгосрочного, краткосрочного) землепользования (аренды) производится наличным или безналичным способом через банки второго уровня на расчетный счет услугодателя, либо в кассах здания услугодателя, которыми выдается платежный документ (квитанция), подтверждающий размер и дату оплаты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Изготовления акта на право временного возмездного (долгосрочного, краткосрочного) землепользования (аренды) детям-сиротам и детям, оставшихся без попечения родителей на период до достижения ими восемнадцатилетнего возраста осуществляются на безвозмездной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подачи электронного запроса на получение государственной услуги через портал, оплата может осуществляться через платежный шлюз «электронного правительства».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 с 9.00 до 18.00 часов с перерывом на обед с 13.00 до 14.30 часов, кроме выходных и праздничных дней, согласно трудовому законодательству Республики Казахстан. Государственная услуга оказывается в порядке очереди,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ЦОНа – с понедельника по субботу включительно, за исключением выходных и праздничных дней, в соответствии с установленным графиком работы с 9-00 до 20-00 без перерыва. Государственная услуга оказывается в порядке (электронной) очереди, возможно бронирование электронной очереди посредством портала;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портала – круглосуточно (за исключением технических перерывов в связи с проведением ремонтных работ).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 необходимых для оказания государственнной услуги при обращении услугополучателя (либо его представителя по доверенности):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 услугодателю и (или) в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государством права временного возмездного (долгосрочного, краткосрочного) землепользования (аренды):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к услугодателю, на выдачу акта на право временного возмездного (долгосрочного, краткосрочного) землепользования (аренды)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выписки из решения местного исполнительного органа о предоставлении права временного возмездного (долгосрочного, краткосрочного) землепользования (аренды);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землеустроительного проекта, утвержденного структурным подразделением местного исполнительного органа областей (города республиканского значения, столицы), района (города областного значения), осуществляющими функции в области земельных отношений (далее – уполномоченный орган) (в случае изготовления землеустроительного проекта услугодателем предоставление землеустроительного проекта не требуется);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копию материалов по установлению границ земельного участка на местности (в случае выполнения работ по установлению границ участка услугодателем, предоставление материалов по установлению границ не требуется);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 наличии землеустроительного проекта размещения земельных участков на площадку для отвода под индивидуальное жилищное строительство представляется часть землеустроительного проекта на конкретный земельный участок и материалы по установлению его границ на местности, выдаваемые организацией, выполнившей указанные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копию договора временного возмездного (долгосрочного, краткосрочного) землепользования (аренды) и/или выкупа право временного возмездного (долгосрочного) землепользования (аренды);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платежный документ (квитанцию) об оплате услуг за изготовление акта на право временного возмездного (долгосрочного, краткосрочного) землепользования (аренды);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случае, изготовления акта на право временного возмездного (долгосрочного, краткосрочного) землепользования (аренды) детям-сиротам и детям, оставшихся без попечения родителей, на период до достижения ими восемнадцатилетнего возраста документ подтверждающий данный факт;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нотариально заверенная доверенность от услугополучателя;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документ, удостоверяющий личность услугополучателя, либо доверенного лица (оригинал представляется для идентификации личности услугополучателя);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изменений идентификационных характеристик земельного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к услугодателю, на выдачу акта на право временного возмездного (долгосрочного, краткосрочного) землепользования (аренды) на земельный участок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выписки из решения местного исполнительного органа об изменении идентификационных характеристик на ранее предоставленный земельный участок на праве временного возмездного (долгосрочного, краткосрочного) землепользования (аренды) и/или иного документа, подтверждающего изменение идентификационных характеристик земельного участка;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землеустроительного проекта, утвержденного уполномоченным органом (в случае изготовления землеустроительного проекта услугодателем предоставление землеустроительного проекта не требуется);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копию материалов по установлению границ земельного участка на местности (в случае выполнения работ по установлению границ участка услугодателем, предоставление материалов по установлению границ не требуется);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копию договора временного возмездного (долгосрочного, краткосрочного) землепользования (аренды) и/или выкупа право временного возмездного (долгосрочного) землепользования (аренды);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платежный документ (квитанцию) об оплате услуг за изготовление акта на право временного возмездного (долгосрочного, краткосрочного) землепользования (аренды);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случае, изготовления акта на право временного возмездного (долгосрочного, краткосрочного) землепользования (аренды) детям-сиротам и детям, оставшихся без попечения родителей, на период до достижения ими восемнадцатилетнего возраста документ подтверждающий данный факт;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нотариально заверенная доверенность от услугополучателя;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документ, удостоверяющий личность услугополучателя, либо доверенного лица (оригинал представляется для идентификации личности услугополучателя);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замене акта на право временного возмездного (долгосрочного, краткосрочного) землепользования (аренды), выданного в соответствии с ранее действовавшим законодательством Республики Казахстан, в случае отсутствия изменений идентификационных характеристик земельного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к услугодателю, на выдачу акта на право временного возмездного (долгосрочного, краткосрочного) землепользования (аренды) на земельный участок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платежный документ (квитанцию) об оплате услуг за изготовление акта на право временного возмездного (долгосрочного, краткосрочного) землепользования (аренды);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случае, изготовления акта на право временного возмездного (долгосрочного, краткосрочного) землепользования (аренды) детям-сиротам и детям, оставшихся без попечения родителей, на период до достижения ими восемнадцатилетнего возраста документ подтверждающий данный факт;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нотариально заверенная доверенность от услугополучателя;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документ, удостоверяющий личность услугополучателя, либо доверенного лица (оригинал представляется для идентификации личности услугополучателя);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замене акта на право временного возмездного (долгосрочного, краткосрочного) землепользования (аренды), выданного в соответствии с ранее действовавшим законодательством Республики Казахстан, в случае изменений правоустанавливающего документа на земельный участок при отсутствии изменений идентификационных характеристик земельного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к услугодателю, на выдачу акта на право временного возмездного (долгосрочного, краткосрочного) землепользования (аренды)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платежный документ (квитанцию) об оплате услуг за изготовление акта на право временного возмездного (долгосрочного, краткосрочного) землепользования (аренды);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случае, изготовления акта на право временного возмездного (долгосрочного, краткосрочного) землепользования (аренды) детям-сиротам и детям, оставшихся без попечения родителей, на период до достижения ими восемнадцатилетнего возраста документ подтверждающий данный факт;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нотариально заверенная доверенность от услугополучателя;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документ, удостоверяющий личность услугополучателя, либо доверенного лица (оригинал представляется для идентификации личности услугополучателя).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об удостоверении личности или паспорте гражданина Республики Казахстан, справки о государственной регистрации (перерегистрации) юридического лица, работник услугодателя и (или) ЦОНа получает из соответствующих государственных информационных систем в форме электронных документов, удостоверенные (подписанные) ЭЦП уполномоченного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 ЦОНа получает письменное согласие услугополучателя на использование сведений, составляющих </w:t>
      </w:r>
      <w:r>
        <w:rPr>
          <w:rFonts w:ascii="Times New Roman"/>
          <w:b w:val="false"/>
          <w:i w:val="false"/>
          <w:color w:val="000000"/>
          <w:sz w:val="28"/>
        </w:rPr>
        <w:t>охраняемую</w:t>
      </w:r>
      <w:r>
        <w:rPr>
          <w:rFonts w:ascii="Times New Roman"/>
          <w:b w:val="false"/>
          <w:i w:val="false"/>
          <w:color w:val="000000"/>
          <w:sz w:val="28"/>
        </w:rPr>
        <w:t> законом </w:t>
      </w:r>
      <w:r>
        <w:rPr>
          <w:rFonts w:ascii="Times New Roman"/>
          <w:b w:val="false"/>
          <w:i w:val="false"/>
          <w:color w:val="000000"/>
          <w:sz w:val="28"/>
        </w:rPr>
        <w:t>тайну</w:t>
      </w:r>
      <w:r>
        <w:rPr>
          <w:rFonts w:ascii="Times New Roman"/>
          <w:b w:val="false"/>
          <w:i w:val="false"/>
          <w:color w:val="000000"/>
          <w:sz w:val="28"/>
        </w:rPr>
        <w:t>, содержащихся в информационных системах, при оказании государственных услуг, если иное не предусмотрено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услугодателя или ЦОН услугополучателю выдается талон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работника ЦОНа,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фамилии, имени, отчества услугополучателя, фамилии, имени, отчества представителя услугополучателя и их контактные телефоны.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ЦОНе выдача документов услугополучателю осуществляется его работником на основании расписки, при предъявлении удостоверения личности и доверенности.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услугополучатель не обратился за результатом услуги в указанный срок, ЦОН обеспечивает их хранение в течение одного месяца, после чего передает их услугодателю для дальнейшего 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в ЦОН за получением готовых документов по истечении одного месяца, ЦОН в течение одного рабочего дня делает запрос услугодателю. Услугодатель в течение одного рабочего дня направляет готовые документы в ЦОН, после чего ЦОН выдает готовые документы услугополучателю;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государством права временного возмездного (долгосрочного, краткосрочного) землепользования (аренды):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в форме электронного документа, удостоверенного ЭЦП услугополучателя,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выписка из решения местного исполнительного органа о предоставлении права временного возмездного (долгосрочного, краткосрочного) землепользования (аренды) – в виде электронной копии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землеустроительный проект, утвержденный уполномоченным органом (в случае изготовления землеустроительного проекта услугодателем предоставление землеустроительного проекта не требуется) – в виде электронной копии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материалы по установлению границ земельного участка на местности (в случае выполнения работ по установлению границ участка услугодателем, предоставление материалов по установлению границ не требуется) – в виде электронной копии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 наличии землеустроительного проекта размещения земельных участков на площадку для отвода под индивидуальное жилищное строительство представляется часть землеустроительного проекта на конкретный земельный участок и материалы по установлению его границ на местности, выдаваемые организацией, выполнившей указанные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договор временного возмездного (долгосрочного, краткосрочного) землепользования (аренды) и/или выкупа право временного возмездного (долгосрочного) землепользования (аренды) – в виде электронной копии документа;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случае, изготовления акта на право временного возмездного (долгосрочного, краткосрочного) землепользования (аренды) детям-сиротам и детям, оставшихся без попечения родителей, на период до достижения ими восемнадцатилетнего возраста документ, подтверждающий данный факт – в виде электронной копии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нотариально заверенная доверенность от услугополучателя;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изменений идентификационных характеристик земельного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в форме электронного документа, удостоверенного ЭЦП услугополучателя,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выписка из решения местного исполнительного органа об изменении идентификационных характеристик на ранее предоставленный земельный участок на праве временного возмездного (долгосрочного, краткосрочного) землепользования (аренды) и/или иного документа, подтверждающего изменение идентификационных характеристик земельного участка – в виде электронной копии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землеустроительный проект, утвержденный уполномоченным органом (в случае изготовления землеустроительного проекта услугодателем предоставление землеустроительного проекта не требуется) – в виде электронной копии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материалы по установлению границ земельного участка на местности (в случае выполнения работ по установлению границ участка услугодателем, предоставление материалов по установлению границ не требуется) – в виде электронной копии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договор временного возмездного (долгосрочного, краткосрочного) землепользования (аренды) и/или выкупа право временного возмездного (долгосрочного) землепользования (аренды) – в виде электронной копии документа;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случае, изготовления акта на право временного возмездного (долгосрочного, краткосрочного) землепользования (аренды) детям-сиротам и детям, оставшихся без попечения родителей, на период до достижения ими восемнадцатилетнего возраста документ, подтверждающий данный факт – в виде электронной копии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замене акта на право временного возмездного (долгосрочного, краткосрочного) землепользования (аренды), выданного в соответствии с ранее действовавшим законодательством Республики Казахстан, в случае отсутствия изменений идентификационных характеристик земельного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в форме электронного документа, удостоверенного ЭЦП услугополучателя,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случае, изготовления акта на право временного возмездного (долгосрочного, краткосрочного) землепользования (аренды) детям-сиротам и детям, оставшихся без попечения родителей, на период до достижения ими восемнадцатилетнего возраста документ подтверждающий данный факт – в виде электронной копии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замене акта на право временного возмездного (долгосрочного, краткосрочного) землепользования (аренды), выданного в соответствии с ранее действовавшим законодательством Республики Казахстан, в случае изменений правоустанавливающего документа на земельный участок при отсутствии изменений идентификационных характеристик земельного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в форме электронного документа, удостоверенного ЭЦП услугополучателя,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случае, изготовления акта на право временного возмездного (долгосрочного, краткосрочного) землепользования (аренды) детям-сиротам и детям, оставшихся без попечения родителей, на период до достижения ими восемнадцатилетнего возраста документ подтверждающий данный факт – в виде электронной копии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случае предоставления услугополучателем неполного пакета документов согласно перечню, предусмотренному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работник ЦОНа выдает расписку об отказе в приеме документов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bookmarkEnd w:id="157"/>
    <w:bookmarkStart w:name="z338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
услугодателя и (или) его должностных лиц, центров</w:t>
      </w:r>
      <w:r>
        <w:br/>
      </w:r>
      <w:r>
        <w:rPr>
          <w:rFonts w:ascii="Times New Roman"/>
          <w:b/>
          <w:i w:val="false"/>
          <w:color w:val="000000"/>
        </w:rPr>
        <w:t>
обслуживания населения и (или) их работников, по вопросам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государственных услуг</w:t>
      </w:r>
    </w:p>
    <w:bookmarkEnd w:id="158"/>
    <w:bookmarkStart w:name="z33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(бездействия) Министерства, услугодателя и (или) его должностных лиц, ЦОНа и (или) их работников, по вопросам оказания государственных услуг: жалоба подается на имя руководителя услугодателя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либо на имя руководителя Министерства по адресу: город Астана, улица Орынбор, дом 8, подъезд № 11, кабинет № 441, телефон: 8 (7172) 74-18-16.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Жалобы принимаются в письменной форме по почте либо нарочно через канцелярию услугодателя или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канцелярии услугодателя, Министерства, является ее регистрация (штамп, входящий номер и дата регистрации проставляются на втором экземпляре жалобы или в сопроводительном письме к жалобе).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некорректного обслуживания работником ЦОНа, жалоба подается на имя руководителя ЦОНа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 принятия жалобы в канцелярии ЦОНа, поступившей как нарочно, так и почтой, является ее регистрация (штамп, входящий номер и дата регистрации проставляются на втором экземпляре жалобы или в сопроводительном письме к жалобе). После регистрации жалоба направляется руководителю ЦОНа для определения ответственного исполнителя и принятия соответствующих мер.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Также информацию о порядке обжалования действий (бездействия) работника услугодателя, ЦОНа, можно получить по телефону единого контакт-центра по вопросам оказания государственных услуг: 1414, либо на портале.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Услугополучателю в подтверждение о принятии его жалобы лицом, принявшим жалобу, выдается талон, в котором указывается номер, дата, фамилия лица, принявшего жалобу, срок и место получения ответа на жалобу, контактные данные лица, у которого можно получить информацию о ходе рассмотрения жалобы.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Министерства или ЦОНа, подлежит рассмотрению в течение 5 (пяти) рабочих дней со дня ее регистрации. Мотивированный ответ о результатах рассмотрения жалобы направляется услогополучателю посредством почтовой связи либо выдается нарочно в канцелярии услугодателя, Министерства или ЦОНа.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электронного обращения через портал, услугополучателю из «личного кабинета» доступна информация об обращении, которая обновляется в ходе обработки (отметки о доставке, регистрации, исполнении, ответ о рассмотрении или отказе в рассмотрении).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результатах рассмотрения жалобы услугополучателю сообщается в письменном виде по почте, на портале – в личном кабинете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также подается через форум портала по адресу: www.1414.kz.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через портал действий (бездействия) работника услугодателя, ЦОНов можно получить по номеру телефона единого контакт-центра по вопросам оказания государственных услуг: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 услугополучатель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159"/>
    <w:bookmarkStart w:name="z341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услуги, в том числе оказываемой в электронной</w:t>
      </w:r>
      <w:r>
        <w:br/>
      </w:r>
      <w:r>
        <w:rPr>
          <w:rFonts w:ascii="Times New Roman"/>
          <w:b/>
          <w:i w:val="false"/>
          <w:color w:val="000000"/>
        </w:rPr>
        <w:t>
форме и через центры обслуживания населения</w:t>
      </w:r>
    </w:p>
    <w:bookmarkEnd w:id="160"/>
    <w:bookmarkStart w:name="z34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Услугополучателям, у которых по состоянию здоровья отсутствует возможность личной явки в ЦОН, прием документов, необходимых для оказания государственной услуги, производится работником ЦОНа с выездом по месту жительства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интернет-ресурсе Министерства: www.minregion.gov.kz;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интернет-ресурсе Комитета по управлению земельными ресурсами Министерства: www.kuzr.gov.kz;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стендах в зданиях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интернет-ресурсе услугодателя: www.aisgzk.kz;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интернет-ресурсе ЦОНа: www.con.gov.kz;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портале.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государственной услуги в электронной форме через портал при условии наличия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«личного кабинета» портала, а также единого контакт- 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Контактные телефоны справочных служб услугодателя по вопросам оказания государственной услуги: 8 (7172) 74-93-95. Единый контакт-центр по вопросам оказания государственных услуг: 1414.</w:t>
      </w:r>
    </w:p>
    <w:bookmarkEnd w:id="161"/>
    <w:bookmarkStart w:name="z34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«Оформление и выдача актов на право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временного возмездного (долгосрочного,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краткосрочного) землепользования (аренды)»</w:t>
      </w:r>
    </w:p>
    <w:bookmarkEnd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74000" cy="128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74000" cy="128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 «ГЕРБ»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 Уақытша (ұзақ мерзімге, қысқа мерзімге) өтеулі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жер  пайдалану (жалға алу) құқығын беретін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 Акт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 на право временного возмездного (долгосрочного,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краткосрочного)  землепользования (аренды)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Жер учаскесінің кадастрлық нөмірі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Жер учаскесінің уақытша өтеусіз жер пайдалану (жалғаалу) құқығы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 мерзімге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 w:val="false"/>
          <w:i/>
          <w:color w:val="000000"/>
          <w:sz w:val="28"/>
        </w:rPr>
        <w:t>(ортақ бірлескен, ортақ үлестік)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Жер учаскесінің алаңы __________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Жердің санаты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Жер учаскесін нысаналы мақсаты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Жер учаскесін пайдаланудағы шектеулер мен ауыртпалықтар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Жер учаскесінің бөлінуі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(бөлінеді, бөлінбейді)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Кадастровый номер земельного участка 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Право временного безвозмездного землепользования  (аренды) на земельный участок сроком на _____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 w:val="false"/>
          <w:i/>
          <w:color w:val="000000"/>
          <w:sz w:val="28"/>
        </w:rPr>
        <w:t>(общее совместное, общее долевое)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Площадь земельного участка _____________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Категория земель 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Целевое назначение земельного участка 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Ограничения в использовании и обременения земельного участка 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Делимость земельного участка 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 xml:space="preserve"> (делимый, неделимый)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102600" cy="223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102600" cy="223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4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«Оформление и выдача актов на право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временного возмездного (долгосрочного,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краткосрочного) землепользования (аренды)»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Стоимость работ по изготовлению акта на право временного</w:t>
      </w:r>
      <w:r>
        <w:br/>
      </w:r>
      <w:r>
        <w:rPr>
          <w:rFonts w:ascii="Times New Roman"/>
          <w:b/>
          <w:i w:val="false"/>
          <w:color w:val="000000"/>
        </w:rPr>
        <w:t>
возмездного (долгосрочного, краткосрочного)</w:t>
      </w:r>
      <w:r>
        <w:br/>
      </w:r>
      <w:r>
        <w:rPr>
          <w:rFonts w:ascii="Times New Roman"/>
          <w:b/>
          <w:i w:val="false"/>
          <w:color w:val="000000"/>
        </w:rPr>
        <w:t>
землепользования (аренды)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Стоимость работ по изготовлению акта на право временного возмездного (долгосрочного, краткосрочного) землепользования (аренды) исчисляется исходя из размера месячного расчетного показателя, установленного на соответствующий финансовый год законом о республиканском бюджете (далее – МРП), и составляет: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3428"/>
        <w:gridCol w:w="3428"/>
        <w:gridCol w:w="1076"/>
        <w:gridCol w:w="4223"/>
      </w:tblGrid>
      <w:tr>
        <w:trPr>
          <w:trHeight w:val="30" w:hRule="atLeast"/>
        </w:trPr>
        <w:tc>
          <w:tcPr>
            <w:tcW w:w="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</w:t>
            </w:r>
          </w:p>
        </w:tc>
        <w:tc>
          <w:tcPr>
            <w:tcW w:w="3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земельного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участка,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работ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МРП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 повышения стоимости работ в зависимости от площади земельного участка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Физические лица 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ведения: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садоводства и дачного строительства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индивидуального жилищного строительства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личного подсобного хозяйства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гаражи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Крестьянские и фермерские хозяйства 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100 га – 1,1;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500 га – 1,2;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1000 га – 1,3;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1000 га – 1,4.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Юридические лица, субъекты малого предпринимательства 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0,5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га – 1,1;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 га – 1,2;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50 га – 1,3;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50 га – 1,4.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Собственники помещений (участники кондоминиума)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1,5 га – 1,1;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2,0 га – 1,2;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2,5 га – 1,3;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2,5 га – 1,4.</w:t>
            </w:r>
          </w:p>
        </w:tc>
      </w:tr>
    </w:tbl>
    <w:bookmarkStart w:name="z34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«Оформление и выдача актов на право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временного возмездного (долгосрочного,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краткосрочного) землепользования (аренды)»</w:t>
      </w:r>
    </w:p>
    <w:bookmarkEnd w:id="16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Квитанция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Отправитель денег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ИИН/БИН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Фамилия, имя, отчество,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Получатель платежа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предприятия, БИН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 посредник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наименование банка второго уровня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5582"/>
        <w:gridCol w:w="4518"/>
        <w:gridCol w:w="2754"/>
      </w:tblGrid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платежа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НДС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Место для подписи и печати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132"/>
        <w:gridCol w:w="6868"/>
      </w:tblGrid>
      <w:tr>
        <w:trPr>
          <w:trHeight w:val="30" w:hRule="atLeast"/>
        </w:trPr>
        <w:tc>
          <w:tcPr>
            <w:tcW w:w="71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отправителя денег</w:t>
            </w:r>
          </w:p>
        </w:tc>
        <w:tc>
          <w:tcPr>
            <w:tcW w:w="68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подпись ответственного исполнителя, дата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Отправитель денег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ИИН/БИН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Фамилия, имя, отчество,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Получатель платежа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наименование предприятия, БИН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 посредник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наименование банка второго уровня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5582"/>
        <w:gridCol w:w="4518"/>
        <w:gridCol w:w="2754"/>
      </w:tblGrid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платежа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НДС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Место для подписи и печати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132"/>
        <w:gridCol w:w="6868"/>
      </w:tblGrid>
      <w:tr>
        <w:trPr>
          <w:trHeight w:val="30" w:hRule="atLeast"/>
        </w:trPr>
        <w:tc>
          <w:tcPr>
            <w:tcW w:w="71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отправителя денег</w:t>
            </w:r>
          </w:p>
        </w:tc>
        <w:tc>
          <w:tcPr>
            <w:tcW w:w="68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подпись ответственного исполнителя, дата </w:t>
            </w:r>
          </w:p>
        </w:tc>
      </w:tr>
    </w:tbl>
    <w:bookmarkStart w:name="z35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«Оформление и выдача актов на право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временного возмездного (долгосрочного,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краткосрочного) землепользования (аренды)»</w:t>
      </w:r>
    </w:p>
    <w:bookmarkEnd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Директору филиала /Руководителю отделения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предприятия, ведущее Кадастр)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(фамилия, имя, отчество)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физического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либо полное наименование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юридического лица)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(ИИН/БИН, реквизиты документа, удостоверяющего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личность физического или юридического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лица, контактный телефон, адрес)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о выдаче акта на право временного возмездного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(долгосрочного, краткосрочного)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землепользования (аренды)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выдать акт на право временного возмездного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(долгосрочного, краткосрочного) землепользования (аренды),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расположенный по адресу: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(адрес (местонахождение) земельного участка)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предоставленный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(целевое назначение земельного участка)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использования сведений, составляющих охраняемую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законом тайну, содержащихся в информационных системах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__________            Заявитель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физического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или юридического лица либо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уполномоченного лица, подпись)</w:t>
      </w:r>
    </w:p>
    <w:bookmarkStart w:name="z35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«Оформление и выдача актов на право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временного возмездного (долгосрочного,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краткосрочного) землепользования (аренды)»</w:t>
      </w:r>
    </w:p>
    <w:bookmarkEnd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при наличии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(далее – ФИО), либо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(адрес услугополучателя)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 Расписка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об отказе в приеме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т 15 апреля 2013 года «О государственных услугах», отдел № __ филиала РГП «Центр обслуживания населения» (указать адрес) отказывает в приеме документов на оказание государственной услуги «Представление информации о принадлежности земельного участка» ввиду представления Вами неполного пакета документов согласно перечню, предусмотренному стандартом государственной услуги,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Наименование отсутствующих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________________________________________;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________________________________________;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3)….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экземплярах, по одному для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       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ФИО (работника ЦОН)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Исполнитель. Ф.И.О._____________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Получил: Ф.И.О./подпись услугополучателя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«___» _________ 20__ г.</w:t>
      </w:r>
    </w:p>
    <w:bookmarkStart w:name="z35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апреля 2014 года № 358</w:t>
      </w:r>
    </w:p>
    <w:bookmarkEnd w:id="167"/>
    <w:bookmarkStart w:name="z353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«Оформление и выдача актов на право временного</w:t>
      </w:r>
      <w:r>
        <w:br/>
      </w:r>
      <w:r>
        <w:rPr>
          <w:rFonts w:ascii="Times New Roman"/>
          <w:b/>
          <w:i w:val="false"/>
          <w:color w:val="000000"/>
        </w:rPr>
        <w:t>
безвозмездного землепользования»</w:t>
      </w:r>
    </w:p>
    <w:bookmarkEnd w:id="168"/>
    <w:bookmarkStart w:name="z354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169"/>
    <w:bookmarkStart w:name="z35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«Оформление и выдача актов на право временного безвозмездного землепользования»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регионального развития Республики Казахстан (далее –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 оказывается Республиканским государственным предприятием «Научно-производственный центр земельного кадастра» Комитета по управлению земельными ресурсами Министерства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Республиканское государственное предприятие на праве хозяйственного ведения «Центр обслуживания населения» Агентства Республики Казахстан по связи и информации (далее – ЦОН);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через веб-портал «электронного правительства»: www.e.gov.kz (далее – портал).</w:t>
      </w:r>
    </w:p>
    <w:bookmarkEnd w:id="170"/>
    <w:bookmarkStart w:name="z358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171"/>
    <w:bookmarkStart w:name="z35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услугодателю, ЦОН, а также при обращении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выдаче акта на право временного безвозмездного землепользования – 6 (шесть)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ЦОН день приема документов не входит в срок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акт на право временного безвозмездного землепользования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за получением акта на право временного безвозмездного землепользования на бумажном носителе, результат оказания государственной услуги оформляется в электронном формате, распечатывается и заверяется печатью и подписью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в «личный кабинет»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152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оказывается платно физическим и юридическим лицам (далее – услугополучатель).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Стоимость государственной услуги за изготовление акта на право временного безвозмездного землепользования исчисляется в размере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Оплата за изготовление акта на право временного безвозмездного землепользования производится наличным или безналичным способом через банки второго уровня на расчетный счет услугодателя, либо в кассах здания услугодателя, которыми выдается платежный документ (квитанция), подтверждающий размер и дату оплаты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подаче электронного запроса на получение государственной услуги через веб-портал оплата осуществляется через платежный шлюз «электронного правительства».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 с 9.00 до 18.00 часов с перерывом на обед с 13.00 до 14.30 часов, кроме выходных и праздничных дней, согласно трудовому законодательству Республики Казахстан. Государственная услуга оказывается в порядке очереди,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ЦОНа – с понедельника по субботу включительно, за исключением выходных и праздничных дней, в соответствии с установленным графиком работы с 9-00 до 20-00 без перерыва. Государственная услуга оказывается в порядке (электронной) очереди, возможно бронирование электронной очереди посредством портала;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портала – круглосуточно (за исключением технических перерывов в связи с проведением ремонтных работ).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государственнной услуги при обращении услугополучателя (либо его представителя по доверенности):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 услугодателю или в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государством права временного безвозмездного землепользования: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к услугодателю, на выдачу акта на право временного безвозмездного землепользования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выписки из решения местного исполнительного органа о предоставлении права временного безвозмездного землепользования;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землеустроительного проекта, утвержденного структурным подразделением местного исполнительного органа областей (города республиканского значения, столицы), района (города областного значения), осуществляющими функции в области земельных отношений (далее – уполномоченный орган) (в случае изготовления землеустроительного проекта услугодателем предоставление землеустроительного проекта не требуется);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копию материалов по установлению границ земельного участка на местности (в случае выполнения работ по установлению границ участка услугодателем, предоставление материалов по установлению границ не требуется);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копию договора временного безвозмездного землепользования;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платежный документ (квитанцию) об оплате услуг за изготовление акта на право временного безвозмездного землепользования;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нотариально заверенная доверенность от услугополучателя;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документ, удостоверяющий личность услугополучателя (оригинал представляется для идентификации личности услугополучателя);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изменений идентификационных характеристик земельного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услугодателю, на выдачу акта на право временного безвозмездного землепользования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выписки из решения местного исполнительного органа об изменении идентификационных характеристик на ранее предоставленный земельный участок на праве временного безвозмездного землепользования и/или иного документа, подтверждающего изменение идентификационных характеристик земельного участка;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землеустроительного проекта, утвержденного уполномоченным органом (в случае изготовления землеустроительного проекта услугодателем предоставление землеустроительного проекта не требуется);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копию материалов по установлению границ земельного участка на местности (в случае выполнения работ по установлению границ участка услугодателем, предоставление материалов по установлению границ не требуется);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платежный документ (квитанцию) об оплате услуг за изготовление акта на право временного безвозмездного землепользования;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нотариально заверенная доверенность от услугополучателя;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документ, удостоверяющий личность услугополучателя (оригинал представляется для идентификации личности услугополучателя);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замене акта на право временного безвозмездного землепользования, выданного в соответствии с ранее действовавшим законодательством Республики Казахстан, в случае отсутствия изменений идентификационных характеристик земельного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услугодателю, на выдачу акта на право временного безвозмездного землепользования на земельный участок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платежный документ (квитанцию) об оплате услуг за изготовление акта на право временного безвозмездного землепользования;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нотариально заверенная доверенность от услугополучателя;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документ, удостоверяющий личность услугополучателя (оригинал представляется для идентификации личности услугополучателя);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замене акта на право временного безвозмездного землепользования, выданного в соответствии с ранее действовавшим законодательством Республики Казахстан, в случае изменений правоустанавливающего документа на земельный участок при отсутствии изменений идентификационных характеристик земельного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услугодателю, на выдачу акта на право временного безвозмездного землепользования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платежный документ (квитанцию) об оплате услуг за изготовление акта на право временного безвозмездного землепользования;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нотариально заверенная доверенность от услугополучателя;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документ, удостоверяющий личность услугополучателя (оригинал представляется для идентификации личности услугополучателя).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об удостоверении личности или паспорте гражданина Республики Казахстан, справки о государственной регистрации (перерегистрации) юридического лица, работник услугодателя и (или) ЦОНа получает из соответствующих государственных информационных систем в форме электронных документов, удостоверенные (подписанные) ЭЦП уполномоченного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 ЦОНа получает письменное согласие услугополучателя на использование сведений, составляющих </w:t>
      </w:r>
      <w:r>
        <w:rPr>
          <w:rFonts w:ascii="Times New Roman"/>
          <w:b w:val="false"/>
          <w:i w:val="false"/>
          <w:color w:val="000000"/>
          <w:sz w:val="28"/>
        </w:rPr>
        <w:t>охраняемую</w:t>
      </w:r>
      <w:r>
        <w:rPr>
          <w:rFonts w:ascii="Times New Roman"/>
          <w:b w:val="false"/>
          <w:i w:val="false"/>
          <w:color w:val="000000"/>
          <w:sz w:val="28"/>
        </w:rPr>
        <w:t> законом </w:t>
      </w:r>
      <w:r>
        <w:rPr>
          <w:rFonts w:ascii="Times New Roman"/>
          <w:b w:val="false"/>
          <w:i w:val="false"/>
          <w:color w:val="000000"/>
          <w:sz w:val="28"/>
        </w:rPr>
        <w:t>тайну</w:t>
      </w:r>
      <w:r>
        <w:rPr>
          <w:rFonts w:ascii="Times New Roman"/>
          <w:b w:val="false"/>
          <w:i w:val="false"/>
          <w:color w:val="000000"/>
          <w:sz w:val="28"/>
        </w:rPr>
        <w:t>, содержащихся в информационных системах, при оказании государственных услуг, если иное не предусмотрено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услугодателя или ЦОН услугополучателю выдается талон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работника ЦОНа,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фамилии, имени, отчества услугополучателя, фамилии, имени, отчества представителя услугополучателя и их контактные телефоны.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ЦОНе выдача документов услугополучателю осуществляется его работником на основании расписки, при предъявлении удостоверения личности и доверенности.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услугополучатель не обратился за результатом услуги в указанный срок, ЦОН обеспечивает их хранение в течение одного месяца, после чего передает их услугодателю для дальнейшего 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в ЦОН за получением готовых документов по истечении одного месяца, ЦОН в течение одного рабочего дня делает запрос услугодателю. Услугодатель в течение одного рабочего дня направляет готовые документы в ЦОН, после чего ЦОН выдает готовые документы услугополучателю;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государством права временного безвозмездного землепользования: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в форме электронного документа, удостоверенного ЭЦП услугополучателя,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выписка из решения местного исполнительного органа о предоставлении права временного безвозмездного землепользования – в виде электронной копии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землеустроительный проект, утвержденный уполномоченным органом (в случае изготовления землеустроительного проекта услугодателем предоставление землеустроительного проекта не требуется) – в виде электронной копии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материалы по установлению границ земельного участка на местности (в случае выполнения работ по установлению границ участка услугодателем, предоставление материалов по установлению границ не требуется) – в виде электронной копии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договор временного безвозмездного землепользования – в виде электронной копии документа;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изменений идентификационных характеристик земельного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в форме электронного документа, удостоверенного ЭЦП услугополучателя,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выписка из решения местного исполнительного органа об изменении идентификационных характеристик на ранее предоставленный земельный участок на праве временного безвозмездного землепользования и/или иного документа, подтверждающего изменение идентификационных характеристик земельного участка – в виде электронной копии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землеустроительный проект, утвержденный уполномоченным органом (в случае изготовления землеустроительного проекта услугодателем предоставление землеустроительного проекта не требуется) – в виде электронной копии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материалы по установлению границ земельного участка на местности (в случае выполнения работ по установлению границ участка услугодателем, предоставление материалов по установлению границ не требуется) – в виде электронной копии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замене акта на право временного безвозмездного землепользования, выданного в соответствии с ранее действовавшим законодательством Республики Казахстан, в случае отсутствия изменений идентификационных характеристик земельного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в форме электронного документа, удостоверенного ЭЦП услугополучателя,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замене акта на право временного безвозмездного землепользования, выданного в соответствии с ранее действовавшим законодательством Республики Казахстан, в случае изменений правоустанавливающего документа на земельный участок при отсутствии изменений идентификационных характеристик земельного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в форме электронного документа, удостоверенного ЭЦП услугополучателя,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случае предоставления услугополучателем неполного пакета документов согласно перечню, предусмотренному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работник ЦОНа выдает расписку об отказе в приеме документов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bookmarkEnd w:id="172"/>
    <w:bookmarkStart w:name="z366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
услугодателя и (или) его должностных лиц, центров обслуживания</w:t>
      </w:r>
      <w:r>
        <w:br/>
      </w:r>
      <w:r>
        <w:rPr>
          <w:rFonts w:ascii="Times New Roman"/>
          <w:b/>
          <w:i w:val="false"/>
          <w:color w:val="000000"/>
        </w:rPr>
        <w:t>
населения и (или) их работников, по вопросам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услуг</w:t>
      </w:r>
    </w:p>
    <w:bookmarkEnd w:id="173"/>
    <w:bookmarkStart w:name="z36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(бездействия) Министерства, услугодателя и (или) его должностных лиц, ЦОНа и (или) их работников, по вопросам оказания государственных услуг: жалоба подается на имя руководителя услугодателя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либо на имя руководителя Министерства по адресу: город Астана, улица Орынбор, дом 8, подъезд № 11, кабинет № 441, телефон: 8 (7172) 74-18-16.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Жалобы принимаются в письменной форме по почте либо нарочно через канцелярию услугодателя или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канцелярии услугодателя, Министерства, является ее регистрация (штамп, входящий номер и дата регистрации проставляются на втором экземпляре жалобы или в сопроводительном письме к жалобе).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некорректного обслуживания работником ЦОНа, жалоба подается на имя руководителя ЦОНа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в канцелярии ЦОНа, поступившей как нарочно, так и почтой, является ее регистрация (штамп, входящий номер и дата регистрации проставляются на втором экземпляре жалобы или в сопроводительном письме к жалобе). После регистрации жалоба направляется руководителю ЦОНа для определения ответственного исполнителя и принятия соответствующих мер.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Также информацию о порядке обжалования действий (бездействия) работника услугодателя, ЦОНа, можно получить по телефону единого контакт-центра по вопросам оказания государственных услуг: 1414, либо на портале.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Услугополучателю в подтверждение о принятии его жалобы лицом, принявшим жалобу, выдается талон, в котором указывается номер, дата, фамилия лица, принявшего жалобу, срок и место получения ответа на жалобу, контактные данные лица, у которого можно получить информацию о ходе рассмотрения жалобы.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Министерства или ЦОНа, подлежит рассмотрению в течение 5 (пяти) рабочих дней со дня ее регистрации. Мотивированный ответ о результатах рассмотрения жалобы направляется услогополучателю посредством почтовой связи либо выдается нарочно в канцелярии услугодателя, Министерства или ЦОНа.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электронного обращения через портал, услугополучателю из «личного кабинета» доступна информация об обращении, которая обновляется в ходе обработки (отметки о доставке, регистрации, исполнении, ответ о рассмотрении или отказе в рассмотрении).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результатах рассмотрения жалобы услугополучателю сообщается в письменном виде по почте, на портале – в личном кабинете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также подается через форум портала по адресу: www.1414.kz.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через портал действий (бездействия) работника услугодателя, ЦОНов можно получить по номеру телефона единого контакт-центра по вопросам оказания государственных услуг: (1414).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 услугополучатель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174"/>
    <w:bookmarkStart w:name="z369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услуги, в том числе оказываемой в электронной</w:t>
      </w:r>
      <w:r>
        <w:br/>
      </w:r>
      <w:r>
        <w:rPr>
          <w:rFonts w:ascii="Times New Roman"/>
          <w:b/>
          <w:i w:val="false"/>
          <w:color w:val="000000"/>
        </w:rPr>
        <w:t>
форме и через центры обслуживания населения</w:t>
      </w:r>
    </w:p>
    <w:bookmarkEnd w:id="175"/>
    <w:bookmarkStart w:name="z37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Услугополучателям, у которых по состоянию здоровья отсутствует возможность личной явки в ЦОН, прием документов, необходимых для оказания государственной услуги, производится работником ЦОНа с выездом по месту жительства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интернет-ресурсе Министерства: www.minregion.gov.kz;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интернет-ресурсе Комитета по управлению земельными ресурсами Министерства: www.kuzr.gov.kz;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стендах в зданиях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интернет-ресурсе услугодателя: www.aisgzk.kz;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интернет-ресурсе ЦОНа: www.con.gov.kz;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портале.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государственной услуги в электронной форме через портал при условии наличия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«личного кабинета» портала, а также единого контакт- 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Контактные телефоны справочных служб услугодателя по вопросам оказания государственной услуги: 8 (7172) 74-93-95. Единый контакт-центр по вопросам оказания государственных услуг: 1414.</w:t>
      </w:r>
    </w:p>
    <w:bookmarkEnd w:id="176"/>
    <w:bookmarkStart w:name="z37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«Оформление и выдача актов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право временного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безвозмездного землепользования» </w:t>
      </w:r>
    </w:p>
    <w:bookmarkEnd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74000" cy="128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74000" cy="128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 «ГЕРБ»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 Уақытша өтеусіз жер пайдалану құқығын беретін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   Акт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 на право временного безвозмездного землепользования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Жер учаскесінің кадастрлық нөмірі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Жер учаскесінің уақытша өтеусіз жер пайдалану құқығы _______ жыл мерзімге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 w:val="false"/>
          <w:i/>
          <w:color w:val="000000"/>
          <w:sz w:val="28"/>
        </w:rPr>
        <w:t>(ортақ бірлескен, ортақ үлестік)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Жер учаскесінің алаңы __________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Жердің санаты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Жер учаскесінің нысаналы мақсаты___________________________________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Жер учаскесін пайдаланудағы шектеулер мен ауыртпалықтар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Жер учаскесінің бөлінуі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(бөлінеді, бөлінбейді)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Кадастровый номер земельного участка 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Право временного безвозмездного землепользования на земельный участок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сроком на ______ 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(общее совместное, общее долевое)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Площадь земельного участка _____________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Категория земель____________________________________________________;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Целевое назначение земельного участка 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Ограничения в использовании и обременения земельного участка 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Делимость земельного участка 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(делимый, неделимый)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102600" cy="223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102600" cy="223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Start w:name="z37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«Оформление и выдача актов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право временного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безвозмездного землепользования» </w:t>
      </w:r>
    </w:p>
    <w:bookmarkEnd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Стоимость работ по изготовлению акта</w:t>
      </w:r>
      <w:r>
        <w:br/>
      </w:r>
      <w:r>
        <w:rPr>
          <w:rFonts w:ascii="Times New Roman"/>
          <w:b/>
          <w:i w:val="false"/>
          <w:color w:val="000000"/>
        </w:rPr>
        <w:t>
на право временного безвозмездного землепользования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Стоимость работ по изготовлению акта на право временного безвозмездного землепользования исчисляется исходя из размера месячного расчетного показателя, установленного на соответствующий финансовый год законом о республиканском бюджете (далее – МРП), и составляет: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3428"/>
        <w:gridCol w:w="3428"/>
        <w:gridCol w:w="1076"/>
        <w:gridCol w:w="4223"/>
      </w:tblGrid>
      <w:tr>
        <w:trPr>
          <w:trHeight w:val="30" w:hRule="atLeast"/>
        </w:trPr>
        <w:tc>
          <w:tcPr>
            <w:tcW w:w="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</w:t>
            </w:r>
          </w:p>
        </w:tc>
        <w:tc>
          <w:tcPr>
            <w:tcW w:w="3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земельного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участка,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работ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МРП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 повышения стоимости работ в зависимости от площади земельного участка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Физические лица 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ведения: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садоводства и дачного строительства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индивидуального жилищного строительства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личного подсобного хозяйства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гаражи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Крестьянские и фермерские хозяйства 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100 га – 1,1;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500 га – 1,2;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1000 га – 1,3;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1000 га – 1,4.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Юридические лица, субъекты малого предпринимательства 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0,5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га – 1,1;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 га – 1,2;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50 га – 1,3;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50 га – 1,4.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Собственники помещений (участники кондоминиума)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1,5 га – 1,1;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2,0 га – 1,2;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2,5 га – 1,3;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2,5 га – 1,4.</w:t>
            </w:r>
          </w:p>
        </w:tc>
      </w:tr>
    </w:tbl>
    <w:bookmarkStart w:name="z37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«Оформление и выдача актов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право временного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безвозмездного землепользования» </w:t>
      </w:r>
    </w:p>
    <w:bookmarkEnd w:id="17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Квитанция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Отправитель денег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ИИН/БИН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Фамилия, имя, отчество,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Получатель платежа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предприятия, БИН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 посредник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наименование банка второго уровня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5582"/>
        <w:gridCol w:w="4518"/>
        <w:gridCol w:w="2754"/>
      </w:tblGrid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платежа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НДС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Место для подписи и печати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132"/>
        <w:gridCol w:w="6868"/>
      </w:tblGrid>
      <w:tr>
        <w:trPr>
          <w:trHeight w:val="30" w:hRule="atLeast"/>
        </w:trPr>
        <w:tc>
          <w:tcPr>
            <w:tcW w:w="71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отправителя денег</w:t>
            </w:r>
          </w:p>
        </w:tc>
        <w:tc>
          <w:tcPr>
            <w:tcW w:w="68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подпись ответственного исполнителя, дата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Отправитель денег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ИИН/БИН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Фамилия, имя, отчество,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Получатель платежа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наименование предприятия, БИН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 посредник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наименование банка второго уровня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5582"/>
        <w:gridCol w:w="4518"/>
        <w:gridCol w:w="2754"/>
      </w:tblGrid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платежа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НДС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Место для подписи и печати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132"/>
        <w:gridCol w:w="6868"/>
      </w:tblGrid>
      <w:tr>
        <w:trPr>
          <w:trHeight w:val="30" w:hRule="atLeast"/>
        </w:trPr>
        <w:tc>
          <w:tcPr>
            <w:tcW w:w="71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отправителя денег</w:t>
            </w:r>
          </w:p>
        </w:tc>
        <w:tc>
          <w:tcPr>
            <w:tcW w:w="68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подпись ответственного исполнителя, дата </w:t>
            </w:r>
          </w:p>
        </w:tc>
      </w:tr>
    </w:tbl>
    <w:bookmarkStart w:name="z37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«Оформление и выдача актов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право временного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безвозмездного землепользования» </w:t>
      </w:r>
    </w:p>
    <w:bookmarkEnd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Директору филиала /Руководителю отделения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предприятия, ведущее Кадастр)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(фамилия, имя, отчество)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физического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либо полное наименование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юридического лица)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(ИИН/БИН, реквизиты документа, удостоверяющего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личность физического или юридического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лица, контактный телефон, адрес)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Заявление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о выдаче акта на право временного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безвозмездного землепользования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выдать акт на право временного безвозмездного землепользования, расположенный по адресу: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(адрес (местонахождение) земельного участка)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предоставленный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(целевое назначение земельного участка)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использования сведений, составляющих охраняемую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__________            Заявитель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физического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или юридического лица либо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уполномоченного лица, подпись)</w:t>
      </w:r>
    </w:p>
    <w:bookmarkStart w:name="z37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«Оформление и выдача актов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право временного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безвозмездного землепользования» </w:t>
      </w:r>
    </w:p>
    <w:bookmarkEnd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при наличии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(далее – ФИО), либо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(адрес услугополучателя)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 Расписка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об отказе в приеме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т 15 апреля 2013 года «О государственных услугах», отдел № __ филиала РГП «Центр обслуживания населения» (указать адрес) отказывает в приеме документов на оказание государственной услуги «Представление информации о принадлежности земельного участка» ввиду представления Вами неполного пакета документов согласно перечню, предусмотренному стандартом государственной услуги,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Наименование отсутствующих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________________________________________;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________________________________________;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3)….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экземплярах, по одному для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       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ФИО (работника ЦОН)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Исполнитель. Ф.И.О._____________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Получил: Ф.И.О./подпись услугополучателя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«___» _________ 20__ г.</w:t>
      </w:r>
    </w:p>
    <w:bookmarkStart w:name="z38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апреля 2014 года № 358</w:t>
      </w:r>
    </w:p>
    <w:bookmarkEnd w:id="182"/>
    <w:bookmarkStart w:name="z381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субъектам геодезической и картографической деятельности</w:t>
      </w:r>
      <w:r>
        <w:br/>
      </w:r>
      <w:r>
        <w:rPr>
          <w:rFonts w:ascii="Times New Roman"/>
          <w:b/>
          <w:i w:val="false"/>
          <w:color w:val="000000"/>
        </w:rPr>
        <w:t>
сведений о геодезической и картографической изученности</w:t>
      </w:r>
      <w:r>
        <w:br/>
      </w:r>
      <w:r>
        <w:rPr>
          <w:rFonts w:ascii="Times New Roman"/>
          <w:b/>
          <w:i w:val="false"/>
          <w:color w:val="000000"/>
        </w:rPr>
        <w:t>
местности на участках планируемых работ»</w:t>
      </w:r>
    </w:p>
    <w:bookmarkEnd w:id="183"/>
    <w:bookmarkStart w:name="z382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84"/>
    <w:bookmarkStart w:name="z38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субъектам геодезической и картографической деятельности сведений о геодезической и картографической изученности местности на участках планируемых работ»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регионального развития Республики Казахстан (далее –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 оказывается Республиканским государственным казенным предприятием «Национальный картографо –геодезический фонд» Комитета по управлению земельными ресурсами Министерства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государственной услуги осуществляются через канцелярию услугодателя.</w:t>
      </w:r>
    </w:p>
    <w:bookmarkEnd w:id="185"/>
    <w:bookmarkStart w:name="z386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186"/>
    <w:bookmarkStart w:name="z38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обращения услугополучателя к услугодателю, срок выдачи уведомления о необходимости оплаты – 15 (пятнадцать)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момента поступления платежного документа (квитанции) об уплате услуг за предоставление сведений о геодезической и картографической изученности местности – 15 (пятнадцать)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выдача сведений о геодезической и картографической изученности местности.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геодезии и картографии» от 3 июля 2002 года оказывается платно физическим и юридическим лицам (далее – услугополучатель).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Стоимость государственной услуги исчисляется в размере согласно 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Оплата государственной услуги производится после уведомления о наличии запрашиваемых материалов и представлении счета на оплату услугополучателю посредством телефонной, почтовой или электронной связи.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Оплата производится в наличным и безналичным способом через банки второго уровня и организации, осуществляющие отдельные виды банковских операций, на расчетный счет услугодателя, либо в кассе здания услугодателя через пост-терминал, в котором выдается платежный документ (фискальный чек), подтверждающий размер и дату оплаты.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 услугодателя – с понедельника по пятницу с 9.00 до 18.00 часов с перерывом на обед с 13.00 до 14.00 часов, кроме выходных и праздничных дней, согласно трудовому законодательству Республики Казахстан. Государственная услуга оказывается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доверенности)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получения материалов и геодезических данных открытого пользования: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услугополучателя (оригинал представляется для идентификации личности услугополучателя);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или справка о государственной регистрации (перерегистрации) юридического лица – для юридического лица (для идентификации услугополучателя);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заявка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платежный документ (квитанцию) об уплате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получения материалов и геодезических данных с пометкой «для служебного пользования»: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услугополучателя (оригинал представляется для идентификации личности услугополучателя);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или справка о государственной регистрации (перерегистрации) юридического лица – для юридического лица (для идентификации услугополучателя);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заявка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платежный документ (квитанцию) об уплате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получения материалов и геодезических данных с грифом «секретно» направляется: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услугополучателя (оригинал представляется для идентификации личности услугополучателя);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или справка о государственной регистрации (перерегистрации) юридического лица – для юридического лица (для идентификации услугополучателя);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заявка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 договора на проведение совместных и других работ между организацией – заказчиком (государственный орган или государственная организация, являющиеся заказчиками работ, связанных с использованием сведений, составляющих государственные секреты) и услугополучателем.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платежный документ (квитанцию) об уплате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подаче заявки на получение материалов и геодезических данных с грифом «секретно», государственная услуга оказывается по разрешению с Комитетом по управлению земельными ресурсами Министерства в (далее – Комитет)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государственных секретах» от 15 марта 1999 года. </w:t>
      </w:r>
    </w:p>
    <w:bookmarkEnd w:id="187"/>
    <w:bookmarkStart w:name="z393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(бездействия) </w:t>
      </w:r>
      <w:r>
        <w:br/>
      </w:r>
      <w:r>
        <w:rPr>
          <w:rFonts w:ascii="Times New Roman"/>
          <w:b/>
          <w:i w:val="false"/>
          <w:color w:val="000000"/>
        </w:rPr>
        <w:t>
услугодателя и (или) его должностных лиц, по вопросам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услуг</w:t>
      </w:r>
    </w:p>
    <w:bookmarkEnd w:id="188"/>
    <w:bookmarkStart w:name="z39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Обжалование решений, действий (бездействия) Министерства, услугодателя и (или) его должностных лиц, по вопросам оказания государственных услуг: жалоба подается на имя руководителя услугодателя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либо на имя руководителя Министерства по адресу: город Астана, улица Орынбор, дом 8, подъезд № 11, кабинет № 441, телефон: 8 (7172) 74-18-16;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Жалобы принимаются в письменной форме по почте либо нарочно через канцелярию услугодателя или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является ее регистрация (штамп, входящий номер и дата) в канцелярии услугодателя, Министерства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услугодателя, Министерства, для определения ответственного исполнителя и принятия соответствующих мер.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Министерства подлежит рассмотрению в течение пяти рабочих дней со дня ее регистрации. Мотивированный ответ о результатах рассмотрения жалобы направляется услогополучателю посредством почтовой связи либо выдается нарочно в канцелярии услугодателя или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случаях несогласия с результатами оказанной государственной услуги услугополучатель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189"/>
    <w:bookmarkStart w:name="z396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190"/>
    <w:bookmarkStart w:name="z39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Адреса мест оказания государственной услуги размещены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интернет-ресурсе Министерства: www.minregion.gov.kz;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интернет-ресурсе Комитета: www.kuzr.gov.kz;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интернет-ресурсе услугодателя: www. nkgf.kz;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стендах в зданиях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Контактные телефоны справочных служб по вопросам оказания государственной услуги: 8 (727) 226 73 05. Единый контакт-центр по вопросам оказания государственных услуг: 1414.</w:t>
      </w:r>
    </w:p>
    <w:bookmarkEnd w:id="191"/>
    <w:bookmarkStart w:name="z4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субъектам геодезической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картографической деятельности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сведений о геодезической 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картографической изученности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местности на участках планируемых работ»</w:t>
      </w:r>
    </w:p>
    <w:bookmarkEnd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Стоимость работ по выдаче субъектам геодезической и </w:t>
      </w:r>
      <w:r>
        <w:br/>
      </w:r>
      <w:r>
        <w:rPr>
          <w:rFonts w:ascii="Times New Roman"/>
          <w:b/>
          <w:i w:val="false"/>
          <w:color w:val="000000"/>
        </w:rPr>
        <w:t>
картографической деятельности топографо-геодезической и</w:t>
      </w:r>
      <w:r>
        <w:br/>
      </w:r>
      <w:r>
        <w:rPr>
          <w:rFonts w:ascii="Times New Roman"/>
          <w:b/>
          <w:i w:val="false"/>
          <w:color w:val="000000"/>
        </w:rPr>
        <w:t xml:space="preserve">
картографической информации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Стоимость работ по выдаче субъектам геодезической и картографической деятельности сведений о геодезической и картографической изученности местности исчисляется исходя из размера месячного расчетного показателя, установленного на соответствующий финансовый год (далее – МРП):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Таблица 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8"/>
        <w:gridCol w:w="8248"/>
        <w:gridCol w:w="2561"/>
        <w:gridCol w:w="2453"/>
      </w:tblGrid>
      <w:tr>
        <w:trPr>
          <w:trHeight w:val="97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услуги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за единицу, МРП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Топографо-геодезические и картографические сведения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Предоставление выписки из каталогов координат и высот</w:t>
            </w:r>
          </w:p>
        </w:tc>
      </w:tr>
      <w:tr>
        <w:trPr>
          <w:trHeight w:val="37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Предоставление выписки координат, из каталогов, пунктов геодезической сети 1, 2, 3 и 4 классов 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37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Перевычисление координат пунктов из одной системы координат в другую систему координат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37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выписки координат, из каталогов, пунктов государственной геодезической сети 1, 2, 3 и 4 классов, с перевычислением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28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выписки координат из каталогов, пунктов геодезических сетей сгущения и точек съемочной сети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25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Предоставление выписки из каталогов, высот пунктов геодезической сети 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37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выписки из каталогов, высот пунктов государственной нивелирной сети I, II, III, IV классов с описанием местоположения реперов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25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Предоставление выписки из каталогов, географических координат объектов 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точка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Предоставление справки:</w:t>
            </w:r>
          </w:p>
        </w:tc>
      </w:tr>
      <w:tr>
        <w:trPr>
          <w:trHeight w:val="990" w:hRule="atLeast"/>
        </w:trPr>
        <w:tc>
          <w:tcPr>
            <w:tcW w:w="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справок и картограмм по топографо-геодезической, картографической и аэрофотосъемочной изученности по </w:t>
            </w:r>
          </w:p>
        </w:tc>
        <w:tc>
          <w:tcPr>
            <w:tcW w:w="2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областям, в масштабе: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1:25 000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1:50 000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5,8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1:100 000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районам и участкам, в масштабе: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1:25 000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11,8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1:50 000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1:100 000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по картам независимо от масштаба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Изготовление копий и сканирование с оригиналов </w:t>
            </w:r>
          </w:p>
        </w:tc>
      </w:tr>
      <w:tr>
        <w:trPr>
          <w:trHeight w:val="27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Изготовление копии с оригинала паспорта аэрофотосъемки, тиражного оттиска или схемы привязки из технического отчета 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27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Изготовление копии посредством сканирования стандартного листа карты без трансформации с записью копии на СD-диск 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  <w:tr>
        <w:trPr>
          <w:trHeight w:val="27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копии посредством сканирования стандартного листа карты с трансформацией и записью копии на СD-диск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Изготовление копии посредством сканирования нестандартного листа карты 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1-20</w:t>
            </w:r>
          </w:p>
        </w:tc>
      </w:tr>
      <w:tr>
        <w:trPr>
          <w:trHeight w:val="37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Плоттерная распечатка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 м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Копия каталога военно-топографической службы (ВТС) 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сводного каталога высот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объектового каталога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технического отчета по объекту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Таблица 2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8"/>
        <w:gridCol w:w="5524"/>
        <w:gridCol w:w="1564"/>
        <w:gridCol w:w="1941"/>
        <w:gridCol w:w="1629"/>
        <w:gridCol w:w="2574"/>
      </w:tblGrid>
      <w:tr>
        <w:trPr>
          <w:trHeight w:val="480" w:hRule="atLeast"/>
        </w:trPr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продукции</w:t>
            </w:r>
          </w:p>
        </w:tc>
        <w:tc>
          <w:tcPr>
            <w:tcW w:w="1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1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в сантиметрах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за единицу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(МРП)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Тиражный оттиск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ламинированнием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Картографическая продукция</w:t>
            </w:r>
          </w:p>
        </w:tc>
      </w:tr>
      <w:tr>
        <w:trPr>
          <w:trHeight w:val="28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90" w:hRule="atLeast"/>
        </w:trPr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Топографические планы масштабов:</w:t>
            </w:r>
          </w:p>
        </w:tc>
        <w:tc>
          <w:tcPr>
            <w:tcW w:w="1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1:2 000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1:5 000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1:10 000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1:25 000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65" w:hRule="atLeast"/>
        </w:trPr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Топографические карты масштабов:</w:t>
            </w:r>
          </w:p>
        </w:tc>
        <w:tc>
          <w:tcPr>
            <w:tcW w:w="1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1:10 000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1:25 000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1:50 000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1:100 000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1:200 000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1:500 000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1:1 000 000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90" w:hRule="atLeast"/>
        </w:trPr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Черно-белая копия топографических планов, карт,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масштабам: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1:10 000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1:500 000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1:1 000 000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Общегеографические карты на территорию Республики Казахстан</w:t>
            </w:r>
          </w:p>
        </w:tc>
      </w:tr>
      <w:tr>
        <w:trPr>
          <w:trHeight w:val="3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Политико-административная карта Республики Казахстан (далее – РК) масштаба 1:1 500 000, состоящая из 4-листов (на государственном, либо на русском языках)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140х210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</w:tr>
      <w:tr>
        <w:trPr>
          <w:trHeight w:val="3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карта РК масштаба 1:1 500 000, состоящая из 4- листов (на государственном, либо на русском языках)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140х210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</w:tr>
      <w:tr>
        <w:trPr>
          <w:trHeight w:val="3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Бланковая карта РК с международной разграфкой, масштаба 1:1 500 000, состоящая из 4-листов (на русском языке)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140х210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</w:tr>
      <w:tr>
        <w:trPr>
          <w:trHeight w:val="3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Политико-административная карта РК масштаба 1:2 000 000, состоящая из 2-листов (на государственном или русском языках)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112х157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Политико-административная карта РК масштаба 1:3 000 000, (на государственном, русском, либо английском языках)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68х100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карта РК масштаба 1:2 500 000, состоящая из 2-листов (на государственном либо на русском языках)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95х125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 «Железные дороги Республики Казахстан» масштаба 1:2 500 000, состоящая из 2-листов (на русском языке)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95х125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 «Автомобильные дороги Республики Казахстан» масштаба 1:2 500 000, состоящая из 2-листов (на русском языке)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95х125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Карта «Магистральные трубопроводы Республики Казахстан» масштаба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1:2 500 000, состоящая из 2-листов (на русском языке)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95х125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Карта «Полезные ископаемые Республики Казахстан» масштаба 1:2 500 000, состоящая из 2-листов (на русском, либо на английском языках) 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95х125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</w:tr>
      <w:tr>
        <w:trPr>
          <w:trHeight w:val="3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карта Республики Казахстан масштаба 1:2 000 000, состоящая из 2-листов (на государственном, либо на русском языках)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112х157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 Республики Казахстан «Топливно-энергетический комплекс»,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1:2 500 000, состоящая из 2-листов (на русском языке)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95х125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1170" w:hRule="atLeast"/>
        </w:trPr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Общегеографические карты областей РК масштаба</w:t>
            </w:r>
          </w:p>
        </w:tc>
        <w:tc>
          <w:tcPr>
            <w:tcW w:w="1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1:1 000 000, (на государственном, либо на русском языках)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79х90 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77х89 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68х111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Общегеографические карты областей РК масштаба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1:1 000 000, (на государственном, либо на русском языках)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52х80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63х79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50х83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52х70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55х66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63х80 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71х83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63х68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52х59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49х72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50х71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05" w:hRule="atLeast"/>
        </w:trPr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Политико-административная и физическая карты областей РК масштаба 1:500 000, состоящая из 2-листов (на государственном, либо на русском языках)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область;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104х136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область;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99х158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область;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105х131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область;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99х122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область;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112х137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область;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97х120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область;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97х124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область;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95х141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Политико-административная и физическая карты областей РК масштаба 1:500 000, состоящая из 4-листов (на государственном, либо на русском языках)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область;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154х174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область;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134х154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область;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152х169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область;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141х219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область;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120х160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Кызылодинская область;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132х145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 из 14 общегеографических карт областей масштаба 1:1 000 000 и 1 политико-административной карты РК масштаба 1:3 000 000, в мягком переплете 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из 14 общегеографических карт областей масштаба 1:1 000 000 и 1 политико-административной карты РК масштаба 1:3 000 000, в жестком переплете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альбом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Каталог географических названий по областям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книга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Политическая карта мира масштаба 1:25 000 000, состоящая из 2-листов (на русском языке)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100х144 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Политическая карта мира масштаба 1:32 000 000, (на государственном, либо на русском языках)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78х111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3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карта мира масштаба 1:25 000 000, состоящая из 2-листов (на русском языке)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100х144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карта мира масштаба 1:20 000 000, состоящая из 4-листов (на государственном, либо на русском языках)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136х185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3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Политическая карта «Евразия» масштаба 1:16 000 000 (на русском языке)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68х100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План-схема г. Алматы масштаба 1:10 000, состоящая из 10-листов (на русском языке)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204х326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</w:t>
            </w:r>
          </w:p>
        </w:tc>
      </w:tr>
      <w:tr>
        <w:trPr>
          <w:trHeight w:val="3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План-схема г. Алматы масштаба 1:20 000, состоящая из 2-листов (на русском языке)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112х157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План-схема г. Астана масштаба 1:12 500, состоящая из 2-листов (на русском языке)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104х133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План-схема г. Алматы масштаба 1:35 000 (на русском, либо на английском языках)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буклет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план-схем районов г. Алматы масштаба 1:20 000 (на русском языке)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0" w:hRule="atLeast"/>
        </w:trPr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План-схемы районов г. Алматы масштаба 1:10 000, (на русском языке)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План-схемы районов г. Алматы масштаба 1:10 000, состоящие из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Алмалинский;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76х105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Ауэзовский;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82х109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Бостандыкский;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76х106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План-схемы районов г. Алматы масштаба 1:10 000, состоящие из 2-листов (на русском языке)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Алатауский;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106х138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Жетысуский;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105х135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Медеуский;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106х152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Турксибский;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108х135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Карта-буклет «Автомобильные дороги областей РК», масштаба 1:1 000 000, каждая область, (на русском языке)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буклет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 «Железные дороги СНГ, РК» масштаба 1:3 500 000, (на русском языке)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буклет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 «Автомобильные дороги РК» масштаба 1:3 500 000, (на русском языке)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буклет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 «Окрестности г. Алматы» масштаба 1:200000, (на русском языке)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буклет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Карта «Перевалы по Северному Тянь-Шаню» масштаба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1:200 000, (на русском языке)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буклет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4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субъектам геодезической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картографической деятельности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сведений о геодезической 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картографической изученности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местности на участках планируемых работ»</w:t>
      </w:r>
    </w:p>
    <w:bookmarkEnd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Директору РГКП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«Национальный картографо-геодезический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фонд» КУЗР МРР РК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(фамилия, имя, отчество)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(фамилия, имя, отчество физического лица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либо полное наименование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юридического лица)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(ИИН/БИН реквизиты документа,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удостоверяющего личность физического или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юридического лица, контактный телефон, адрес)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 Заявка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для получения материалов и геодезических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данных открытого 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Перечень планируемых к получению сведений и их количество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Адрес для получения уведомления на оплату услуг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предоставление сведений о геодезической и картографической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изученности местности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(почтовый адрес, номер телефона, адрес электронной почты)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__________            Заявитель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физического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или юридического лица либо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уполномоченного лица, подпись)</w:t>
      </w:r>
    </w:p>
    <w:bookmarkStart w:name="z4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субъектам геодезической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картографической деятельности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сведений о геодезической 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картографической изученности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местности на участках планируемых работ»</w:t>
      </w:r>
    </w:p>
    <w:bookmarkEnd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Директору РГКП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«Национальный картографо-геодезический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фонд» КУЗР МРР РК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(фамилия, имя, отчество)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(фамилия, имя, отчество физического лица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либо полное наименование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юридического лица)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(ИИН/БИН реквизиты документа,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удостоверяющего личность физического или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юридического лица, контактный телефон, адрес)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 Заявка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для получения материалов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геодезических данных с пометкой «для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служебного пользования»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Наименование услугополучателя: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Ведомственная и государственная принадлежность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услугополучателя: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(для граждан – гражданство)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запрашиваемых сведений материалов с пометкой «для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служебного пользования»: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Обоснование необходимости и целесообразности передачи сведений: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Срок, на который планируется получить материалы с пометкой «для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служебного пользования»: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для получения уведомления на оплату услуг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предоставление сведений о геодезической и картографической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изученности местности: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почтовый адрес, номер телефона, адрес электронной почты)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__________            Заявитель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физического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или юридического лица либо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уполномоченного лица, подпись)</w:t>
      </w:r>
    </w:p>
    <w:bookmarkStart w:name="z4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субъектам геодезической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картографической деятельности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сведений о геодезической 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картографической изученности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местности на участках планируемых работ»</w:t>
      </w:r>
    </w:p>
    <w:bookmarkEnd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Директору РГКП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«Национальный картографо-геодезический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фонд» КУЗР МРР РК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(фамилия, имя, отчество)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(фамилия, имя, отчество физического лица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либо полное наименование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юридического лица)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(ИИН/БИН реквизиты документа,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удостоверяющего личность физического или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юридического лица, контактный телефон, адрес)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 Заявка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для получения материалов и геодезических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данных с грифом «секретно»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Наименование услугополучателя:_________________________________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Ведомственная и государственная принадлежность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услугополучателя:____________________________________________________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(для граждан – гражданство)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запрашиваемых сведений, степень их секретности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Обоснование необходимости и целесообразности передачи сведений: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и дата разрешения Комитета национальной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или его органов на проведение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организацией-исполнителем работ с использованием сведений,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составляющих государственные секреты: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Допуск услугополучателя к государственным секретам: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(форма, номер и дата допуска к государственным секретам)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Срок, на который планируется получить сведения, составляющие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государственные секреты:_____________________________________________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для получения уведомления на оплату услуг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предоставление сведений о геодезической и картографической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изученности местности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почтовый адрес, номер телефона, адрес электронной почты)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Приложение: проект договора на проведение совместных и других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работ между организацией – заказчиком услугополучателя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услугополучателем.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__________            Заявитель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физического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или юридического лица либо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уполномоченного лица, подпись)</w:t>
      </w:r>
    </w:p>
    <w:bookmarkStart w:name="z4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апреля 2014 года № 358</w:t>
      </w:r>
    </w:p>
    <w:bookmarkEnd w:id="196"/>
    <w:bookmarkStart w:name="z405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>
«Определение кадастровой (оценочной) стоимости</w:t>
      </w:r>
      <w:r>
        <w:br/>
      </w:r>
      <w:r>
        <w:rPr>
          <w:rFonts w:ascii="Times New Roman"/>
          <w:b/>
          <w:i w:val="false"/>
          <w:color w:val="000000"/>
        </w:rPr>
        <w:t>
земельного участка» 1. Общие положения</w:t>
      </w:r>
    </w:p>
    <w:bookmarkEnd w:id="197"/>
    <w:bookmarkStart w:name="z4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«Определение кадастровой (оценочной) стоимости земельного участка»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регионального развития Республики Казахстан (далее –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 оказывается Республиканским государственным предприятием «Научно-производственный центр земельного кадастра» Комитета по управлению земельными ресурсами Министерства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 канцелярию услугодателя.</w:t>
      </w:r>
    </w:p>
    <w:bookmarkEnd w:id="198"/>
    <w:bookmarkStart w:name="z409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199"/>
    <w:bookmarkStart w:name="z41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услугодателю – 15 (пятнадцать)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акт об определении кадастровой (оценочной) стоимости земельного участка.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152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оказывается на платной основе физическим и юридическим лицам (далее – услугополучатель).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Стоимость государственной услуги за определение кадастровой (оценочной) стоимости земельного участка исчисляется в размере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Оплата за определение кадастровой (оценочной) стоимости земельного участка производится наличным или безналичным способом через банки второго уровня на расчетный счет услугодателя, которыми выдается платежный документ (квитанция), подтверждающий размер и дату оплаты. Форма платежного документа (квитанции)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 услугодателя – с понедельника по пятницу с 9.00 до 18.00 часов с перерывом на обед с 13.00 до 14.30 часов, кроме выходных и праздничных дней, согласно трудовому законодательству Республики Казахстан. Государственная услуга оказывается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 необходимых для оказания государственнной услуги при обращении услугополучателя (либо его представителя по доверенности)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заявление, на определение кадастровой (оценочной) стоимости земельного участка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акт выбора и/или схема размещения земельного участка;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документ, удостоверяющий личность услугополучателя или документ, удостоверяющий личность доверенного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платежный документ (квитанция) об оплате услуг за определение кадастровой (оценочной) стоимости земельного участка.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проверки достоверности копии удостоверения личности лица или доверенности предъявляются оригиналы документов, которые после проверки возвращаются.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приеме документов услугополучателю выдается талон с указанием даты и времени, фамилии и инициалов лица, принявшего документы, срока и места получения результата.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свидетельства о государственной регистрации юридического лица, свидетельства о государственной регистрации индивидуального предпринимателя, услугодатель получает из соответствующих государственных информационных систем посредством портала в форме электронных документов, удостоверенных электронной цифровой подписью уполномоченных должностных лиц.</w:t>
      </w:r>
    </w:p>
    <w:bookmarkEnd w:id="200"/>
    <w:bookmarkStart w:name="z416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
услугодателя и (или) его должностных лиц, по вопросам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услуг</w:t>
      </w:r>
    </w:p>
    <w:bookmarkEnd w:id="201"/>
    <w:bookmarkStart w:name="z41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Обжалование решений, действий (бездействия) Министерства, услугодателя и (или) его должностных лиц по вопросам оказания государственных услуг: жалоба подается на имя руководителя услугодателя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либо на имя руководителя Министерства по адресу: город Астана, улица Орынбор, дом 8, подъезд № 11, кабинет № 441, телефон: 8 (7172) 74-18-16;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Жалобы принимаются в письменной форме по почте либо нарочно через канцелярию услугодателя или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является ее регистрация (штамп, входящий номер и дата) в канцелярии услугодателя или Министерства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 или Министерства для определения ответственного исполнителя и принятия соответствующих мер.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Министерства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 или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случаях несогласия с результатами оказанной государственной услуги услугополучатель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202"/>
    <w:bookmarkStart w:name="z419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203"/>
    <w:bookmarkStart w:name="z42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Адреса мест оказания государственной услуги размещены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интернет-ресурсе Министерства: www.minregion.gov.kz;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интернет-ресурсе Комитета по управлению земельными ресурсами Министерства: www.kuzr.gov.kz;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стендах в зданиях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интернет-ресурсе услугодателя: www.aisgzk.kz.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Услугополучатель имеет возможность получения информации о порядке оказания государственной услуги в режиме удаленного доступа посредством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Контактные телефоны справочных служб по вопросам оказания государственной услуги: 8 (7172) 74-93-95. Единый контакт-центр по вопросам оказания государственных услуг: 1414. </w:t>
      </w:r>
    </w:p>
    <w:bookmarkEnd w:id="204"/>
    <w:bookmarkStart w:name="z42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«Определение кадастровой (оценочной)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стоимости земельного участка»    </w:t>
      </w:r>
    </w:p>
    <w:bookmarkEnd w:id="20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 Проект расчета стоимости работ по оказанию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«Определение кадастровой (оценочной)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стоимости земельного участка»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2"/>
        <w:gridCol w:w="5226"/>
        <w:gridCol w:w="2814"/>
        <w:gridCol w:w="2952"/>
        <w:gridCol w:w="2346"/>
      </w:tblGrid>
      <w:tr>
        <w:trPr>
          <w:trHeight w:val="30" w:hRule="atLeast"/>
        </w:trPr>
        <w:tc>
          <w:tcPr>
            <w:tcW w:w="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оценки стоимости земельного участка</w:t>
            </w:r>
          </w:p>
        </w:tc>
        <w:tc>
          <w:tcPr>
            <w:tcW w:w="2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земельного участка, гектар (га); категория сложности природно-экономических зон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работ (без НДС)*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тенге от базовой площади участка и категории сложности природно-экономических зон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 повышения стоимости работ в зависимости от площади участка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оценочной стоимости земельного участка предоставленного (предоставляемого) гражданам для ведения личного домашнего (подсобного) хозяйства, строительства и обслуживания жилого дома, садоводства и дачного строительства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пределах нормы бесплатного предоставления земельного участка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Земельного кодекса 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4 607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 – при превышении нормы бесплатного предоставления государством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оценочной стоимости земельного участка предоставленного (предоставляемого) под застройку или застроенного зданиями и сооружениями их комплексами, включая земли, предназначенные для обслуживания зданий и сооружений в соответствии с их назначением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га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12 385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 – до 10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 – до 50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 – до 100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экстраполяция – свыше 100 га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оценочной стоимости земельного участка, предоставленного (предоставляемого) гражданам и негосударственным юридическим лицам для ведения сельскохозяйственного производства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100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категория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13 973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1,15 – до 500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1,45 – до 1000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 – до 5000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экстраполяция – свыше 5000 га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*Примечание: к стоимости работ могут применяться коэффициенты общей части прейскуранта цен.</w:t>
      </w:r>
    </w:p>
    <w:bookmarkStart w:name="z42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«Определение кадастровой (оценочной)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стоимости земельного участка»    </w:t>
      </w:r>
    </w:p>
    <w:bookmarkEnd w:id="20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 Квитанция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Отправитель денег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ИИН/БИН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Фамилия, имя, отчество,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Получатель платежа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наименование предприятия, БИН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 посредник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наименование банка второго уровня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5582"/>
        <w:gridCol w:w="4518"/>
        <w:gridCol w:w="2754"/>
      </w:tblGrid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платежа 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НДС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Место для подписи и печати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132"/>
        <w:gridCol w:w="6868"/>
      </w:tblGrid>
      <w:tr>
        <w:trPr>
          <w:trHeight w:val="30" w:hRule="atLeast"/>
        </w:trPr>
        <w:tc>
          <w:tcPr>
            <w:tcW w:w="71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отправителя денег</w:t>
            </w:r>
          </w:p>
        </w:tc>
        <w:tc>
          <w:tcPr>
            <w:tcW w:w="68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подпись ответственного исполнителя, дата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Отправитель денег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ИИН/БИН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Фамилия, имя, отчество,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Получатель платежа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наименование предприятия, БИН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 посредник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наименование банка второго уровня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5582"/>
        <w:gridCol w:w="4518"/>
        <w:gridCol w:w="2754"/>
      </w:tblGrid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платежа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НДС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Место для подписи и печати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132"/>
        <w:gridCol w:w="6868"/>
      </w:tblGrid>
      <w:tr>
        <w:trPr>
          <w:trHeight w:val="30" w:hRule="atLeast"/>
        </w:trPr>
        <w:tc>
          <w:tcPr>
            <w:tcW w:w="71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отправителя денег</w:t>
            </w:r>
          </w:p>
        </w:tc>
        <w:tc>
          <w:tcPr>
            <w:tcW w:w="68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подпись ответственного исполнителя, дата </w:t>
            </w:r>
          </w:p>
        </w:tc>
      </w:tr>
    </w:tbl>
    <w:bookmarkStart w:name="z42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«Определение кадастровой (оценочной)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стоимости земельного участка»    </w:t>
      </w:r>
    </w:p>
    <w:bookmarkEnd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Директору филиала /Руководителю отделения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предприятия, ведущее Кадастр)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(фамилия, имя, отчество)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физического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либо полное наименование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юридического лица)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(ИИН/БИН, реквизиты документа, удостоверяющего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личность физического или юридического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лица, контактный телефон, адрес)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на определение кадастровой (оценочной)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стоимости земельного участка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провести работы по определению кадастровой (оценочной)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стоимости земельного участка, расположенного по адресу: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(адрес (местонахождение) земельного участка)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площади ____________ гектар.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Кадастровый номер земельного участка (при определении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кадастровой (оценочной) стоимости ранее предоставленного земельного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участка):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__________            Заявитель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физического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или юридического лица либо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уполномоченного лица, подпись)</w:t>
      </w:r>
    </w:p>
    <w:bookmarkStart w:name="z42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апреля 2014 года № 358</w:t>
      </w:r>
    </w:p>
    <w:bookmarkEnd w:id="208"/>
    <w:bookmarkStart w:name="z427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разрешений на перевод орошаемой пашни</w:t>
      </w:r>
      <w:r>
        <w:br/>
      </w:r>
      <w:r>
        <w:rPr>
          <w:rFonts w:ascii="Times New Roman"/>
          <w:b/>
          <w:i w:val="false"/>
          <w:color w:val="000000"/>
        </w:rPr>
        <w:t>
в неорошаемые виды угодий»</w:t>
      </w:r>
    </w:p>
    <w:bookmarkEnd w:id="209"/>
    <w:bookmarkStart w:name="z428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10"/>
    <w:bookmarkStart w:name="z42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разрешений на перевод орошаемой пашни в неорошаемые виды угодий»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регионального развития Республики Казахстан (далее –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местными исполнительными органами областей (города республиканского значения, столицы), района (города областного значения)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 канцелярию услугодателя.</w:t>
      </w:r>
    </w:p>
    <w:bookmarkEnd w:id="211"/>
    <w:bookmarkStart w:name="z432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212"/>
    <w:bookmarkStart w:name="z43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услугодателю – 95 (девяносто пять)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в очереди при получении документов –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постановление услугодателя о разрешении перевода орошаемой пашни в неорошаемые виды угодий (далее – разрешение).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юридическим лицам (далее – услугополучатель).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 услугодателя – с понедельника по пятницу с 9.00 до 18.00 часов с перерывом на обед с 13.00 до 14.00 часов, кроме выходных и праздничных дней, согласно трудовому законодательству Республики Казахстан. Государственная услуга оказывается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 необходимых для оказания государственнной услуги при обращении услугополучателя (либо его представителя по доверенности)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на перевод орошаемой пашни в неорошаемые виды угодий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услугополучателя (оригинал предоставляются для идентификации личности услугополучателя);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землеустроительный проект, утвержденный в установленном законодательством порядке, содержащий: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пояснительную записку с выводами и предложениями в части перевода орошаемых земель в неорошаемые;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планово-картографические материалы земельных участков, подлежащих к переводу из орошаемого в неорошаемые;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сведения земельного кадастра и инвентаризации земель для анализа и определения сельскохозяйственных угодий, подлежащих к переводу из орошаемого в неорошаемые;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акт полевого обследования с указанием местоположения орошаемых земель, намечаемых переводу в неорошаемые, их площади, вид использования, причина перевода;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чертеж полевого обследования с отображением выявленных орошаемых земель, подлежащих трансформации, подписанные представителями подразделений согласующих государственных органов и всех заинтересованных уполномоченных землепользователей (владельцев) этих земель;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качественную характеристику орошаемых земель, подлежащих к переводу в неорошаемые;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справку c Бассейнового водохозяйственного управления о выполнении условий на специальное водопользование за последние три года и о прогнозируемой водообеспеченности на ближайшие три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справку о техническом состоянии оросительной сети, с приложением акта о непригодности к дальнейшей эксплуатации основных мелиоративных фондов, с указанием общей балансовой стоимости и суммы износа.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проверки копий документов предъявляются оригиналы документов, которые после проверки возвращаются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приеме документов услугополучателю выдается талон с указанием даты и времени, фамилии и инициалов лица, принявшего документы, срока и места получения результата. </w:t>
      </w:r>
    </w:p>
    <w:bookmarkEnd w:id="213"/>
    <w:bookmarkStart w:name="z439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
услугодателя и (или) его должностных лиц, по вопросам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услуг</w:t>
      </w:r>
    </w:p>
    <w:bookmarkEnd w:id="214"/>
    <w:bookmarkStart w:name="z44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Обжалование решений, действий (бездействия) услугодателя и (или) его должностных лиц, по вопросам оказания государственных услуг: жалоба подается на имя руководителя услугодателя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Жалобы принимаются в письменной форме по почте либо нарочно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является ее регистрация (штамп, входящий номер и дата) в канцелярии услугодателя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 для определения ответственного исполнителя и принятия соответствующих мер.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подлежит рассмотрению в течение пяти рабочих дней со дня ее регистрации. Мотивированный ответ о результатах рассмотрения жалобы направляется услогополучателю посредством почтовой связи либо выдается нарочно в канцелярии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случаях несогласия с результатами оказанной государственной услуги услугополучатель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215"/>
    <w:bookmarkStart w:name="z442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216"/>
    <w:bookmarkStart w:name="z44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Адреса мест оказания государственной услуги размещены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интернет-ресурсе Министерства: www.minregion.gov.kz;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интернет-ресурсе Комитета по управлению земельными ресурсами Министерства: www.kuzr.gov.kz;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стендах в зданиях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Услугополучатель имеет возможность получения информации о порядке оказания государственной услуги в режиме удаленного доступа посредством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Контактные телефоны справочных служб по вопросам оказания государственной услуги: 8 (7172) 74-93-95. Единый контакт-центр по вопросам оказания государственных услуг: 1414.</w:t>
      </w:r>
    </w:p>
    <w:bookmarkEnd w:id="217"/>
    <w:bookmarkStart w:name="z44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разрешения на перевод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орошаемой пашни в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неорошаемые виды угодий»     </w:t>
      </w:r>
    </w:p>
    <w:bookmarkEnd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Акиму района (города областного значения)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(фамилия, имя, отчество)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физического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либо полное наименование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юридического лица)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ИИН/БИН________________________________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(реквизиты документа, удостоверяющего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личность физического или юридического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лица, контактный телефон, адрес)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Вас перевести орошаемую пашню в неорошаемый вид угодий, расположенного по адресу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(адрес (место нахождения) земельного участка)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целевым назначением земельного участка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кадастровым номером _________________ площадью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гектар, в связи с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(указать причину необходимости перевода)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__________            Заявитель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физического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или юридического лица либо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уполномоченного лица,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