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da43" w14:textId="4c6da43">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2014 года № 354.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Казахстана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(далее – План).</w:t>
      </w:r>
    </w:p>
    <w:bookmarkEnd w:id="1"/>
    <w:bookmarkStart w:name="z3" w:id="2"/>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w:t>
      </w:r>
    </w:p>
    <w:bookmarkEnd w:id="2"/>
    <w:bookmarkStart w:name="z4" w:id="3"/>
    <w:p>
      <w:pPr>
        <w:spacing w:after="0"/>
        <w:ind w:left="0"/>
        <w:jc w:val="both"/>
      </w:pPr>
      <w:r>
        <w:rPr>
          <w:rFonts w:ascii="Times New Roman"/>
          <w:b w:val="false"/>
          <w:i w:val="false"/>
          <w:color w:val="000000"/>
          <w:sz w:val="28"/>
        </w:rPr>
        <w:t>
      1) обеспечить своевременное выполнение Плана;</w:t>
      </w:r>
    </w:p>
    <w:bookmarkEnd w:id="3"/>
    <w:bookmarkStart w:name="z5" w:id="4"/>
    <w:p>
      <w:pPr>
        <w:spacing w:after="0"/>
        <w:ind w:left="0"/>
        <w:jc w:val="both"/>
      </w:pPr>
      <w:r>
        <w:rPr>
          <w:rFonts w:ascii="Times New Roman"/>
          <w:b w:val="false"/>
          <w:i w:val="false"/>
          <w:color w:val="000000"/>
          <w:sz w:val="28"/>
        </w:rPr>
        <w:t>
      2) к 15 июня 2014 года представить в Министерство экономики и бюджетного планирования Республики Казахстан информацию об исполнении Плана.</w:t>
      </w:r>
    </w:p>
    <w:bookmarkEnd w:id="4"/>
    <w:bookmarkStart w:name="z6" w:id="5"/>
    <w:p>
      <w:pPr>
        <w:spacing w:after="0"/>
        <w:ind w:left="0"/>
        <w:jc w:val="both"/>
      </w:pPr>
      <w:r>
        <w:rPr>
          <w:rFonts w:ascii="Times New Roman"/>
          <w:b w:val="false"/>
          <w:i w:val="false"/>
          <w:color w:val="000000"/>
          <w:sz w:val="28"/>
        </w:rPr>
        <w:t>
      3. Министерству экономики и бюджетного планирования Республики Казахстан до 1 июля 2014 года представить в Правительство Республики Казахстан сводную информацию об исполнении Плана.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2014 года № 354</w:t>
            </w:r>
          </w:p>
        </w:tc>
      </w:tr>
    </w:tbl>
    <w:bookmarkStart w:name="z9" w:id="7"/>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обеспечению</w:t>
      </w:r>
      <w:r>
        <w:br/>
      </w:r>
      <w:r>
        <w:rPr>
          <w:rFonts w:ascii="Times New Roman"/>
          <w:b/>
          <w:i w:val="false"/>
          <w:color w:val="000000"/>
        </w:rPr>
        <w:t>финансирования проектов малого и среднего предпринимательства в</w:t>
      </w:r>
      <w:r>
        <w:br/>
      </w:r>
      <w:r>
        <w:rPr>
          <w:rFonts w:ascii="Times New Roman"/>
          <w:b/>
          <w:i w:val="false"/>
          <w:color w:val="000000"/>
        </w:rPr>
        <w:t>обрабатывающей промышленности</w:t>
      </w:r>
    </w:p>
    <w:bookmarkEnd w:id="7"/>
    <w:bookmarkStart w:name="z10" w:id="8"/>
    <w:p>
      <w:pPr>
        <w:spacing w:after="0"/>
        <w:ind w:left="0"/>
        <w:jc w:val="left"/>
      </w:pPr>
      <w:r>
        <w:rPr>
          <w:rFonts w:ascii="Times New Roman"/>
          <w:b/>
          <w:i w:val="false"/>
          <w:color w:val="000000"/>
        </w:rPr>
        <w:t xml:space="preserve"> 1. Анализ текущей ситуации</w:t>
      </w:r>
    </w:p>
    <w:bookmarkEnd w:id="8"/>
    <w:p>
      <w:pPr>
        <w:spacing w:after="0"/>
        <w:ind w:left="0"/>
        <w:jc w:val="both"/>
      </w:pPr>
      <w:r>
        <w:rPr>
          <w:rFonts w:ascii="Times New Roman"/>
          <w:b w:val="false"/>
          <w:i w:val="false"/>
          <w:color w:val="000000"/>
          <w:sz w:val="28"/>
        </w:rPr>
        <w:t xml:space="preserve">
      В 2014 году завершается первая пятилетка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на 2010 – 2014 годы (далее – ГПФИИР). Предварительные итоги ГПФИИР свидетельствуют о ее положительном влиянии на социально-экономическое развитие страны. По сравнению с 2008 годом объем производства в обрабатывающей промышленности увеличился в реальном выражении на 22,5 %, уровень производительности труда в обрабатывающем секторе на 58,5 % с 37,3 тысячи долларов США до 58,5 тысячи долларов США. В рамках реализации ГПФИИР введен в эксплуатацию 651 проект, на которых создано более 67 тысячи постоянных рабочих мест.</w:t>
      </w:r>
    </w:p>
    <w:p>
      <w:pPr>
        <w:spacing w:after="0"/>
        <w:ind w:left="0"/>
        <w:jc w:val="both"/>
      </w:pPr>
      <w:r>
        <w:rPr>
          <w:rFonts w:ascii="Times New Roman"/>
          <w:b w:val="false"/>
          <w:i w:val="false"/>
          <w:color w:val="000000"/>
          <w:sz w:val="28"/>
        </w:rPr>
        <w:t>
      Несмотря на положительные тенденции, в республике сохраняется дисбаланс развития отраслей, снижается значимость производственных секторов в росте экономики, уменьшается приток иностранных инвестиций в основной капитал и доля несырьевой продукции в экспорте республики. Если рассматривать рост продукции обрабатывающей промышленности в динамике, его темпы в течение последних лет снижаются: по итогам 2013 года рост составил только 1,6 %, в сравнении с 2010 годом, когда рост достиг 13,6 %. Кроме этого, за счет опережающего роста внутреннего валового продукта (далее – ВВП) доля обрабатывающей промышленности в его структуре также уменьшается. В течение 2010 – 2013 годов вклад сектора обрабатывающей промышленности в ВВП сократился на 0,7 процентных пункта и составил 10,6 %. При этом целевым индикатором ГПФИИР к 2015 году является доведение доли обрабатывающей промышленности в структуре ВВП до 12,5 %.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Реальный рост валовой добавленной</w:t>
            </w:r>
          </w:p>
          <w:p>
            <w:pPr>
              <w:spacing w:after="20"/>
              <w:ind w:left="20"/>
              <w:jc w:val="both"/>
            </w:pPr>
            <w:r>
              <w:rPr>
                <w:rFonts w:ascii="Times New Roman"/>
                <w:b w:val="false"/>
                <w:i w:val="false"/>
                <w:color w:val="000000"/>
                <w:sz w:val="20"/>
              </w:rPr>
              <w:t>
</w:t>
            </w:r>
            <w:r>
              <w:rPr>
                <w:rFonts w:ascii="Times New Roman"/>
                <w:b/>
                <w:i w:val="false"/>
                <w:color w:val="000000"/>
                <w:sz w:val="20"/>
              </w:rPr>
              <w:t>стоимости обрабатывающей</w:t>
            </w:r>
          </w:p>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обрабатывающей промышленности в</w:t>
            </w:r>
          </w:p>
          <w:p>
            <w:pPr>
              <w:spacing w:after="20"/>
              <w:ind w:left="20"/>
              <w:jc w:val="both"/>
            </w:pPr>
            <w:r>
              <w:rPr>
                <w:rFonts w:ascii="Times New Roman"/>
                <w:b w:val="false"/>
                <w:i w:val="false"/>
                <w:color w:val="000000"/>
                <w:sz w:val="20"/>
              </w:rPr>
              <w:t>
</w:t>
            </w:r>
            <w:r>
              <w:rPr>
                <w:rFonts w:ascii="Times New Roman"/>
                <w:b/>
                <w:i w:val="false"/>
                <w:color w:val="000000"/>
                <w:sz w:val="20"/>
              </w:rPr>
              <w:t>ВВП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Одной из основных причин замедления роста в обрабатывающей промышленности служит длительность процесса восстановления финансирования сектора. За последние девять лет можно выделить три периода в кредитовании обрабатывающей промышленности:</w:t>
      </w:r>
    </w:p>
    <w:p>
      <w:pPr>
        <w:spacing w:after="0"/>
        <w:ind w:left="0"/>
        <w:jc w:val="both"/>
      </w:pPr>
      <w:r>
        <w:rPr>
          <w:rFonts w:ascii="Times New Roman"/>
          <w:b w:val="false"/>
          <w:i w:val="false"/>
          <w:color w:val="000000"/>
          <w:sz w:val="28"/>
        </w:rPr>
        <w:t>
      1) докризисный период (до 2008 года) – постепенное увеличение ссудного портфеля банков второго уровня (далее – БВУ);</w:t>
      </w:r>
    </w:p>
    <w:p>
      <w:pPr>
        <w:spacing w:after="0"/>
        <w:ind w:left="0"/>
        <w:jc w:val="both"/>
      </w:pPr>
      <w:r>
        <w:rPr>
          <w:rFonts w:ascii="Times New Roman"/>
          <w:b w:val="false"/>
          <w:i w:val="false"/>
          <w:color w:val="000000"/>
          <w:sz w:val="28"/>
        </w:rPr>
        <w:t>
      2) кризисный период (2008 – 2010 годы) – приостановление кредитования и фиксация ссудного портфеля на уровне 440 – 455 миллиардов тенге;</w:t>
      </w:r>
    </w:p>
    <w:p>
      <w:pPr>
        <w:spacing w:after="0"/>
        <w:ind w:left="0"/>
        <w:jc w:val="both"/>
      </w:pPr>
      <w:r>
        <w:rPr>
          <w:rFonts w:ascii="Times New Roman"/>
          <w:b w:val="false"/>
          <w:i w:val="false"/>
          <w:color w:val="000000"/>
          <w:sz w:val="28"/>
        </w:rPr>
        <w:t>
      3) посткризисный период – рост портфеля в 2 раза за последние 4 года с 455 миллиардов тенге до 876 миллиардов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по кредитному портфелю БВУ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по выданным кредитам БВУ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Запуск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в 2010 году сделал привлекательным обрабатывающий сектор для кредитования банками второго уровня. Меры финансовой поддержки предпринимательства в обрабатывающей промышленности, такие как субсидирование ставок вознаграждения и гарантирование кредитов, предусмотренные указанной программой, позволили увеличить ежегодную выдачу с 383 миллиардов тенге до 938 миллиардов тенге. Вместе с этим данные меры были направлены на привлечение имеющейся ликвидности у БВУ на кредитование приоритетных секторов экономики. Фондирование БВУ со стороны государства не осуществлялось.</w:t>
      </w:r>
    </w:p>
    <w:p>
      <w:pPr>
        <w:spacing w:after="0"/>
        <w:ind w:left="0"/>
        <w:jc w:val="both"/>
      </w:pPr>
      <w:r>
        <w:rPr>
          <w:rFonts w:ascii="Times New Roman"/>
          <w:b w:val="false"/>
          <w:i w:val="false"/>
          <w:color w:val="000000"/>
          <w:sz w:val="28"/>
        </w:rPr>
        <w:t>
      Тем не менее, в настоящее время на фоне замедления роста обрабатывающей промышленности становится явным формирование дефицита в финансовых средствах для предприятий данного сектора экономики, особенно для малого и среднего предпринимательства (далее – МСП). Если рассматривать долю продукции МСП в общем объеме продукции обрабатывающей промышленности, за 2010 – 2013 годы она снизилась с 22,8 % до 15,4 %. Немаловажно, что это снижение происходило на фоне сокращения доли кредитов малому предпринимательству промышленности в общем объеме кредитов БВУ: с 19,4 % в 2010 году до 12,3 % в 2013 году, а по оперативным данным за 2013 год вместе с уменьшением кредитов в абсолютном выражении на 20 миллиардов тенге, выпуск продукции МСП обрабатывающей промышленности снизился на 85 миллиардов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МСП в выпуске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обрабатывающей промышленности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кредитов малому</w:t>
            </w:r>
          </w:p>
          <w:p>
            <w:pPr>
              <w:spacing w:after="20"/>
              <w:ind w:left="20"/>
              <w:jc w:val="both"/>
            </w:pPr>
            <w:r>
              <w:rPr>
                <w:rFonts w:ascii="Times New Roman"/>
                <w:b w:val="false"/>
                <w:i w:val="false"/>
                <w:color w:val="000000"/>
                <w:sz w:val="20"/>
              </w:rPr>
              <w:t>
</w:t>
            </w:r>
            <w:r>
              <w:rPr>
                <w:rFonts w:ascii="Times New Roman"/>
                <w:b/>
                <w:i w:val="false"/>
                <w:color w:val="000000"/>
                <w:sz w:val="20"/>
              </w:rPr>
              <w:t>предпринимательству промышленности в</w:t>
            </w:r>
          </w:p>
          <w:p>
            <w:pPr>
              <w:spacing w:after="20"/>
              <w:ind w:left="20"/>
              <w:jc w:val="both"/>
            </w:pPr>
            <w:r>
              <w:rPr>
                <w:rFonts w:ascii="Times New Roman"/>
                <w:b w:val="false"/>
                <w:i w:val="false"/>
                <w:color w:val="000000"/>
                <w:sz w:val="20"/>
              </w:rPr>
              <w:t>
</w:t>
            </w:r>
            <w:r>
              <w:rPr>
                <w:rFonts w:ascii="Times New Roman"/>
                <w:b/>
                <w:i w:val="false"/>
                <w:color w:val="000000"/>
                <w:sz w:val="20"/>
              </w:rPr>
              <w:t>общем объеме кредитов БВУ</w:t>
            </w:r>
          </w:p>
          <w:p>
            <w:pPr>
              <w:spacing w:after="20"/>
              <w:ind w:left="20"/>
              <w:jc w:val="both"/>
            </w:pPr>
            <w:r>
              <w:rPr>
                <w:rFonts w:ascii="Times New Roman"/>
                <w:b w:val="false"/>
                <w:i w:val="false"/>
                <w:color w:val="000000"/>
                <w:sz w:val="20"/>
              </w:rPr>
              <w:t>
</w:t>
            </w:r>
            <w:r>
              <w:rPr>
                <w:rFonts w:ascii="Times New Roman"/>
                <w:b/>
                <w:i w:val="false"/>
                <w:color w:val="000000"/>
                <w:sz w:val="20"/>
              </w:rPr>
              <w:t>обрабатывающей промышленности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данным исследования Национального Банка Республики Казахстан (далее – НБРК), потребность в кредитах у предприятий обрабатывающей промышленности выше, чем в целом по экономике.</w:t>
      </w:r>
    </w:p>
    <w:p>
      <w:pPr>
        <w:spacing w:after="0"/>
        <w:ind w:left="0"/>
        <w:jc w:val="both"/>
      </w:pPr>
      <w:r>
        <w:rPr>
          <w:rFonts w:ascii="Times New Roman"/>
          <w:b w:val="false"/>
          <w:i w:val="false"/>
          <w:color w:val="000000"/>
          <w:sz w:val="28"/>
        </w:rPr>
        <w:t>
      Ставки вознаграждения, предлагаемые БВУ, существенно выше ожиданий предприятий в реальном секторе экономики. При средневзвешенной ставке вознаграждения по долгосрочным кредитам в обрабатывающей промышленности на уровне 11,4 %, приемлемая процентная ставка для предприятий в реальном секторе экономики (в том числе обрабатывающей промышленности), согласно исследованию НБРК, составляет в тенге на уровне 8,7 % и в иностранной валюте – 6,9 %. На протяжении последних нескольких лет наблюдается тенденция снижения уровня ожидаемой (приемлемой) процентной ставки предприятиями реального сектора экономики, то есть предприятия приоритетных секторов экономики нуждаются на сегодняшний день в заемном капитале по более низким процентным ставкам.</w:t>
      </w:r>
    </w:p>
    <w:p>
      <w:pPr>
        <w:spacing w:after="0"/>
        <w:ind w:left="0"/>
        <w:jc w:val="both"/>
      </w:pPr>
      <w:r>
        <w:rPr>
          <w:rFonts w:ascii="Times New Roman"/>
          <w:b w:val="false"/>
          <w:i w:val="false"/>
          <w:color w:val="000000"/>
          <w:sz w:val="28"/>
        </w:rPr>
        <w:t>
      При этом интерес БВУ к кредитованию предприятий обрабатывающей промышленности по сравнению с предыдущим периодом существенно снизился, – количество БВУ, желающих кредитовать, уменьшилось с 47 % до 35 %.</w:t>
      </w:r>
    </w:p>
    <w:p>
      <w:pPr>
        <w:spacing w:after="0"/>
        <w:ind w:left="0"/>
        <w:jc w:val="both"/>
      </w:pPr>
      <w:r>
        <w:rPr>
          <w:rFonts w:ascii="Times New Roman"/>
          <w:b w:val="false"/>
          <w:i w:val="false"/>
          <w:color w:val="000000"/>
          <w:sz w:val="28"/>
        </w:rPr>
        <w:t>
      Также негативное влияние на финансирование предприятий обрабатывающей промышленности оказала девальвация тенге. Порядка 37 % кредитов небанковских юридических лиц составляют кредиты в иностранной валюте. В результате курсовой разницы нагрузка на предприятия обрабатывающей промышленности по обслуживанию кредитов возросла на 570 миллиардов тенге или на 7 % от совокупной ссудной задолженности.</w:t>
      </w:r>
    </w:p>
    <w:p>
      <w:pPr>
        <w:spacing w:after="0"/>
        <w:ind w:left="0"/>
        <w:jc w:val="both"/>
      </w:pPr>
      <w:r>
        <w:rPr>
          <w:rFonts w:ascii="Times New Roman"/>
          <w:b w:val="false"/>
          <w:i w:val="false"/>
          <w:color w:val="000000"/>
          <w:sz w:val="28"/>
        </w:rPr>
        <w:t>
      Таким образом, необходимость повышения доступности кредитных средств для проектов обрабатывающей промышленности требует принятия новых дополнительных мер по обеспечению финансирования проектов малого и среднего предпринимательства в обрабатывающей промышленности.</w:t>
      </w:r>
    </w:p>
    <w:bookmarkStart w:name="z11" w:id="9"/>
    <w:p>
      <w:pPr>
        <w:spacing w:after="0"/>
        <w:ind w:left="0"/>
        <w:jc w:val="left"/>
      </w:pPr>
      <w:r>
        <w:rPr>
          <w:rFonts w:ascii="Times New Roman"/>
          <w:b/>
          <w:i w:val="false"/>
          <w:color w:val="000000"/>
        </w:rPr>
        <w:t xml:space="preserve"> 2. Механизмы достижения цели и реализации поставленных задач</w:t>
      </w:r>
    </w:p>
    <w:bookmarkEnd w:id="9"/>
    <w:p>
      <w:pPr>
        <w:spacing w:after="0"/>
        <w:ind w:left="0"/>
        <w:jc w:val="both"/>
      </w:pPr>
      <w:r>
        <w:rPr>
          <w:rFonts w:ascii="Times New Roman"/>
          <w:b w:val="false"/>
          <w:i w:val="false"/>
          <w:color w:val="ff0000"/>
          <w:sz w:val="28"/>
        </w:rPr>
        <w:t xml:space="preserve">
      Сноска. Раздел 2 в редакции постановления Правительства РК от 29.04.2026 </w:t>
      </w:r>
      <w:r>
        <w:rPr>
          <w:rFonts w:ascii="Times New Roman"/>
          <w:b w:val="false"/>
          <w:i w:val="false"/>
          <w:color w:val="ff0000"/>
          <w:sz w:val="28"/>
        </w:rPr>
        <w:t>№ 346</w:t>
      </w:r>
    </w:p>
    <w:p>
      <w:pPr>
        <w:spacing w:after="0"/>
        <w:ind w:left="0"/>
        <w:jc w:val="both"/>
      </w:pPr>
      <w:r>
        <w:rPr>
          <w:rFonts w:ascii="Times New Roman"/>
          <w:b w:val="false"/>
          <w:i w:val="false"/>
          <w:color w:val="000000"/>
          <w:sz w:val="28"/>
        </w:rPr>
        <w:t xml:space="preserve">
      Правительством Республики Казахстан будут приняты меры по финансированию БВУ для последующего кредитования проектов МСП в обрабатывающей промышленности. </w:t>
      </w:r>
    </w:p>
    <w:p>
      <w:pPr>
        <w:spacing w:after="0"/>
        <w:ind w:left="0"/>
        <w:jc w:val="both"/>
      </w:pPr>
      <w:r>
        <w:rPr>
          <w:rFonts w:ascii="Times New Roman"/>
          <w:b w:val="false"/>
          <w:i w:val="false"/>
          <w:color w:val="000000"/>
          <w:sz w:val="28"/>
        </w:rPr>
        <w:t xml:space="preserve">
      Общий объем финансирования проектов МСП в обрабатывающей промышленности из средств Национального фонда Республики Казахстан составляет 100 (сто) миллиардов тенге. </w:t>
      </w:r>
    </w:p>
    <w:p>
      <w:pPr>
        <w:spacing w:after="0"/>
        <w:ind w:left="0"/>
        <w:jc w:val="both"/>
      </w:pPr>
      <w:r>
        <w:rPr>
          <w:rFonts w:ascii="Times New Roman"/>
          <w:b w:val="false"/>
          <w:i w:val="false"/>
          <w:color w:val="000000"/>
          <w:sz w:val="28"/>
        </w:rPr>
        <w:t xml:space="preserve">
      Использование средств Национального фонда Республики Казахстан осуществляется путем обусловленного размещения средств акционерного общества "Фонд развития предпринимательства "Даму" (далее – АО "ФРП "Даму") в БВУ для финансирования субъектов МСП в обрабатывающей промышленности. Условие по целевому использованию не распространяется на займы, выданные акционерному обществу "Alatau City Bank" (далее – АО "Alatau City Bank"). </w:t>
      </w:r>
    </w:p>
    <w:p>
      <w:pPr>
        <w:spacing w:after="0"/>
        <w:ind w:left="0"/>
        <w:jc w:val="both"/>
      </w:pPr>
      <w:r>
        <w:rPr>
          <w:rFonts w:ascii="Times New Roman"/>
          <w:b w:val="false"/>
          <w:i w:val="false"/>
          <w:color w:val="000000"/>
          <w:sz w:val="28"/>
        </w:rPr>
        <w:t xml:space="preserve">
      Для этих целей акционерное общество "Национальный инвестиционный холдинг "Байтерек" (далее – АО "НИХ "Байтерек") осуществляет заимствование из Национального фонда Республики Казахстан путем выпуска облигаций на сумму 100 (сто) миллиардов тенге сроком до 20 лет с даты начала обращения облигаций по ставке вознаграждения 0,1 % годовых. Срок погашения облигационного займа – в конце срока обращения, с правом досрочного погашения по инициативе эмитента, начиная с 2024 года. </w:t>
      </w:r>
    </w:p>
    <w:p>
      <w:pPr>
        <w:spacing w:after="0"/>
        <w:ind w:left="0"/>
        <w:jc w:val="both"/>
      </w:pPr>
      <w:r>
        <w:rPr>
          <w:rFonts w:ascii="Times New Roman"/>
          <w:b w:val="false"/>
          <w:i w:val="false"/>
          <w:color w:val="000000"/>
          <w:sz w:val="28"/>
        </w:rPr>
        <w:t>
      После получения средств АО "НИХ "Байтерек" предоставит АО "ФРП "Даму" кредит на сумму 100 (сто) миллиардов тенге сроком до 20 лет по ставке вознаграждения 0,15 % годовых с условием погашения средств единой суммой в конце срока, согласно условиям соответствующего заключенного кредитного договора.</w:t>
      </w:r>
    </w:p>
    <w:p>
      <w:pPr>
        <w:spacing w:after="0"/>
        <w:ind w:left="0"/>
        <w:jc w:val="left"/>
      </w:pPr>
      <w:r>
        <w:rPr>
          <w:rFonts w:ascii="Times New Roman"/>
          <w:b/>
          <w:i w:val="false"/>
          <w:color w:val="000000"/>
        </w:rPr>
        <w:t xml:space="preserve"> 3. Условия и механизмы обусловленного размещения средств в банках второго уровня</w:t>
      </w:r>
    </w:p>
    <w:p>
      <w:pPr>
        <w:spacing w:after="0"/>
        <w:ind w:left="0"/>
        <w:jc w:val="both"/>
      </w:pPr>
      <w:r>
        <w:rPr>
          <w:rFonts w:ascii="Times New Roman"/>
          <w:b w:val="false"/>
          <w:i w:val="false"/>
          <w:color w:val="ff0000"/>
          <w:sz w:val="28"/>
        </w:rPr>
        <w:t xml:space="preserve">
      Сноска. Раздел 3 в редакции постановления Правительства РК от 29.04.2026 </w:t>
      </w:r>
      <w:r>
        <w:rPr>
          <w:rFonts w:ascii="Times New Roman"/>
          <w:b w:val="false"/>
          <w:i w:val="false"/>
          <w:color w:val="ff0000"/>
          <w:sz w:val="28"/>
        </w:rPr>
        <w:t>№ 346</w:t>
      </w:r>
    </w:p>
    <w:bookmarkStart w:name="z13" w:id="10"/>
    <w:p>
      <w:pPr>
        <w:spacing w:after="0"/>
        <w:ind w:left="0"/>
        <w:jc w:val="both"/>
      </w:pPr>
      <w:r>
        <w:rPr>
          <w:rFonts w:ascii="Times New Roman"/>
          <w:b w:val="false"/>
          <w:i w:val="false"/>
          <w:color w:val="000000"/>
          <w:sz w:val="28"/>
        </w:rPr>
        <w:t>
      АО "НИХ "Байтерек" выносит перечень БВУ и суммы лимитов по ним на рассмотрение Государственной комиссии по вопросам модернизации экономики Республики Казахстан (далее – Госкомиссия). Госкомиссия вырабатывает рекомендации по подходам к формированию годовой эффективной ставки вознаграждения для конечных заемщиков.</w:t>
      </w:r>
    </w:p>
    <w:bookmarkEnd w:id="10"/>
    <w:bookmarkStart w:name="z20" w:id="11"/>
    <w:p>
      <w:pPr>
        <w:spacing w:after="0"/>
        <w:ind w:left="0"/>
        <w:jc w:val="both"/>
      </w:pPr>
      <w:r>
        <w:rPr>
          <w:rFonts w:ascii="Times New Roman"/>
          <w:b w:val="false"/>
          <w:i w:val="false"/>
          <w:color w:val="000000"/>
          <w:sz w:val="28"/>
        </w:rPr>
        <w:t>
      АО "НИХ "Байтерек", АО "ФРП "Даму" и БВУ откроют отдельный банковский счет в НБРК для проведения платежей со средств, выделяемых из Национального фонда Республики Казахстан.</w:t>
      </w:r>
    </w:p>
    <w:bookmarkEnd w:id="11"/>
    <w:bookmarkStart w:name="z21" w:id="12"/>
    <w:p>
      <w:pPr>
        <w:spacing w:after="0"/>
        <w:ind w:left="0"/>
        <w:jc w:val="both"/>
      </w:pPr>
      <w:r>
        <w:rPr>
          <w:rFonts w:ascii="Times New Roman"/>
          <w:b w:val="false"/>
          <w:i w:val="false"/>
          <w:color w:val="000000"/>
          <w:sz w:val="28"/>
        </w:rPr>
        <w:t>
      АО "НИХ "Байтерек" разместит на отдельном банковском счете АО "ФРП "Даму" в НБРК сумму средств по заключенному кредитному договору в соответствии с гражданским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АО "ФРП "Даму" осуществит заключение кредитных соглашений с БВУ в соответствии с гражданским законодательством Республики Казахстан.</w:t>
      </w:r>
    </w:p>
    <w:bookmarkEnd w:id="13"/>
    <w:bookmarkStart w:name="z23" w:id="14"/>
    <w:p>
      <w:pPr>
        <w:spacing w:after="0"/>
        <w:ind w:left="0"/>
        <w:jc w:val="both"/>
      </w:pPr>
      <w:r>
        <w:rPr>
          <w:rFonts w:ascii="Times New Roman"/>
          <w:b w:val="false"/>
          <w:i w:val="false"/>
          <w:color w:val="000000"/>
          <w:sz w:val="28"/>
        </w:rPr>
        <w:t>
      АО "ФРП "Даму" разместит полученные кредитные средства в БВУ со ставкой не более 2,0 % годовых.</w:t>
      </w:r>
    </w:p>
    <w:bookmarkEnd w:id="14"/>
    <w:bookmarkStart w:name="z24" w:id="15"/>
    <w:p>
      <w:pPr>
        <w:spacing w:after="0"/>
        <w:ind w:left="0"/>
        <w:jc w:val="both"/>
      </w:pPr>
      <w:r>
        <w:rPr>
          <w:rFonts w:ascii="Times New Roman"/>
          <w:b w:val="false"/>
          <w:i w:val="false"/>
          <w:color w:val="000000"/>
          <w:sz w:val="28"/>
        </w:rPr>
        <w:t>
      АО "ФРП "Даму" будет осуществлять размещение кредитных средств на отдельном банковском счете БВУ в НБРК без обеспечения в пределах лимитов, рекомендованных Госкомиссией.</w:t>
      </w:r>
    </w:p>
    <w:bookmarkEnd w:id="15"/>
    <w:bookmarkStart w:name="z25" w:id="16"/>
    <w:p>
      <w:pPr>
        <w:spacing w:after="0"/>
        <w:ind w:left="0"/>
        <w:jc w:val="both"/>
      </w:pPr>
      <w:r>
        <w:rPr>
          <w:rFonts w:ascii="Times New Roman"/>
          <w:b w:val="false"/>
          <w:i w:val="false"/>
          <w:color w:val="000000"/>
          <w:sz w:val="28"/>
        </w:rPr>
        <w:t>
      Валюта кредитования БВУ – тенге.</w:t>
      </w:r>
    </w:p>
    <w:bookmarkEnd w:id="16"/>
    <w:bookmarkStart w:name="z26" w:id="17"/>
    <w:p>
      <w:pPr>
        <w:spacing w:after="0"/>
        <w:ind w:left="0"/>
        <w:jc w:val="both"/>
      </w:pPr>
      <w:r>
        <w:rPr>
          <w:rFonts w:ascii="Times New Roman"/>
          <w:b w:val="false"/>
          <w:i w:val="false"/>
          <w:color w:val="000000"/>
          <w:sz w:val="28"/>
        </w:rPr>
        <w:t>
      Срок кредитования БВУ – до 20 лет.</w:t>
      </w:r>
    </w:p>
    <w:bookmarkEnd w:id="17"/>
    <w:bookmarkStart w:name="z27" w:id="18"/>
    <w:p>
      <w:pPr>
        <w:spacing w:after="0"/>
        <w:ind w:left="0"/>
        <w:jc w:val="both"/>
      </w:pPr>
      <w:r>
        <w:rPr>
          <w:rFonts w:ascii="Times New Roman"/>
          <w:b w:val="false"/>
          <w:i w:val="false"/>
          <w:color w:val="000000"/>
          <w:sz w:val="28"/>
        </w:rPr>
        <w:t>
      Срок освоения БВУ кредитных средств с даты поступления средств на счет БВУ:</w:t>
      </w:r>
    </w:p>
    <w:bookmarkEnd w:id="18"/>
    <w:bookmarkStart w:name="z28" w:id="19"/>
    <w:p>
      <w:pPr>
        <w:spacing w:after="0"/>
        <w:ind w:left="0"/>
        <w:jc w:val="both"/>
      </w:pPr>
      <w:r>
        <w:rPr>
          <w:rFonts w:ascii="Times New Roman"/>
          <w:b w:val="false"/>
          <w:i w:val="false"/>
          <w:color w:val="000000"/>
          <w:sz w:val="28"/>
        </w:rPr>
        <w:t>
      3 месяца – по кредитам, выдаваемым на инвестиционные цели;</w:t>
      </w:r>
    </w:p>
    <w:bookmarkEnd w:id="19"/>
    <w:bookmarkStart w:name="z29" w:id="20"/>
    <w:p>
      <w:pPr>
        <w:spacing w:after="0"/>
        <w:ind w:left="0"/>
        <w:jc w:val="both"/>
      </w:pPr>
      <w:r>
        <w:rPr>
          <w:rFonts w:ascii="Times New Roman"/>
          <w:b w:val="false"/>
          <w:i w:val="false"/>
          <w:color w:val="000000"/>
          <w:sz w:val="28"/>
        </w:rPr>
        <w:t>
      3 месяца – по кредитам, выдаваемым на цели пополнения оборотных средств и рефинансирования ранее выданных займов БВУ.</w:t>
      </w:r>
    </w:p>
    <w:bookmarkEnd w:id="20"/>
    <w:bookmarkStart w:name="z30" w:id="21"/>
    <w:p>
      <w:pPr>
        <w:spacing w:after="0"/>
        <w:ind w:left="0"/>
        <w:jc w:val="both"/>
      </w:pPr>
      <w:r>
        <w:rPr>
          <w:rFonts w:ascii="Times New Roman"/>
          <w:b w:val="false"/>
          <w:i w:val="false"/>
          <w:color w:val="000000"/>
          <w:sz w:val="28"/>
        </w:rPr>
        <w:t>
      Условия и порядок погашения основного долга и вознаграждения устанавливаются в кредитном соглашении.</w:t>
      </w:r>
    </w:p>
    <w:bookmarkEnd w:id="21"/>
    <w:bookmarkStart w:name="z31" w:id="22"/>
    <w:p>
      <w:pPr>
        <w:spacing w:after="0"/>
        <w:ind w:left="0"/>
        <w:jc w:val="both"/>
      </w:pPr>
      <w:r>
        <w:rPr>
          <w:rFonts w:ascii="Times New Roman"/>
          <w:b w:val="false"/>
          <w:i w:val="false"/>
          <w:color w:val="000000"/>
          <w:sz w:val="28"/>
        </w:rPr>
        <w:t>
      БВУ отчитываются перед АО "ФРП "Даму" по целевому использованию и освоению размещенных кредитных средств.</w:t>
      </w:r>
    </w:p>
    <w:bookmarkEnd w:id="22"/>
    <w:bookmarkStart w:name="z32" w:id="23"/>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ковенанты для определения наличия экспортной выручки, не предусмотренные настоящим Планом, устанавливаются соответствующим кредитным соглашением.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(один)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субъектов МСП на уровне среднегодового объема экспортной выручки за предыдущие 2 (два) года до принятия решения о финансировании такого проекта.</w:t>
      </w:r>
    </w:p>
    <w:bookmarkEnd w:id="23"/>
    <w:bookmarkStart w:name="z33" w:id="24"/>
    <w:p>
      <w:pPr>
        <w:spacing w:after="0"/>
        <w:ind w:left="0"/>
        <w:jc w:val="both"/>
      </w:pPr>
      <w:r>
        <w:rPr>
          <w:rFonts w:ascii="Times New Roman"/>
          <w:b w:val="false"/>
          <w:i w:val="false"/>
          <w:color w:val="000000"/>
          <w:sz w:val="28"/>
        </w:rPr>
        <w:t xml:space="preserve">
      БВУ направляют выделяемые средства на цели рефинансирования действующих инвестиционных кредитов субъектов МСП – до 50 % от суммы размещенных средств. </w:t>
      </w:r>
    </w:p>
    <w:bookmarkEnd w:id="24"/>
    <w:bookmarkStart w:name="z34" w:id="25"/>
    <w:p>
      <w:pPr>
        <w:spacing w:after="0"/>
        <w:ind w:left="0"/>
        <w:jc w:val="both"/>
      </w:pPr>
      <w:r>
        <w:rPr>
          <w:rFonts w:ascii="Times New Roman"/>
          <w:b w:val="false"/>
          <w:i w:val="false"/>
          <w:color w:val="000000"/>
          <w:sz w:val="28"/>
        </w:rPr>
        <w:t>
      Рефинансирование допускается по займам БВУ, выданным субъектам МСП в обрабатывающей промышленности на новые проекты, профинансированные со стороны БВУ не ранее 1 января 2026 года.</w:t>
      </w:r>
    </w:p>
    <w:bookmarkEnd w:id="25"/>
    <w:bookmarkStart w:name="z35" w:id="26"/>
    <w:p>
      <w:pPr>
        <w:spacing w:after="0"/>
        <w:ind w:left="0"/>
        <w:jc w:val="both"/>
      </w:pPr>
      <w:r>
        <w:rPr>
          <w:rFonts w:ascii="Times New Roman"/>
          <w:b w:val="false"/>
          <w:i w:val="false"/>
          <w:color w:val="000000"/>
          <w:sz w:val="28"/>
        </w:rPr>
        <w:t>
      С 2019 года 50 (пятьдесят) миллиардов тенге за счет возвратных средств от финансирования субъектов 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Национального фонда Республики Казахстан.</w:t>
      </w:r>
    </w:p>
    <w:bookmarkEnd w:id="26"/>
    <w:bookmarkStart w:name="z36" w:id="27"/>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субъектов 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субъектам МСП на осуществление инвестиционных затрат с целью последующего производства продукции для экспорта.</w:t>
      </w:r>
    </w:p>
    <w:bookmarkEnd w:id="27"/>
    <w:bookmarkStart w:name="z37" w:id="28"/>
    <w:p>
      <w:pPr>
        <w:spacing w:after="0"/>
        <w:ind w:left="0"/>
        <w:jc w:val="both"/>
      </w:pPr>
      <w:r>
        <w:rPr>
          <w:rFonts w:ascii="Times New Roman"/>
          <w:b w:val="false"/>
          <w:i w:val="false"/>
          <w:color w:val="000000"/>
          <w:sz w:val="28"/>
        </w:rPr>
        <w:t>
      Соблюдение пропорций не распространяется на вторичное размещение средств БВУ.</w:t>
      </w:r>
    </w:p>
    <w:bookmarkEnd w:id="28"/>
    <w:bookmarkStart w:name="z38" w:id="29"/>
    <w:p>
      <w:pPr>
        <w:spacing w:after="0"/>
        <w:ind w:left="0"/>
        <w:jc w:val="both"/>
      </w:pPr>
      <w:r>
        <w:rPr>
          <w:rFonts w:ascii="Times New Roman"/>
          <w:b w:val="false"/>
          <w:i w:val="false"/>
          <w:color w:val="000000"/>
          <w:sz w:val="28"/>
        </w:rPr>
        <w:t>
      АО "ФРП "Даму" направляет высвободившиеся кредитные средства на повторное кредитование БВУ.</w:t>
      </w:r>
    </w:p>
    <w:bookmarkEnd w:id="29"/>
    <w:bookmarkStart w:name="z39" w:id="30"/>
    <w:p>
      <w:pPr>
        <w:spacing w:after="0"/>
        <w:ind w:left="0"/>
        <w:jc w:val="both"/>
      </w:pPr>
      <w:r>
        <w:rPr>
          <w:rFonts w:ascii="Times New Roman"/>
          <w:b w:val="false"/>
          <w:i w:val="false"/>
          <w:color w:val="000000"/>
          <w:sz w:val="28"/>
        </w:rPr>
        <w:t>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АО "ФРП "Даму" применяет в отношении БВУ меры согласно условиям кредитного соглашения, в том числе инициирование вопроса досрочного расторжения кредитных соглашений и/или отзыва размещенных средств с дальнейшим их перераспределением среди других БВУ, и/или уступки портфеля БВУ (прав (требований) к субъектам МСП по договорам банковского займа) другому БВУ. Перераспределение отозванных, досрочно погашенных БВУ средств, а также уступка портфеля БВУ (прав (требований) к субъектам МСП по договорам банковского займа) другому БВУ осуществляются среди БВУ с учетом рекомендаций Госкомиссии.</w:t>
      </w:r>
    </w:p>
    <w:bookmarkEnd w:id="30"/>
    <w:bookmarkStart w:name="z40" w:id="31"/>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субъектов МСП, на свои отдельные банковские счета в НБРК. При этом БВУ в течение трех месяцев направляют их на дальнейшее кредитование субъектов МСП либо досрочно возвращают на отдельные банковские счета АО "ФРП "Даму" в НБРК.</w:t>
      </w:r>
    </w:p>
    <w:bookmarkEnd w:id="31"/>
    <w:bookmarkStart w:name="z41" w:id="32"/>
    <w:p>
      <w:pPr>
        <w:spacing w:after="0"/>
        <w:ind w:left="0"/>
        <w:jc w:val="both"/>
      </w:pPr>
      <w:r>
        <w:rPr>
          <w:rFonts w:ascii="Times New Roman"/>
          <w:b w:val="false"/>
          <w:i w:val="false"/>
          <w:color w:val="000000"/>
          <w:sz w:val="28"/>
        </w:rPr>
        <w:t>
      На займы, выданные АО "Alatau City Bank", не распространяются:</w:t>
      </w:r>
    </w:p>
    <w:bookmarkEnd w:id="32"/>
    <w:bookmarkStart w:name="z42" w:id="33"/>
    <w:p>
      <w:pPr>
        <w:spacing w:after="0"/>
        <w:ind w:left="0"/>
        <w:jc w:val="both"/>
      </w:pPr>
      <w:r>
        <w:rPr>
          <w:rFonts w:ascii="Times New Roman"/>
          <w:b w:val="false"/>
          <w:i w:val="false"/>
          <w:color w:val="000000"/>
          <w:sz w:val="28"/>
        </w:rPr>
        <w:t>
      условие по целевому использованию;</w:t>
      </w:r>
    </w:p>
    <w:bookmarkEnd w:id="33"/>
    <w:bookmarkStart w:name="z43" w:id="34"/>
    <w:p>
      <w:pPr>
        <w:spacing w:after="0"/>
        <w:ind w:left="0"/>
        <w:jc w:val="both"/>
      </w:pPr>
      <w:r>
        <w:rPr>
          <w:rFonts w:ascii="Times New Roman"/>
          <w:b w:val="false"/>
          <w:i w:val="false"/>
          <w:color w:val="000000"/>
          <w:sz w:val="28"/>
        </w:rPr>
        <w:t>
      требования к БВУ по открытию счета в НБРК;</w:t>
      </w:r>
    </w:p>
    <w:bookmarkEnd w:id="34"/>
    <w:bookmarkStart w:name="z44" w:id="35"/>
    <w:p>
      <w:pPr>
        <w:spacing w:after="0"/>
        <w:ind w:left="0"/>
        <w:jc w:val="both"/>
      </w:pPr>
      <w:r>
        <w:rPr>
          <w:rFonts w:ascii="Times New Roman"/>
          <w:b w:val="false"/>
          <w:i w:val="false"/>
          <w:color w:val="000000"/>
          <w:sz w:val="28"/>
        </w:rPr>
        <w:t>
      требования к БВУ по предоставлению в АО "ФРП "Даму" отчета по целевому использованию размещенных кредитных средств.</w:t>
      </w:r>
    </w:p>
    <w:bookmarkEnd w:id="35"/>
    <w:p>
      <w:pPr>
        <w:spacing w:after="0"/>
        <w:ind w:left="0"/>
        <w:jc w:val="left"/>
      </w:pPr>
      <w:r>
        <w:rPr>
          <w:rFonts w:ascii="Times New Roman"/>
          <w:b/>
          <w:i w:val="false"/>
          <w:color w:val="000000"/>
        </w:rPr>
        <w:t xml:space="preserve"> 4. Условия финансирования субъектов малого и среднего предпринимательства</w:t>
      </w:r>
    </w:p>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29.04.2026 </w:t>
      </w:r>
      <w:r>
        <w:rPr>
          <w:rFonts w:ascii="Times New Roman"/>
          <w:b w:val="false"/>
          <w:i w:val="false"/>
          <w:color w:val="ff0000"/>
          <w:sz w:val="28"/>
        </w:rPr>
        <w:t>№ 346</w:t>
      </w:r>
    </w:p>
    <w:bookmarkStart w:name="z14" w:id="36"/>
    <w:p>
      <w:pPr>
        <w:spacing w:after="0"/>
        <w:ind w:left="0"/>
        <w:jc w:val="both"/>
      </w:pPr>
      <w:r>
        <w:rPr>
          <w:rFonts w:ascii="Times New Roman"/>
          <w:b w:val="false"/>
          <w:i w:val="false"/>
          <w:color w:val="000000"/>
          <w:sz w:val="28"/>
        </w:rPr>
        <w:t>
      Целевая группа – субъекты МСП, реализующие и (или) планирующие реализовать проекты в обрабатывающей промышленности, согласно приложению 1 к настоящему Плану.</w:t>
      </w:r>
    </w:p>
    <w:bookmarkEnd w:id="36"/>
    <w:bookmarkStart w:name="z47" w:id="37"/>
    <w:p>
      <w:pPr>
        <w:spacing w:after="0"/>
        <w:ind w:left="0"/>
        <w:jc w:val="both"/>
      </w:pPr>
      <w:r>
        <w:rPr>
          <w:rFonts w:ascii="Times New Roman"/>
          <w:b w:val="false"/>
          <w:i w:val="false"/>
          <w:color w:val="000000"/>
          <w:sz w:val="28"/>
        </w:rPr>
        <w:t>
      Участниками не могут быть субъекты МСП:</w:t>
      </w:r>
    </w:p>
    <w:bookmarkEnd w:id="37"/>
    <w:bookmarkStart w:name="z48" w:id="38"/>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38"/>
    <w:bookmarkStart w:name="z49" w:id="39"/>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End w:id="39"/>
    <w:bookmarkStart w:name="z50" w:id="40"/>
    <w:p>
      <w:pPr>
        <w:spacing w:after="0"/>
        <w:ind w:left="0"/>
        <w:jc w:val="both"/>
      </w:pPr>
      <w:r>
        <w:rPr>
          <w:rFonts w:ascii="Times New Roman"/>
          <w:b w:val="false"/>
          <w:i w:val="false"/>
          <w:color w:val="000000"/>
          <w:sz w:val="28"/>
        </w:rPr>
        <w:t>
      3) с момента государственной регистрации которых прошло менее шести месяцев, за исключением случаев реорганизации действующих предприятий и (или) когда сумма кредита не превышает 60 (шестьдесят) миллионов тенге;</w:t>
      </w:r>
    </w:p>
    <w:bookmarkEnd w:id="40"/>
    <w:bookmarkStart w:name="z51" w:id="41"/>
    <w:p>
      <w:pPr>
        <w:spacing w:after="0"/>
        <w:ind w:left="0"/>
        <w:jc w:val="both"/>
      </w:pPr>
      <w:r>
        <w:rPr>
          <w:rFonts w:ascii="Times New Roman"/>
          <w:b w:val="false"/>
          <w:i w:val="false"/>
          <w:color w:val="000000"/>
          <w:sz w:val="28"/>
        </w:rPr>
        <w:t>
      4) имеющих просроченную ссудную задолженность свыше девяносто календарных дней на момент кредитования или подачи кредитной заявки согласно данным кредитного бюро, за исключением случаев, когда целью кредита является рефинансирование;</w:t>
      </w:r>
    </w:p>
    <w:bookmarkEnd w:id="41"/>
    <w:bookmarkStart w:name="z52" w:id="42"/>
    <w:p>
      <w:pPr>
        <w:spacing w:after="0"/>
        <w:ind w:left="0"/>
        <w:jc w:val="both"/>
      </w:pPr>
      <w:r>
        <w:rPr>
          <w:rFonts w:ascii="Times New Roman"/>
          <w:b w:val="false"/>
          <w:i w:val="false"/>
          <w:color w:val="000000"/>
          <w:sz w:val="28"/>
        </w:rPr>
        <w:t>
      5) которые зарегистрированы в оффшорных зонах, указанных в постановлении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а также участники и (или) акционеры которых зарегистрированы в оффшорных зонах.</w:t>
      </w:r>
    </w:p>
    <w:bookmarkEnd w:id="42"/>
    <w:bookmarkStart w:name="z53" w:id="43"/>
    <w:p>
      <w:pPr>
        <w:spacing w:after="0"/>
        <w:ind w:left="0"/>
        <w:jc w:val="both"/>
      </w:pPr>
      <w:r>
        <w:rPr>
          <w:rFonts w:ascii="Times New Roman"/>
          <w:b w:val="false"/>
          <w:i w:val="false"/>
          <w:color w:val="000000"/>
          <w:sz w:val="28"/>
        </w:rPr>
        <w:t>
      В целях кредитования одобренных заявок субъектов 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субъектов МСП.</w:t>
      </w:r>
    </w:p>
    <w:bookmarkEnd w:id="43"/>
    <w:bookmarkStart w:name="z54" w:id="44"/>
    <w:p>
      <w:pPr>
        <w:spacing w:after="0"/>
        <w:ind w:left="0"/>
        <w:jc w:val="both"/>
      </w:pPr>
      <w:r>
        <w:rPr>
          <w:rFonts w:ascii="Times New Roman"/>
          <w:b w:val="false"/>
          <w:i w:val="false"/>
          <w:color w:val="000000"/>
          <w:sz w:val="28"/>
        </w:rPr>
        <w:t>
      Кредиты предоставляются субъектам МСП на условиях целевого использования, платности, срочности, возвратности и обеспеченности.</w:t>
      </w:r>
    </w:p>
    <w:bookmarkEnd w:id="44"/>
    <w:bookmarkStart w:name="z55" w:id="45"/>
    <w:p>
      <w:pPr>
        <w:spacing w:after="0"/>
        <w:ind w:left="0"/>
        <w:jc w:val="both"/>
      </w:pPr>
      <w:r>
        <w:rPr>
          <w:rFonts w:ascii="Times New Roman"/>
          <w:b w:val="false"/>
          <w:i w:val="false"/>
          <w:color w:val="000000"/>
          <w:sz w:val="28"/>
        </w:rPr>
        <w:t>
      Валюта кредитования – тенге.</w:t>
      </w:r>
    </w:p>
    <w:bookmarkEnd w:id="45"/>
    <w:bookmarkStart w:name="z56" w:id="46"/>
    <w:p>
      <w:pPr>
        <w:spacing w:after="0"/>
        <w:ind w:left="0"/>
        <w:jc w:val="both"/>
      </w:pPr>
      <w:r>
        <w:rPr>
          <w:rFonts w:ascii="Times New Roman"/>
          <w:b w:val="false"/>
          <w:i w:val="false"/>
          <w:color w:val="000000"/>
          <w:sz w:val="28"/>
        </w:rPr>
        <w:t>
      Цели кредитования субъектов МСП:</w:t>
      </w:r>
    </w:p>
    <w:bookmarkEnd w:id="46"/>
    <w:bookmarkStart w:name="z57" w:id="47"/>
    <w:p>
      <w:pPr>
        <w:spacing w:after="0"/>
        <w:ind w:left="0"/>
        <w:jc w:val="both"/>
      </w:pPr>
      <w:r>
        <w:rPr>
          <w:rFonts w:ascii="Times New Roman"/>
          <w:b w:val="false"/>
          <w:i w:val="false"/>
          <w:color w:val="000000"/>
          <w:sz w:val="28"/>
        </w:rPr>
        <w:t>
      1) приобретение новых для конечного заемщика (то есть впервые используемых конечным заемщиком), создание и модернизация основных средств;</w:t>
      </w:r>
    </w:p>
    <w:bookmarkEnd w:id="47"/>
    <w:bookmarkStart w:name="z58" w:id="48"/>
    <w:p>
      <w:pPr>
        <w:spacing w:after="0"/>
        <w:ind w:left="0"/>
        <w:jc w:val="both"/>
      </w:pPr>
      <w:r>
        <w:rPr>
          <w:rFonts w:ascii="Times New Roman"/>
          <w:b w:val="false"/>
          <w:i w:val="false"/>
          <w:color w:val="000000"/>
          <w:sz w:val="28"/>
        </w:rPr>
        <w:t>
      2) рефинансирование действующих инвестиционных кредитов до 50 % от суммы кредитных средств на каждый БВУ;</w:t>
      </w:r>
    </w:p>
    <w:bookmarkEnd w:id="48"/>
    <w:bookmarkStart w:name="z59" w:id="49"/>
    <w:p>
      <w:pPr>
        <w:spacing w:after="0"/>
        <w:ind w:left="0"/>
        <w:jc w:val="both"/>
      </w:pPr>
      <w:r>
        <w:rPr>
          <w:rFonts w:ascii="Times New Roman"/>
          <w:b w:val="false"/>
          <w:i w:val="false"/>
          <w:color w:val="000000"/>
          <w:sz w:val="28"/>
        </w:rPr>
        <w:t>
      3) пополнение оборотных средств и (или) финансирование инвестиционных проектов для целей предэкспортного/экспортного финансирования и/или финансирования экспортоориентированных проектов.</w:t>
      </w:r>
    </w:p>
    <w:bookmarkEnd w:id="49"/>
    <w:bookmarkStart w:name="z60" w:id="50"/>
    <w:p>
      <w:pPr>
        <w:spacing w:after="0"/>
        <w:ind w:left="0"/>
        <w:jc w:val="both"/>
      </w:pPr>
      <w:r>
        <w:rPr>
          <w:rFonts w:ascii="Times New Roman"/>
          <w:b w:val="false"/>
          <w:i w:val="false"/>
          <w:color w:val="000000"/>
          <w:sz w:val="28"/>
        </w:rPr>
        <w:t>
      Рефинансирование допускается по займам БВУ, выданным субъектам МСП в обрабатывающей промышленности на новые проекты, профинансированные со стороны БВУ не ранее 1 января 2026 года.</w:t>
      </w:r>
    </w:p>
    <w:bookmarkEnd w:id="50"/>
    <w:bookmarkStart w:name="z61" w:id="51"/>
    <w:p>
      <w:pPr>
        <w:spacing w:after="0"/>
        <w:ind w:left="0"/>
        <w:jc w:val="both"/>
      </w:pPr>
      <w:r>
        <w:rPr>
          <w:rFonts w:ascii="Times New Roman"/>
          <w:b w:val="false"/>
          <w:i w:val="false"/>
          <w:color w:val="000000"/>
          <w:sz w:val="28"/>
        </w:rPr>
        <w:t>
      Прочие условия определяются в кредитном соглашении.</w:t>
      </w:r>
    </w:p>
    <w:bookmarkEnd w:id="51"/>
    <w:p>
      <w:pPr>
        <w:spacing w:after="0"/>
        <w:ind w:left="0"/>
        <w:jc w:val="both"/>
      </w:pPr>
      <w:r>
        <w:rPr>
          <w:rFonts w:ascii="Times New Roman"/>
          <w:b w:val="false"/>
          <w:i w:val="false"/>
          <w:color w:val="000000"/>
          <w:sz w:val="28"/>
        </w:rPr>
        <w:t>
      Номинальная ставка вознаграждения для субъектов МСП – не более 12,6 % годовых, при этом указанный размер ставки вознаграждения устанавливается за счет микширования средств Национального фонда Республики Казахстан со средствами БВУ.</w:t>
      </w:r>
    </w:p>
    <w:bookmarkStart w:name="z63" w:id="52"/>
    <w:p>
      <w:pPr>
        <w:spacing w:after="0"/>
        <w:ind w:left="0"/>
        <w:jc w:val="both"/>
      </w:pPr>
      <w:r>
        <w:rPr>
          <w:rFonts w:ascii="Times New Roman"/>
          <w:b w:val="false"/>
          <w:i w:val="false"/>
          <w:color w:val="000000"/>
          <w:sz w:val="28"/>
        </w:rPr>
        <w:t>
      Максимальный лимит финансирования на одного субъекта МСП/на группу связанных лиц 7 (семь) миллиардов тенге с учетом действующих обязательств по всем программам обусловленного размещения средств АО "ФРП "Даму".</w:t>
      </w:r>
    </w:p>
    <w:bookmarkEnd w:id="52"/>
    <w:bookmarkStart w:name="z64" w:id="53"/>
    <w:p>
      <w:pPr>
        <w:spacing w:after="0"/>
        <w:ind w:left="0"/>
        <w:jc w:val="both"/>
      </w:pPr>
      <w:r>
        <w:rPr>
          <w:rFonts w:ascii="Times New Roman"/>
          <w:b w:val="false"/>
          <w:i w:val="false"/>
          <w:color w:val="000000"/>
          <w:sz w:val="28"/>
        </w:rPr>
        <w:t>
      Срок кредитования субъектов МСП – до 10 лет.</w:t>
      </w:r>
    </w:p>
    <w:bookmarkEnd w:id="53"/>
    <w:bookmarkStart w:name="z65" w:id="54"/>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54"/>
    <w:bookmarkStart w:name="z66" w:id="55"/>
    <w:p>
      <w:pPr>
        <w:spacing w:after="0"/>
        <w:ind w:left="0"/>
        <w:jc w:val="both"/>
      </w:pPr>
      <w:r>
        <w:rPr>
          <w:rFonts w:ascii="Times New Roman"/>
          <w:b w:val="false"/>
          <w:i w:val="false"/>
          <w:color w:val="000000"/>
          <w:sz w:val="28"/>
        </w:rPr>
        <w:t>
      Условия настоящего раздела не распространяются на займы, выданные АО "Alatau City Bank".</w:t>
      </w:r>
    </w:p>
    <w:bookmarkEnd w:id="55"/>
    <w:p>
      <w:pPr>
        <w:spacing w:after="0"/>
        <w:ind w:left="0"/>
        <w:jc w:val="left"/>
      </w:pPr>
      <w:r>
        <w:rPr>
          <w:rFonts w:ascii="Times New Roman"/>
          <w:b/>
          <w:i w:val="false"/>
          <w:color w:val="000000"/>
        </w:rPr>
        <w:t xml:space="preserve"> 5. Требования к банкам второго уровня</w:t>
      </w:r>
    </w:p>
    <w:p>
      <w:pPr>
        <w:spacing w:after="0"/>
        <w:ind w:left="0"/>
        <w:jc w:val="both"/>
      </w:pPr>
      <w:r>
        <w:rPr>
          <w:rFonts w:ascii="Times New Roman"/>
          <w:b w:val="false"/>
          <w:i w:val="false"/>
          <w:color w:val="000000"/>
          <w:sz w:val="28"/>
        </w:rPr>
        <w:t>
      Наличие кредитного рейтинга, присвоенного международным рейтинговым агентством не ниже "В-".</w:t>
      </w:r>
    </w:p>
    <w:p>
      <w:pPr>
        <w:spacing w:after="0"/>
        <w:ind w:left="0"/>
        <w:jc w:val="both"/>
      </w:pPr>
      <w:r>
        <w:rPr>
          <w:rFonts w:ascii="Times New Roman"/>
          <w:b w:val="false"/>
          <w:i w:val="false"/>
          <w:color w:val="000000"/>
          <w:sz w:val="28"/>
        </w:rPr>
        <w:t>
      Наличие филиальной сети в Республике Казахстан не менее чем в 5 регионах.</w:t>
      </w:r>
    </w:p>
    <w:p>
      <w:pPr>
        <w:spacing w:after="0"/>
        <w:ind w:left="0"/>
        <w:jc w:val="both"/>
      </w:pPr>
      <w:r>
        <w:rPr>
          <w:rFonts w:ascii="Times New Roman"/>
          <w:b w:val="false"/>
          <w:i w:val="false"/>
          <w:color w:val="000000"/>
          <w:sz w:val="28"/>
        </w:rPr>
        <w:t>
      Для БВУ у которых, уровень неработающих кредитов выше 15 % на дату выдачи средств устанавливается дополнительное требование – заключение индивидуального соглашения с НБРК. Индивидуальное соглашение будет предусматривать обязанность БВУ снизить уровень неработающих кредитов до 15 % в установленный НБРК срок. В случае неисполнения условий БВУ индивидуального соглашения будет предусмотрен возврат средств в АО "ФРП "Даму".</w:t>
      </w:r>
    </w:p>
    <w:bookmarkStart w:name="z15" w:id="56"/>
    <w:p>
      <w:pPr>
        <w:spacing w:after="0"/>
        <w:ind w:left="0"/>
        <w:jc w:val="left"/>
      </w:pPr>
      <w:r>
        <w:rPr>
          <w:rFonts w:ascii="Times New Roman"/>
          <w:b/>
          <w:i w:val="false"/>
          <w:color w:val="000000"/>
        </w:rPr>
        <w:t xml:space="preserve"> 6. Дополнительные меры государственной поддержки</w:t>
      </w:r>
    </w:p>
    <w:bookmarkEnd w:id="56"/>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29.04.2026 </w:t>
      </w:r>
      <w:r>
        <w:rPr>
          <w:rFonts w:ascii="Times New Roman"/>
          <w:b w:val="false"/>
          <w:i w:val="false"/>
          <w:color w:val="ff0000"/>
          <w:sz w:val="28"/>
        </w:rPr>
        <w:t>№ 346</w:t>
      </w:r>
    </w:p>
    <w:p>
      <w:pPr>
        <w:spacing w:after="0"/>
        <w:ind w:left="0"/>
        <w:jc w:val="both"/>
      </w:pPr>
      <w:r>
        <w:rPr>
          <w:rFonts w:ascii="Times New Roman"/>
          <w:b w:val="false"/>
          <w:i w:val="false"/>
          <w:color w:val="000000"/>
          <w:sz w:val="28"/>
        </w:rPr>
        <w:t xml:space="preserve">
      Для стимулирования финансирования новых проектов субъектов МСП, получающих средства в рамках настоящего Плана, предусматривается применение АО "ФРП "Даму" механизма гарантирования кредитов по новым проектам в рамках реализуемых программ АО "ФРП "Даму". </w:t>
      </w:r>
    </w:p>
    <w:p>
      <w:pPr>
        <w:spacing w:after="0"/>
        <w:ind w:left="0"/>
        <w:jc w:val="left"/>
      </w:pPr>
      <w:r>
        <w:rPr>
          <w:rFonts w:ascii="Times New Roman"/>
          <w:b/>
          <w:i w:val="false"/>
          <w:color w:val="000000"/>
        </w:rPr>
        <w:t xml:space="preserve"> 7. Мониторинг</w:t>
      </w:r>
    </w:p>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29.04.2026 </w:t>
      </w:r>
      <w:r>
        <w:rPr>
          <w:rFonts w:ascii="Times New Roman"/>
          <w:b w:val="false"/>
          <w:i w:val="false"/>
          <w:color w:val="ff0000"/>
          <w:sz w:val="28"/>
        </w:rPr>
        <w:t>№ 346</w:t>
      </w:r>
    </w:p>
    <w:p>
      <w:pPr>
        <w:spacing w:after="0"/>
        <w:ind w:left="0"/>
        <w:jc w:val="both"/>
      </w:pPr>
      <w:r>
        <w:rPr>
          <w:rFonts w:ascii="Times New Roman"/>
          <w:b w:val="false"/>
          <w:i w:val="false"/>
          <w:color w:val="000000"/>
          <w:sz w:val="28"/>
        </w:rPr>
        <w:t>
      АО "ФРП "Даму" будет осуществлять мониторинг:</w:t>
      </w:r>
    </w:p>
    <w:p>
      <w:pPr>
        <w:spacing w:after="0"/>
        <w:ind w:left="0"/>
        <w:jc w:val="both"/>
      </w:pPr>
      <w:r>
        <w:rPr>
          <w:rFonts w:ascii="Times New Roman"/>
          <w:b w:val="false"/>
          <w:i w:val="false"/>
          <w:color w:val="000000"/>
          <w:sz w:val="28"/>
        </w:rPr>
        <w:t>
      1) целевого использования и своевременного освоения средств БВУ;</w:t>
      </w:r>
    </w:p>
    <w:p>
      <w:pPr>
        <w:spacing w:after="0"/>
        <w:ind w:left="0"/>
        <w:jc w:val="both"/>
      </w:pPr>
      <w:r>
        <w:rPr>
          <w:rFonts w:ascii="Times New Roman"/>
          <w:b w:val="false"/>
          <w:i w:val="false"/>
          <w:color w:val="000000"/>
          <w:sz w:val="28"/>
        </w:rPr>
        <w:t>
      2) целевого использования полученных средств субъектами МСП.</w:t>
      </w:r>
    </w:p>
    <w:p>
      <w:pPr>
        <w:spacing w:after="0"/>
        <w:ind w:left="0"/>
        <w:jc w:val="both"/>
      </w:pPr>
      <w:r>
        <w:rPr>
          <w:rFonts w:ascii="Times New Roman"/>
          <w:b w:val="false"/>
          <w:i w:val="false"/>
          <w:color w:val="000000"/>
          <w:sz w:val="28"/>
        </w:rPr>
        <w:t>
      3) своевременного финансирования БВУ субъектов МСП за счет средств, высвобождаемых от погашения ранее выданных займов.</w:t>
      </w:r>
    </w:p>
    <w:p>
      <w:pPr>
        <w:spacing w:after="0"/>
        <w:ind w:left="0"/>
        <w:jc w:val="both"/>
      </w:pPr>
      <w:r>
        <w:rPr>
          <w:rFonts w:ascii="Times New Roman"/>
          <w:b w:val="false"/>
          <w:i w:val="false"/>
          <w:color w:val="000000"/>
          <w:sz w:val="28"/>
        </w:rPr>
        <w:t>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при наличии согласия субъектов МСП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p>
      <w:pPr>
        <w:spacing w:after="0"/>
        <w:ind w:left="0"/>
        <w:jc w:val="both"/>
      </w:pPr>
      <w:r>
        <w:rPr>
          <w:rFonts w:ascii="Times New Roman"/>
          <w:b w:val="false"/>
          <w:i w:val="false"/>
          <w:color w:val="000000"/>
          <w:sz w:val="28"/>
        </w:rPr>
        <w:t>
      АО "ФРП "Даму" на регулярной основе будет осуществлять анализ финансово-экономического состояния БВУ, участвующих в реализации настоящего Плана.</w:t>
      </w:r>
    </w:p>
    <w:p>
      <w:pPr>
        <w:spacing w:after="0"/>
        <w:ind w:left="0"/>
        <w:jc w:val="both"/>
      </w:pPr>
      <w:r>
        <w:rPr>
          <w:rFonts w:ascii="Times New Roman"/>
          <w:b w:val="false"/>
          <w:i w:val="false"/>
          <w:color w:val="000000"/>
          <w:sz w:val="28"/>
        </w:rPr>
        <w:t xml:space="preserve">
      БВУ на регулярной основе будут направлять в АО "ФРП "Даму" отчет об освоении средств, форма и сроки представления отчета отражаются в соответствующем кредитном соглашении. Данную информацию АО "ФРП "Даму" представляет в Комиссию по мониторингу за расходованием средств, выделенных из Национального фонда Республики Казахстан, образованную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мая 2025 года № 879 (далее – Комиссия), и АО "НИХ "Байтерек".</w:t>
      </w:r>
    </w:p>
    <w:p>
      <w:pPr>
        <w:spacing w:after="0"/>
        <w:ind w:left="0"/>
        <w:jc w:val="both"/>
      </w:pPr>
      <w:r>
        <w:rPr>
          <w:rFonts w:ascii="Times New Roman"/>
          <w:b w:val="false"/>
          <w:i w:val="false"/>
          <w:color w:val="000000"/>
          <w:sz w:val="28"/>
        </w:rPr>
        <w:t>
      БВУ проводят мониторинг профинансированных субъектов МСП. При этом по каждому профинансированному проекту субъекта МСП ведется отдельное кредитное досье, в котором должны храниться документы, подтверждающие целевое использование средств субъектом МСП.</w:t>
      </w:r>
    </w:p>
    <w:p>
      <w:pPr>
        <w:spacing w:after="0"/>
        <w:ind w:left="0"/>
        <w:jc w:val="both"/>
      </w:pPr>
      <w:r>
        <w:rPr>
          <w:rFonts w:ascii="Times New Roman"/>
          <w:b w:val="false"/>
          <w:i w:val="false"/>
          <w:color w:val="000000"/>
          <w:sz w:val="28"/>
        </w:rPr>
        <w:t>
      АО "ФРП "Даму" будет отслеживать платежную дисциплину БВУ по средствам, выделяемым в рамках Плана.</w:t>
      </w:r>
    </w:p>
    <w:p>
      <w:pPr>
        <w:spacing w:after="0"/>
        <w:ind w:left="0"/>
        <w:jc w:val="both"/>
      </w:pPr>
      <w:r>
        <w:rPr>
          <w:rFonts w:ascii="Times New Roman"/>
          <w:b w:val="false"/>
          <w:i w:val="false"/>
          <w:color w:val="000000"/>
          <w:sz w:val="28"/>
        </w:rPr>
        <w:t>
      АО "ФРП "Даму" представляет Комиссии и входящим в ее состав государственным органам и организациям информацию о конечных заемщиках, получивших займы за счет средств Национального фонда Республики Казахстан в БВУ, и субъектах предпринимательства, обратившихся в БВУ за кредитованием, а также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w:t>
      </w:r>
    </w:p>
    <w:p>
      <w:pPr>
        <w:spacing w:after="0"/>
        <w:ind w:left="0"/>
        <w:jc w:val="both"/>
      </w:pPr>
      <w:r>
        <w:rPr>
          <w:rFonts w:ascii="Times New Roman"/>
          <w:b w:val="false"/>
          <w:i w:val="false"/>
          <w:color w:val="000000"/>
          <w:sz w:val="28"/>
        </w:rPr>
        <w:t>
      Условия настоящего раздела не распространяются на займы, выданные АО "Alatau City Bank", за исключением обязательства АО "ФРП "Даму" на регулярной основе осуществлять анализ финансово-экономического состояния БВУ, участвующих в реализации настоящего Плана.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p>
      <w:pPr>
        <w:spacing w:after="0"/>
        <w:ind w:left="0"/>
        <w:jc w:val="left"/>
      </w:pPr>
      <w:r>
        <w:rPr>
          <w:rFonts w:ascii="Times New Roman"/>
          <w:b/>
          <w:i w:val="false"/>
          <w:color w:val="000000"/>
        </w:rPr>
        <w:t xml:space="preserve"> Перечень сфер обрабатывающей промышленности для финансирования проектов субъектов малого и среднего предпринимательства</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29.04.2026 </w:t>
      </w:r>
      <w:r>
        <w:rPr>
          <w:rFonts w:ascii="Times New Roman"/>
          <w:b w:val="false"/>
          <w:i w:val="false"/>
          <w:color w:val="ff0000"/>
          <w:sz w:val="28"/>
        </w:rPr>
        <w:t>№ 346</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bookmarkStart w:name="z68" w:id="57"/>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57"/>
    <w:p>
      <w:pPr>
        <w:spacing w:after="0"/>
        <w:ind w:left="0"/>
        <w:jc w:val="both"/>
      </w:pPr>
      <w:r>
        <w:rPr>
          <w:rFonts w:ascii="Times New Roman"/>
          <w:b w:val="false"/>
          <w:i w:val="false"/>
          <w:color w:val="ff0000"/>
          <w:sz w:val="28"/>
        </w:rPr>
        <w:t xml:space="preserve">
      Сноска. План дополнен приложением 1-1 в соответствии с постановлением Правительства РК от 12.02.2019 </w:t>
      </w:r>
      <w:r>
        <w:rPr>
          <w:rFonts w:ascii="Times New Roman"/>
          <w:b w:val="false"/>
          <w:i w:val="false"/>
          <w:color w:val="ff0000"/>
          <w:sz w:val="28"/>
        </w:rPr>
        <w:t>№ 57</w:t>
      </w:r>
      <w:r>
        <w:rPr>
          <w:rFonts w:ascii="Times New Roman"/>
          <w:b w:val="false"/>
          <w:i w:val="false"/>
          <w:color w:val="ff0000"/>
          <w:sz w:val="28"/>
        </w:rPr>
        <w:t xml:space="preserve">; исключено постановлением Правительства РК от 29.04.2026 </w:t>
      </w:r>
      <w:r>
        <w:rPr>
          <w:rFonts w:ascii="Times New Roman"/>
          <w:b w:val="false"/>
          <w:i w:val="false"/>
          <w:color w:val="ff0000"/>
          <w:sz w:val="28"/>
        </w:rPr>
        <w:t>№ 346</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bookmarkStart w:name="z63" w:id="58"/>
    <w:p>
      <w:pPr>
        <w:spacing w:after="0"/>
        <w:ind w:left="0"/>
        <w:jc w:val="left"/>
      </w:pPr>
      <w:r>
        <w:rPr>
          <w:rFonts w:ascii="Times New Roman"/>
          <w:b/>
          <w:i w:val="false"/>
          <w:color w:val="000000"/>
        </w:rPr>
        <w:t xml:space="preserve"> Кредитное соглашение</w:t>
      </w:r>
      <w:r>
        <w:br/>
      </w:r>
      <w:r>
        <w:rPr>
          <w:rFonts w:ascii="Times New Roman"/>
          <w:b/>
          <w:i w:val="false"/>
          <w:color w:val="000000"/>
        </w:rPr>
        <w:t>между акционерным обществом "Фонд развития</w:t>
      </w:r>
      <w:r>
        <w:br/>
      </w:r>
      <w:r>
        <w:rPr>
          <w:rFonts w:ascii="Times New Roman"/>
          <w:b/>
          <w:i w:val="false"/>
          <w:color w:val="000000"/>
        </w:rPr>
        <w:t>предпринимательства "Даму" и банками второго уровня о</w:t>
      </w:r>
      <w:r>
        <w:br/>
      </w:r>
      <w:r>
        <w:rPr>
          <w:rFonts w:ascii="Times New Roman"/>
          <w:b/>
          <w:i w:val="false"/>
          <w:color w:val="000000"/>
        </w:rPr>
        <w:t>размещении средств в банках второго уровня для последующего</w:t>
      </w:r>
      <w:r>
        <w:br/>
      </w:r>
      <w:r>
        <w:rPr>
          <w:rFonts w:ascii="Times New Roman"/>
          <w:b/>
          <w:i w:val="false"/>
          <w:color w:val="000000"/>
        </w:rPr>
        <w:t>кредитования субъектов малого и среднего предпринимательства в</w:t>
      </w:r>
      <w:r>
        <w:br/>
      </w:r>
      <w:r>
        <w:rPr>
          <w:rFonts w:ascii="Times New Roman"/>
          <w:b/>
          <w:i w:val="false"/>
          <w:color w:val="000000"/>
        </w:rPr>
        <w:t>сфере обрабатывающей промышленности</w:t>
      </w:r>
    </w:p>
    <w:bookmarkEnd w:id="58"/>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