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5c5" w14:textId="d2a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августа 2000 года № 1210 "О Национальной комиссии Республики Казахстан по делам ЮНЕСКО"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2014 года № 343. Утратило силу постановлением Правительства Республики Казахстан от 31 августа 2017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2000 года № 1210 "О Национальной комиссии Республики Казахстан по делам ЮНЕСКО" (САПП Республики Казахстан, 2000 г., № 34, ст. 413)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делам ЮНЕСКО,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2000 года № 1210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Республики Казахстан по делам ЮНЕСКО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"/>
        <w:gridCol w:w="1224"/>
        <w:gridCol w:w="100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Республики Казахстан, председатель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Республики Казахстан при ЮНЕСКО, посол Республики Казахстан во Франции,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иностранных дел Республики Казахстан, генеральный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охраны окружающей среды и водных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нефти и газа Республики Казахстан, президент Казахстанской Федерации клубов ЮНЕСКО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востоковедения имени Р. Сулейменова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истории и этнологии имени Ч. Валиханова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археологии имени А. Маргулана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Национальной библиотеки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Центрального государственного музея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музея искусств Республики Казахстан имени А. Кастеева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Национальной академии наук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Казахского национального университета имени Аль-Фараби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Евразийского национального университета имени Л.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Казахской национальной академии искусств имени Т. Жургенова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Казахской национальной консерватории имени Курмангазы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тюркской академии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Фонда имени М. Ауэзова, почетный председатель Национального комитета по охране нематериального культурного наследия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Национальной академической библиотеки Республики Казахстан, председатель Национального комитета Республики Казахстан по охране нематериального культурного наследия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комитета Международного совета музеев (ИКОМ)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Общества охраны памятников культуры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Омарович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Молдахметович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почетный директор Института археологии Республики Казахстан имени А. Маргулана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Института географии Республики Казахстан, председатель Национального комитета по международной гидрологической программе ЮНЕСКО (по согласованию)</w:t>
            </w:r>
          </w:p>
        </w:tc>
      </w:tr>
      <w:tr>
        <w:trPr>
          <w:trHeight w:val="30" w:hRule="atLeast"/>
        </w:trPr>
        <w:tc>
          <w:tcPr>
            <w:tcW w:w="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Института зоологии Республики Казахстан, председатель Национального комитета "Человек и Биосфера"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