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25f" w14:textId="bb17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Республикой Казахстан и Монголией о сотрудничестве в области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2014 года № 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Монголией о сотрудничестве в области социального обеспечения, совершенное в городе Улаанбаатаре 22 октября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Монголии о намерении Правительства Республики Казахстан денонсировать Соглашение,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