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cb995" w14:textId="4dcb9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апреля 2014 года № 322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апреля 2014 года № 322 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</w:t>
      </w:r>
      <w:r>
        <w:br/>
      </w:r>
      <w:r>
        <w:rPr>
          <w:rFonts w:ascii="Times New Roman"/>
          <w:b/>
          <w:i w:val="false"/>
          <w:color w:val="000000"/>
        </w:rPr>
        <w:t>решения Правительства Республики Казахстан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Утратил силу постановлением Правительства РК от 10.09.2015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765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676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676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февраля 2006 года № 110 "О некоторых вопросах выплаты единовременной государственной денежной компенсации гражданам, пострадавшим вследствие ядерных испытаний на Семипалатинском испытательном ядерном полигоне, и выдачи им удостоверений" (САПП Республики Казахстан, 2006 г., № 6, ст. 49):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граждан, пострадавших вследствие ядерных испытаний на Семипалатинском испытательном ядерном полигоне, выплаты им единовременной государственной денежной компенсации и выдачи удостоверений, подтверждающих право на льготы и компенсации, утвержденных указанным постановлением: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"1) архивные справки, справки сельских, поселковых Советов народных депутатов, жилищно-эксплуатационных управлений, домоуправлений, акимов поселка, села, сельского округа, кооперативов собственников квартир;";</w:t>
      </w:r>
    </w:p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внесены изменения в текст на казахском языке, текст на русском языке не изменяется;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после строки "Несу полную ответственность за представленные документы." дополнить строкой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"Даю согласие на сбор и обработку моих персональных данных, необходимых для назначения компенсации.";</w:t>
      </w:r>
    </w:p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после строки "Несу полную ответственность за предоставленные документы." дополнить строкой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"Даю согласие на сбор и обработку моих персональных данных, необходимых для выдачи удостоверения (дубликата удостоверения).".</w:t>
      </w:r>
    </w:p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Утратил силу постановлением Правительства РК от 02.07.2015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501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8"/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мая 2011 года № 571 "Об утверждении Правил осуществления ежемесячных выплат гражданам Республики Казахстан после завершения периода капитализации платежей по возмещению вреда, причиненного жизни и здоровью работников юридическими лицами, ликвидированными вследствие банкротства" (САПП Республики Казахстан, 2011 г., № 39, ст. 495):</w:t>
      </w:r>
    </w:p>
    <w:bookmarkEnd w:id="9"/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ежемесячных выплат гражданам Республики Казахстан после завершения периода капитализации платежей по возмещению вреда, причиненного жизни и здоровью работников юридическими лицами, ликвидированными вследствие банкротства, утвержденных указанным постановлением:</w:t>
      </w:r>
    </w:p>
    <w:bookmarkEnd w:id="10"/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"3) документ, подтверждающий регистрацию по месту жительства на территории Республики Казахстан (адресная справка либо справка сельских акимов);";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"39. Отделениями Центра ежемесячно производятся сверка списков умерших и объявленных умершими, представляемых органами по регистрации актов гражданского состояния Министерства юстиции Республики Казахстан, сельскими акимами, территориальными органами координации занятости и социальных программ местных исполнительных органов, списков выехавших на постоянное место жительство за пределы Республики Казахстан, представляемых органами внутренних дел.";</w:t>
      </w:r>
    </w:p>
    <w:bookmarkStart w:name="z3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строку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"Мой (РНН) ____________________ СИК ____________________"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после строк "Несу правовую ответственность за подлинность представленных документов в отделение Центра. Обо всех изменениях, влекущих изменения размера выплачиваемой ежемесячной выплаты, а также об изменении места жительства в т.ч. выезд за пределы РК анкетных данных, банковских реквизитов и т.д. обязуюсь сообщать в отделения Центра в течение 15 календарных дней." дополнить строкой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"Даю согласие на сбор и обработку моих персональных данных, необходимых для назначения ежемесячных выплат в связи с завершением периода, на который ранее была капитализирована и выплачена единовременная сумма в возмещение вреда.".</w:t>
      </w:r>
    </w:p>
    <w:bookmarkStart w:name="z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Утратил силу постановлением Правительства РК от 16.07.2015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532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8. Утратил силу постановлением Правительства РК от 25.01.2017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