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176e" w14:textId="4491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316.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 (САПП Республики Казахстан, 2012 г., № 5 ст. 815):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постановки на учет необходимо представление следующих документов (истребование от граждан документов, которые могут быть получены из информационных систем, не допускается):";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заявление о постановке на учет граждан, нуждающихся в жилище из коммунального жилищного фонда, с указанием согласия на проверку местным исполнительным органом наличия или отсутствия у заявителя и постоянно проживающих с ним членов семьи в постоянном пользовании в данном населенном пункте жилища из коммунального жилищного фонда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постановке на учет граждан, нуждающихся в жилище из жилищного фонда государственного предприятия либо государственного учреждения представляют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слово "копии";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случае постановки на учет граждане, нуждающиеся в жилище из жилищного фонда государственного предприятия либо государственного учреждения, представляют справку местного исполнительного органа (о наличии или отсутствии у заявителя и постоянно проживающих с ним членов семьи в постоянном пользовании в данном населенном пункте жилища из коммунального жилищного фонда);";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2014 года №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 областного 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гражданина(ки)_____________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(ей) по адресу 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меня на учет нуждающихся в жилище из государственного жилищного фонда/жилища, арендованного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(дата,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