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f0eb" w14:textId="d8df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группового несчастного случая, произошедшего вследствие прорыва дамбы водохранилища Кокпекты на реке Кокпекты Бухар-Жырауского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2014 года № 314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расследования причин группового несчастного случая, произошедшего вследствие прорыва дамбы водохранилища Кокпекты на реке Кокпекты Бухар-Жырауского района Карагандинской области 31 марта 2014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правительственную комиссию по расследованию причин группового несчастного случая, произошедшего вследствие прорыва дамбы водохранилища Кокпекты на реке Кокпекты Бухар-Жырауского района Карагандинской области (далее – Комиссия),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обеспечить всестороннее расследование причин и обстоятельств группового несчастного случая, установить объемы причиненного ущерба, принять меры по оказанию первоочередной помощи пострадавшим и семьям погибших.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доложить о результатах расследования причин группового несчастного случая и принятых мерах по оказанию первоочередной помощи пострадавшим и семьям погибших;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привлекать к работе Комиссии представителей государственных органов 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2014 года № 314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Правительственная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 расследованию причин группового несчастного случая,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произошедшего вследствие прорыва дамбы водохранилища Кокпекты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реке Кокпекты Бухар-Жырауского района Карагандинской области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37"/>
        <w:gridCol w:w="571"/>
        <w:gridCol w:w="6792"/>
      </w:tblGrid>
      <w:tr>
        <w:trPr>
          <w:trHeight w:val="465" w:hRule="atLeast"/>
        </w:trPr>
        <w:tc>
          <w:tcPr>
            <w:tcW w:w="6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Карпович</w:t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465" w:hRule="atLeast"/>
        </w:trPr>
        <w:tc>
          <w:tcPr>
            <w:tcW w:w="6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Туйтеевич</w:t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465" w:hRule="atLeast"/>
        </w:trPr>
        <w:tc>
          <w:tcPr>
            <w:tcW w:w="6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Мухаметкалиевич</w:t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465" w:hRule="atLeast"/>
        </w:trPr>
        <w:tc>
          <w:tcPr>
            <w:tcW w:w="6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 Абенович</w:t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65" w:hRule="atLeast"/>
        </w:trPr>
        <w:tc>
          <w:tcPr>
            <w:tcW w:w="6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65" w:hRule="atLeast"/>
        </w:trPr>
        <w:tc>
          <w:tcPr>
            <w:tcW w:w="6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 Кесикпаевич</w:t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65" w:hRule="atLeast"/>
        </w:trPr>
        <w:tc>
          <w:tcPr>
            <w:tcW w:w="6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Абсаттаров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Бектаевич</w:t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65" w:hRule="atLeast"/>
        </w:trPr>
        <w:tc>
          <w:tcPr>
            <w:tcW w:w="6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Кенесович</w:t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 Казахстан</w:t>
            </w:r>
          </w:p>
        </w:tc>
      </w:tr>
      <w:tr>
        <w:trPr>
          <w:trHeight w:val="465" w:hRule="atLeast"/>
        </w:trPr>
        <w:tc>
          <w:tcPr>
            <w:tcW w:w="6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Кудайбергенович</w:t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75" w:hRule="atLeast"/>
        </w:trPr>
        <w:tc>
          <w:tcPr>
            <w:tcW w:w="6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Нуралиевич</w:t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75" w:hRule="atLeast"/>
        </w:trPr>
        <w:tc>
          <w:tcPr>
            <w:tcW w:w="6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 Мухтарович</w:t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