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a77414" w14:textId="2a7741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некоторых вопросах приватизации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31 марта 2014 года № 280. Утратило силу постановлением Правительства Республики Казахстан от 30 декабря 2015 года № 1141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Утратило силу постановлением Правительства РК от 30.12.2015 </w:t>
      </w:r>
      <w:r>
        <w:rPr>
          <w:rFonts w:ascii="Times New Roman"/>
          <w:b w:val="false"/>
          <w:i w:val="false"/>
          <w:color w:val="ff0000"/>
          <w:sz w:val="28"/>
        </w:rPr>
        <w:t>№ 1141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01.01.2016).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Заголовок в редакции постановления Правительства РК от 30.04.2014 </w:t>
      </w:r>
      <w:r>
        <w:rPr>
          <w:rFonts w:ascii="Times New Roman"/>
          <w:b w:val="false"/>
          <w:i w:val="false"/>
          <w:color w:val="ff0000"/>
          <w:sz w:val="28"/>
        </w:rPr>
        <w:t>№ 429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 </w:t>
      </w:r>
      <w:r>
        <w:rPr>
          <w:rFonts w:ascii="Times New Roman"/>
          <w:b w:val="false"/>
          <w:i w:val="false"/>
          <w:color w:val="000000"/>
          <w:sz w:val="28"/>
        </w:rPr>
        <w:t>Комплексный план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приватизации на 2014 – 2016 годы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(далее – Комплексный план);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 </w:t>
      </w:r>
      <w:r>
        <w:rPr>
          <w:rFonts w:ascii="Times New Roman"/>
          <w:b w:val="false"/>
          <w:i w:val="false"/>
          <w:color w:val="000000"/>
          <w:sz w:val="28"/>
        </w:rPr>
        <w:t>перечень</w:t>
      </w:r>
      <w:r>
        <w:rPr>
          <w:rFonts w:ascii="Times New Roman"/>
          <w:b w:val="false"/>
          <w:i w:val="false"/>
          <w:color w:val="000000"/>
          <w:sz w:val="28"/>
        </w:rPr>
        <w:t xml:space="preserve"> организаций республиканской собственности, подлежащих приватизации;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Целевые индикаторы реализации Комплексного плана.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постановления Правительства РК от 30.04.2014 </w:t>
      </w:r>
      <w:r>
        <w:rPr>
          <w:rFonts w:ascii="Times New Roman"/>
          <w:b w:val="false"/>
          <w:i w:val="false"/>
          <w:color w:val="000000"/>
          <w:sz w:val="28"/>
        </w:rPr>
        <w:t>№ 429</w:t>
      </w:r>
      <w:r>
        <w:rPr>
          <w:rFonts w:ascii="Times New Roman"/>
          <w:b w:val="false"/>
          <w:i w:val="false"/>
          <w:color w:val="ff0000"/>
          <w:sz w:val="28"/>
        </w:rPr>
        <w:t xml:space="preserve">; с изменениями, внесенными постановлением Правительства РК от 02.07.2014 </w:t>
      </w:r>
      <w:r>
        <w:rPr>
          <w:rFonts w:ascii="Times New Roman"/>
          <w:b w:val="false"/>
          <w:i w:val="false"/>
          <w:color w:val="000000"/>
          <w:sz w:val="28"/>
        </w:rPr>
        <w:t>№ 763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1-1. Местным исполнительным органам утвердить перечень организаций коммунальной собственности, подлежащих приватизации,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Постановление дополнено пунктом 1-1 в соответствии с постановлением Правительства РК от 30.04.2014 </w:t>
      </w:r>
      <w:r>
        <w:rPr>
          <w:rFonts w:ascii="Times New Roman"/>
          <w:b w:val="false"/>
          <w:i w:val="false"/>
          <w:color w:val="000000"/>
          <w:sz w:val="28"/>
        </w:rPr>
        <w:t>№ 429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1-2. Рекомендовать национальным управляющим холдингам, национальным холдингам, национальным компаниям утвердить перечень дочерних, зависимых организаций национальных управляющих холдингов, национальных холдингов и иных юридических лиц, являющихся аффилиированными с ними, подлежащих передаче в конкурентную среду,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Постановление дополнено пунктом 1-2 в соответствии с постановлением Правительства РК от 30.04.2014 </w:t>
      </w:r>
      <w:r>
        <w:rPr>
          <w:rFonts w:ascii="Times New Roman"/>
          <w:b w:val="false"/>
          <w:i w:val="false"/>
          <w:color w:val="000000"/>
          <w:sz w:val="28"/>
        </w:rPr>
        <w:t>№ 429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Центральным и местным исполнительным органам, национальным управляющим холдингам, национальным холдингам, национальным компаниям (по согласованию), а также заинтересованным организациям, ответственным за исполнение Комплексного плана: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принять меры по реализации Комплексного плана;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ежегодно по итогам полугодия и года (к 25 июня и к 25 декабря) представлять в Министерство экономики и бюджетного планирования Республики Казахстан информацию о ходе реализации Комплексного плана.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 в редакции постановления Правительства РК от 30.04.2014 </w:t>
      </w:r>
      <w:r>
        <w:rPr>
          <w:rFonts w:ascii="Times New Roman"/>
          <w:b w:val="false"/>
          <w:i w:val="false"/>
          <w:color w:val="000000"/>
          <w:sz w:val="28"/>
        </w:rPr>
        <w:t>№ 429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Министерству экономики и бюджетного планирования Республики Казахстан ежегодно по итогам полугодия и года (к 10 января и к 10 июля) обеспечить представление в Правительство Республики Казахстан сводной информации о ходе исполнения Комплексного плана.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постановления возложить на Заместителя Премьер-Министра Республики Казахстан - Министра финансов Республики Казахстан Султанова Б.Т.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Настоящее постановление вводится в действие со дня подписания.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С. Ахметов</w:t>
      </w:r>
    </w:p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постановлением Правительства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31 марта 2014 года № 280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Комплексный план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 приватизации на 2014 - 2016 годы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05"/>
        <w:gridCol w:w="3496"/>
        <w:gridCol w:w="2155"/>
        <w:gridCol w:w="2487"/>
        <w:gridCol w:w="1867"/>
        <w:gridCol w:w="1723"/>
        <w:gridCol w:w="1567"/>
      </w:tblGrid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№ п/п</w:t>
            </w:r>
          </w:p>
        </w:tc>
        <w:tc>
          <w:tcPr>
            <w:tcW w:w="3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мероприятия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Форма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завершения</w:t>
            </w:r>
          </w:p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Ответствен-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исполнители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Срок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исполнения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Предполага-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емые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расходы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(млн. тенге)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Источ-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ник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финан-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си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рова-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ния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3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1. Приватизация объектов государственной собственности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1.1.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Формирование Перечня объектов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собственности,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осуществляющих деятельность в конкурентной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среде и подлежащих передаче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 приватизацию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региональных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комиссий по вопросам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оптимизации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юридических лиц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объектов недвижимости,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находящейся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собственности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исполнитель-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ных органов</w:t>
            </w:r>
          </w:p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областей,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Астаны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Алматы, НПП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(по согла-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сованию),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заинте-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организации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Апрель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года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требуются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34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перечня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собственности,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подлежащих передаче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частную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собственность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основании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приватизации 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иного отчуждения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учетом следующих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базовых критериев: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наличие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физических лиц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или частных юридических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лиц, осуществляющих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данном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товарном рынке;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не оказывающие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социальные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(при условии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полного отсутствия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конкуренции либо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недостаточного количества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юридических лиц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удовлетворения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потребностей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данных услугах);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деятельность 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затрагивает вопросы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безопасности,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обороноспособности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государства 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правопорядка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республикан-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собствен-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ности — решения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Комиссии</w:t>
            </w:r>
          </w:p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республикан-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собствен-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ности - МЭБП,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АЗК, МФ, НПП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(по согласова-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нию)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года</w:t>
            </w:r>
          </w:p>
        </w:tc>
        <w:tc>
          <w:tcPr>
            <w:tcW w:w="17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требуются</w:t>
            </w:r>
          </w:p>
        </w:tc>
        <w:tc>
          <w:tcPr>
            <w:tcW w:w="15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коммуналь-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собствен-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ности - решения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Региональных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комиссий</w:t>
            </w:r>
          </w:p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коммуналь-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собствен-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ности - акимы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областей,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городов Астаны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АЗК, НПП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(по согласованию)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0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4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Определение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критериев по выбору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видов отчуждения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республиканского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имущества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республикан-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собствен-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ности - приказ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МФ</w:t>
            </w:r>
          </w:p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республикан-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собствен-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ности - МФ,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НПП (по согласова-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нию) </w:t>
            </w:r>
          </w:p>
        </w:tc>
        <w:tc>
          <w:tcPr>
            <w:tcW w:w="18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Апрель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года</w:t>
            </w:r>
          </w:p>
        </w:tc>
        <w:tc>
          <w:tcPr>
            <w:tcW w:w="17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требуются</w:t>
            </w:r>
          </w:p>
        </w:tc>
        <w:tc>
          <w:tcPr>
            <w:tcW w:w="15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ной собствен-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ности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тельных органов</w:t>
            </w:r>
          </w:p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собствен-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ности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акимы областей,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городов Астаны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Алматы,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НПП (по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согласованию)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0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4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постоянной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основе анализа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оценки состояния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конкурентной среды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товарных рынках,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которых действуют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организации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участием.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Внесение предложений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целесообразности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их дальнейшего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данном товарном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рынке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республикан-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собствен-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ности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Комиссии</w:t>
            </w:r>
          </w:p>
        </w:tc>
        <w:tc>
          <w:tcPr>
            <w:tcW w:w="24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АЗК, НПП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(по согласованию)</w:t>
            </w:r>
          </w:p>
        </w:tc>
        <w:tc>
          <w:tcPr>
            <w:tcW w:w="18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полуго-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довой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основе,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постоянно</w:t>
            </w:r>
          </w:p>
        </w:tc>
        <w:tc>
          <w:tcPr>
            <w:tcW w:w="17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требуются</w:t>
            </w:r>
          </w:p>
        </w:tc>
        <w:tc>
          <w:tcPr>
            <w:tcW w:w="15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коммунальной собственности - решения Региональных комиссий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1.2. Предпродажная подготовка и продажа объектов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государственной собственности</w:t>
            </w:r>
          </w:p>
        </w:tc>
      </w:tr>
      <w:tr>
        <w:trPr>
          <w:trHeight w:val="30" w:hRule="atLeast"/>
        </w:trPr>
        <w:tc>
          <w:tcPr>
            <w:tcW w:w="70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4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перечня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нерентабельных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организаций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участием, продажа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которых возможна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после проведения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мероприятий по 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оздоровлению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инвестиционной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привлекательности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республикан-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собствен-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ности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 МФ</w:t>
            </w:r>
          </w:p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республикан-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собствен-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ности - МФ,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УОСО </w:t>
            </w:r>
          </w:p>
        </w:tc>
        <w:tc>
          <w:tcPr>
            <w:tcW w:w="18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года</w:t>
            </w:r>
          </w:p>
        </w:tc>
        <w:tc>
          <w:tcPr>
            <w:tcW w:w="17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требуются</w:t>
            </w:r>
          </w:p>
        </w:tc>
        <w:tc>
          <w:tcPr>
            <w:tcW w:w="15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коммуналь-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собствен-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ности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органов</w:t>
            </w:r>
          </w:p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собствен-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ности - акимы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областей,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городов Астаны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Алматы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0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34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мероприятий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оздоровлению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инвестиционной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привлекательности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нерентабельных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организаций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участием</w:t>
            </w:r>
          </w:p>
        </w:tc>
        <w:tc>
          <w:tcPr>
            <w:tcW w:w="21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МЭБП</w:t>
            </w:r>
          </w:p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собствен-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ности - МФ</w:t>
            </w:r>
          </w:p>
        </w:tc>
        <w:tc>
          <w:tcPr>
            <w:tcW w:w="18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полуго-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довой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основе,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постоянно</w:t>
            </w:r>
          </w:p>
        </w:tc>
        <w:tc>
          <w:tcPr>
            <w:tcW w:w="17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требуются</w:t>
            </w:r>
          </w:p>
        </w:tc>
        <w:tc>
          <w:tcPr>
            <w:tcW w:w="15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коммунальной собственности - акимы областей, городов Астаны и Алматы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0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34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уполномоченными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соответствующих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отраслей, местными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исполнительными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органами предложений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условиям продажи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собственности,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учетом определенных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критериев по выбору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видов отчуждения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республиканского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имущества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собствен-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ности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предложения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МФ</w:t>
            </w:r>
          </w:p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собственности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МФ, УОСО</w:t>
            </w:r>
          </w:p>
        </w:tc>
        <w:tc>
          <w:tcPr>
            <w:tcW w:w="18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месяца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момента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принятия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решения 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собствен-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ности</w:t>
            </w:r>
          </w:p>
        </w:tc>
        <w:tc>
          <w:tcPr>
            <w:tcW w:w="17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требуются</w:t>
            </w:r>
          </w:p>
        </w:tc>
        <w:tc>
          <w:tcPr>
            <w:tcW w:w="15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собствен-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предложения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местные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исполнитель-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ные органы</w:t>
            </w:r>
          </w:p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коммуналь-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собствен-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ности - акимы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областей,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городов Астаны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Алматы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0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34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Принятие решения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продаже объектов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включенных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перечень объектов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собственности,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подлежащих передаче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частную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собственность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собствен-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ности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 МФ</w:t>
            </w:r>
          </w:p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собствен-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ности - МФ</w:t>
            </w:r>
          </w:p>
        </w:tc>
        <w:tc>
          <w:tcPr>
            <w:tcW w:w="18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Постоянно,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мая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года</w:t>
            </w:r>
          </w:p>
        </w:tc>
        <w:tc>
          <w:tcPr>
            <w:tcW w:w="17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требуются</w:t>
            </w:r>
          </w:p>
        </w:tc>
        <w:tc>
          <w:tcPr>
            <w:tcW w:w="15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собствен-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решения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исполнитель-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органов</w:t>
            </w:r>
          </w:p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коммуналь-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собствен-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ности - акимы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областей,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Астаны и Алматы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0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34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Принятие решения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приватизации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предприятий, как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имущественных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комплексов 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принадлежащих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государству акций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юридических лиц,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являющихся субъектами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естественной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монополии 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субъектами рынка,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занимающими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доминирующее 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монопольное положение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соответствующем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товарном рынке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указанием вида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приватизации</w:t>
            </w:r>
          </w:p>
        </w:tc>
        <w:tc>
          <w:tcPr>
            <w:tcW w:w="21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</w:t>
            </w:r>
          </w:p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собствен-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ности - МФ, УОСО</w:t>
            </w:r>
          </w:p>
        </w:tc>
        <w:tc>
          <w:tcPr>
            <w:tcW w:w="18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Постоянно,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мая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года</w:t>
            </w:r>
          </w:p>
        </w:tc>
        <w:tc>
          <w:tcPr>
            <w:tcW w:w="17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требуются</w:t>
            </w:r>
          </w:p>
        </w:tc>
        <w:tc>
          <w:tcPr>
            <w:tcW w:w="15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коммунальной собственности - акимы областей, городов Астаны и Алматы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1.3 Выработка предложений по дальнейшему функционированию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организаций с государственным участием, осуществляющих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 отдельных отраслях с учетом их специфики</w:t>
            </w:r>
          </w:p>
        </w:tc>
      </w:tr>
      <w:tr>
        <w:trPr>
          <w:trHeight w:val="30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3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Выработка единых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подходов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дальнейшему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организаций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участием,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осуществляющих,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сферах: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10.1.</w:t>
            </w:r>
          </w:p>
        </w:tc>
        <w:tc>
          <w:tcPr>
            <w:tcW w:w="3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Образования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Предложения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МЭБП</w:t>
            </w:r>
          </w:p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МОН, МЗ,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акимы областей,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городов Астаны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Алматы,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НПП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согласованию)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года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требуются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10.2.</w:t>
            </w:r>
          </w:p>
        </w:tc>
        <w:tc>
          <w:tcPr>
            <w:tcW w:w="3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здравоохранения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Предложения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МЭБП</w:t>
            </w:r>
          </w:p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МЗ, акимы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областей,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Астаны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Алматы, НПП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согласованию)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года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требуются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10.3.</w:t>
            </w:r>
          </w:p>
        </w:tc>
        <w:tc>
          <w:tcPr>
            <w:tcW w:w="3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культуры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Предложения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МЭБП</w:t>
            </w:r>
          </w:p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МК, акимы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областей,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городов Астаны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Алматы,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НПП (по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согласованию)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года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требуются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10.4.</w:t>
            </w:r>
          </w:p>
        </w:tc>
        <w:tc>
          <w:tcPr>
            <w:tcW w:w="3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физическая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 и спорт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Предложения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МЭБП</w:t>
            </w:r>
          </w:p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АДСФК,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акимы областей,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городов Астаны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Алматы,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НПП (по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согласованию)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года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требуются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10.5.</w:t>
            </w:r>
          </w:p>
        </w:tc>
        <w:tc>
          <w:tcPr>
            <w:tcW w:w="3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ное хозяйство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Предложения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МЭБП</w:t>
            </w:r>
          </w:p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МРР, акимы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областей,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Астаны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Алматы, НПП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(по согласова-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нию)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года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требуются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10.6.</w:t>
            </w:r>
          </w:p>
        </w:tc>
        <w:tc>
          <w:tcPr>
            <w:tcW w:w="3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средств массовой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информации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Предложения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МЭБП</w:t>
            </w:r>
          </w:p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АСИ, акимы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областей,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Астаны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Алматы, НПП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(по согласова-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нию)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года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требуются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1.4. Процедурно-реализационные мероприятия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3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Признание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утратившим силу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11 июля 2000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1052 «Об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утверждении Правил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приватизации объектов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здравоохранения»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</w:t>
            </w:r>
          </w:p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МФ, МЗ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Июнь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года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требуются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34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Включение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составы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соответствующих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комиссий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приватизации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представителей НПП,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иных лиц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организаций в целях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прозрачности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гласности в ходе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приватизации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собственности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приказ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КГИП МФ</w:t>
            </w:r>
          </w:p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собствен-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ности - КГИП МФ,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НПП (по согласованию),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заинтересо-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ванные лица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организации</w:t>
            </w:r>
          </w:p>
        </w:tc>
        <w:tc>
          <w:tcPr>
            <w:tcW w:w="18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Июнь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года</w:t>
            </w:r>
          </w:p>
        </w:tc>
        <w:tc>
          <w:tcPr>
            <w:tcW w:w="17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требуются</w:t>
            </w:r>
          </w:p>
        </w:tc>
        <w:tc>
          <w:tcPr>
            <w:tcW w:w="15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собствен-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ности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исполнитель-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ных органов</w:t>
            </w:r>
          </w:p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коммуналь-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собствен-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ности - акимы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областей,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городов Астаны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Алматы,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НПП (по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согласованию),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заинтересо-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ванные лица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0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34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Принятие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корпоративных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выпуску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размещению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эмиссии акций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контролируемых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акционерных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обществах</w:t>
            </w:r>
          </w:p>
        </w:tc>
        <w:tc>
          <w:tcPr>
            <w:tcW w:w="21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организаций</w:t>
            </w:r>
          </w:p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собствен-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ности - УОСО</w:t>
            </w:r>
          </w:p>
        </w:tc>
        <w:tc>
          <w:tcPr>
            <w:tcW w:w="18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Постоянно,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начиная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мая 2014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</w:t>
            </w:r>
          </w:p>
        </w:tc>
        <w:tc>
          <w:tcPr>
            <w:tcW w:w="17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требуются</w:t>
            </w:r>
          </w:p>
        </w:tc>
        <w:tc>
          <w:tcPr>
            <w:tcW w:w="15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коммунальной собственности - акимы областей, городов Астаны и Алматы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0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34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осуществление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продажи объектов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включенных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перечень объектов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собственности,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подлежащих передаче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частную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собственность</w:t>
            </w:r>
          </w:p>
        </w:tc>
        <w:tc>
          <w:tcPr>
            <w:tcW w:w="21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купли продажи</w:t>
            </w:r>
          </w:p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собствен-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ности - МФ</w:t>
            </w:r>
          </w:p>
        </w:tc>
        <w:tc>
          <w:tcPr>
            <w:tcW w:w="18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Постоянно,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начиная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мая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года</w:t>
            </w:r>
          </w:p>
        </w:tc>
        <w:tc>
          <w:tcPr>
            <w:tcW w:w="17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рамках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«Прива-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тиза-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имуществом,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постприва-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тизацион-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ность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регули-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связан-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ных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этим»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2014-2016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годы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собствен-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ности,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 «Приватиза-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имущес-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твом,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постприва-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тизацион-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ность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регули-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связан-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ных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этим»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коммуналь-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собствен-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ности</w:t>
            </w:r>
          </w:p>
        </w:tc>
        <w:tc>
          <w:tcPr>
            <w:tcW w:w="15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Республиканский и местный бюджеты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коммуналь-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собствен-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ности - акимы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областей,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городов Астаны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Алматы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2. Передача в частный сектор активов национальных управляющих холдингов,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национальных холдингов, национальных компаний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3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Включение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составы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соответствующих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комиссий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передаче активов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конкурентную среду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представителей НПП,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иных лиц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организаций в целях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прозрачности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гласности в ходе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реализации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компаний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уполномочен-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НУХ, НХ, НК</w:t>
            </w:r>
          </w:p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НУХ, НХ, НК,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НПП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(по согласова-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нию),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заинтересован-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ные лица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организации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года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требуются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3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перечня компаний,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подлежащих передаче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частную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собственность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Комиссии</w:t>
            </w:r>
          </w:p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МЭБП, НУХ,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НХ, НК, НПП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(по согласованию)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года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требуются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3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анализа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оценки состояния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конкурентной среды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товарных рынках,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которых действуют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компании и внесение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предложений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целесообразности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их дальнейшего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присутствия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данном товарном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рынке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Комиссии</w:t>
            </w:r>
          </w:p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АЗК, НПП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(по согласованию)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полуго-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довой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основе,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постоянно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требуются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3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перечня компаний,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подлежащих передаче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частную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собственность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уполномо-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НУХ, НХ, НК</w:t>
            </w:r>
          </w:p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НУХ, НХ, НК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(по согласова-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нию)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Июнь-июль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года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требуются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3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перечня компаний,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которых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возможна после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мероприятий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их предпродажной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направленной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инвестиционной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привлекательности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уполномо-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органов НУХ,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НХ, НК 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их дочерних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компаний</w:t>
            </w:r>
          </w:p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НУХ, НХ, НК,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НПП (по согласова-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нию)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Июнь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года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требуются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3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мероприятий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предпродажной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подготовке компаний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целях повышения 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инвестиционной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привлекательности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уполномо-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органов НУХ,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НХ, НК 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их дочерних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компаний</w:t>
            </w:r>
          </w:p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НУХ, НХ,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НК, НПП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(по согласованию)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Постоянно,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начиная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июня 2014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требуются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3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утверждение графика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выставления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торги компаний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их активов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уполномо-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НУХ, НХ,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НК или 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дочерних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компаний</w:t>
            </w:r>
          </w:p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НУХ, НХ,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НК, НПП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(по согласо-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ванию)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Ежегодно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требуются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3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реализации компаний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их активов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МЭБП</w:t>
            </w:r>
          </w:p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НУХ, НХ,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НК, НПП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(по согласо-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ванию)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Ежегодно,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числа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месяца,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следующего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периодом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требуются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3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Выработка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предложений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сокращению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многоуровности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корпоративной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структуры (дочерних,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зависимых компании)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управляющих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холдингов,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холдингов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компаний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Предложения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МЭБП</w:t>
            </w:r>
          </w:p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НУХ, НХ, НК, НПП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(по согласо-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ванию)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Октябрь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года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требуются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3. Оптимизация организаций, остающиеся оптимальной структуры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 государственной собственности, в целях формирования оптимальной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структуры государственной  собственности</w:t>
            </w:r>
          </w:p>
        </w:tc>
      </w:tr>
      <w:tr>
        <w:trPr>
          <w:trHeight w:val="30" w:hRule="atLeast"/>
        </w:trPr>
        <w:tc>
          <w:tcPr>
            <w:tcW w:w="70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34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предложений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оптимизации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дальнейшему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организаций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участием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определением 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организационно-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вой формы</w:t>
            </w:r>
          </w:p>
        </w:tc>
        <w:tc>
          <w:tcPr>
            <w:tcW w:w="21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Предложения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МЭБП</w:t>
            </w:r>
          </w:p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собствен-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ности - УОСО,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НПП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(по согласо-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ванию)</w:t>
            </w:r>
          </w:p>
        </w:tc>
        <w:tc>
          <w:tcPr>
            <w:tcW w:w="18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Июль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года</w:t>
            </w:r>
          </w:p>
        </w:tc>
        <w:tc>
          <w:tcPr>
            <w:tcW w:w="17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требуются</w:t>
            </w:r>
          </w:p>
        </w:tc>
        <w:tc>
          <w:tcPr>
            <w:tcW w:w="15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коммуналь-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собствен-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ности - акимы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областей,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городов Астаны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Алматы,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НПП (по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согласованию)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0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34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Принятие решений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реорганизации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ликвидации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предприятий,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акционерных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ограниченной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ответственностью,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единственным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акционером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(участником) которых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является государство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республикан-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собствен-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ности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</w:t>
            </w:r>
          </w:p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собствен-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ности - УОСО,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МФ, НПП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(по согласо-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ванию) </w:t>
            </w:r>
          </w:p>
        </w:tc>
        <w:tc>
          <w:tcPr>
            <w:tcW w:w="18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Постоянно,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начиная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июля 2014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</w:t>
            </w:r>
          </w:p>
        </w:tc>
        <w:tc>
          <w:tcPr>
            <w:tcW w:w="17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требуются</w:t>
            </w:r>
          </w:p>
        </w:tc>
        <w:tc>
          <w:tcPr>
            <w:tcW w:w="15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коммуналь-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собствен-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ности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исполнитель-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ных органов</w:t>
            </w:r>
          </w:p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акимы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областей,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городов Астаны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Алматы,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НПП (по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согласованию)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0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</w:tc>
        <w:tc>
          <w:tcPr>
            <w:tcW w:w="34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Принятие решений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предоставлении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имущества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имущественный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наем (аренду),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доверительное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физическим лицам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негосударственным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юридическим лицам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без права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последующего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выкупа, с Правом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последующего выкупа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или правом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последующей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передачи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собственность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субъектам малого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предпринимательства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безвозмездной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основе, в порядке,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определяемом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законодательством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государственном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имуществе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собствен-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приказы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КГИП МФ</w:t>
            </w:r>
          </w:p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собствен-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ности - МФ</w:t>
            </w:r>
          </w:p>
        </w:tc>
        <w:tc>
          <w:tcPr>
            <w:tcW w:w="18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Постоянно,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начиная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июля 2014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</w:t>
            </w:r>
          </w:p>
        </w:tc>
        <w:tc>
          <w:tcPr>
            <w:tcW w:w="17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требуется</w:t>
            </w:r>
          </w:p>
        </w:tc>
        <w:tc>
          <w:tcPr>
            <w:tcW w:w="15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собствен-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ности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областей,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Астаны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Алматы</w:t>
            </w:r>
          </w:p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коммуналь-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собственности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акимы областей,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городов Астаны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Алматы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</w:p>
        </w:tc>
        <w:tc>
          <w:tcPr>
            <w:tcW w:w="3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Передача объектов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инфраструктуры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жизнеобеспечения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концессию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порядке,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определяемом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законодательством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концессии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концессии</w:t>
            </w:r>
          </w:p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ные органы,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уполномоченные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Правительством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 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исполнитель-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ные органы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заключение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концессии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Постоянно,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начиная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июля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года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требуются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</w:p>
        </w:tc>
        <w:tc>
          <w:tcPr>
            <w:tcW w:w="34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Включение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представителей НПП,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иных лиц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организаций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составы комиссий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передаче объектов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собственности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пользование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гражданам и частным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юридическим лицам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целях обеспечения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гласности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прозрачности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собствен-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ности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КГИП МФ</w:t>
            </w:r>
          </w:p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собствен-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ности - МФ,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НПП (по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согласованию),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заинтересо-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ванные лица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организаци</w:t>
            </w:r>
          </w:p>
        </w:tc>
        <w:tc>
          <w:tcPr>
            <w:tcW w:w="18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года</w:t>
            </w:r>
          </w:p>
        </w:tc>
        <w:tc>
          <w:tcPr>
            <w:tcW w:w="17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требуется</w:t>
            </w:r>
          </w:p>
        </w:tc>
        <w:tc>
          <w:tcPr>
            <w:tcW w:w="15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собствен-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решения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областей,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Астаны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Алматы</w:t>
            </w:r>
          </w:p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коммуналь-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собствен-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ности - акимы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областей,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городов Астаны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Алматы,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НПП (по согласо-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ванию), иные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заинтересован-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ные лица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организации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5. Информационное обеспечение</w:t>
            </w:r>
          </w:p>
        </w:tc>
      </w:tr>
      <w:tr>
        <w:trPr>
          <w:trHeight w:val="1746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</w:p>
        </w:tc>
        <w:tc>
          <w:tcPr>
            <w:tcW w:w="3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Публикация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извещений о продаже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объектов приватизации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периодических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печатных изданиях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на веб-портале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реестра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имущества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ционное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сообщение</w:t>
            </w:r>
          </w:p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собствен-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ности - МФ,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НПП (по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согласованию)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коммуналь-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собствен-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ности - акимы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областей,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городов Астаны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Алматы,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НПП (по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согласованию)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Постоянно,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2014-2016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годы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рамках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«Приватиза-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имуществом,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постприва-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тиза-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ционная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ность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регулиро-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связанных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этим»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2014-2016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годы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собствен-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ности,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«Прива-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тизация,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имуществом,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постприва-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тиза-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ционная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ность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регулиро-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связанных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этим»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коммуналь-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ной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ский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бюджеты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3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Публикация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распространение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информации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реализации компаний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их объектов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(профильных,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непрофильных)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конкурентную среду,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 подачи заявок,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перечень необходимых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документов и иных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сведений) через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средства массовой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веб-порталы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компаний,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региональных палат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предпринимателей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ассоциаций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предпринимателей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различных отраслей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ционное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сообщение</w:t>
            </w:r>
          </w:p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НУХ, НХ,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НК, НПП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(по согласо-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ванию)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Постоянно,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2014-2016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годы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требуются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</w:t>
            </w:r>
          </w:p>
        </w:tc>
        <w:tc>
          <w:tcPr>
            <w:tcW w:w="3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Публикация статей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средствах массовой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информации о ходе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приватизации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собственности,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реализации компаний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их объектов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частный сектор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Публикация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статей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средствах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массовой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информации</w:t>
            </w:r>
          </w:p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МЭБП, МФ,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акимы областей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городов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Астаны,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Алматы, НУХ,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НХ, НК, НПП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согласованию)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Постоянно,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2014-2016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годы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требуются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2552"/>
        <w:gridCol w:w="11448"/>
      </w:tblGrid>
      <w:tr>
        <w:trPr>
          <w:trHeight w:val="30" w:hRule="atLeast"/>
        </w:trPr>
        <w:tc>
          <w:tcPr>
            <w:tcW w:w="255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Примечание:</w:t>
            </w:r>
          </w:p>
        </w:tc>
        <w:tc>
          <w:tcPr>
            <w:tcW w:w="1144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расшифровка аббревиатур:</w:t>
            </w:r>
          </w:p>
        </w:tc>
      </w:tr>
      <w:tr>
        <w:trPr>
          <w:trHeight w:val="30" w:hRule="atLeast"/>
        </w:trPr>
        <w:tc>
          <w:tcPr>
            <w:tcW w:w="255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МФ</w:t>
            </w:r>
          </w:p>
        </w:tc>
        <w:tc>
          <w:tcPr>
            <w:tcW w:w="1144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Министерство финансов Республики Казахстан</w:t>
            </w:r>
          </w:p>
        </w:tc>
      </w:tr>
      <w:tr>
        <w:trPr>
          <w:trHeight w:val="30" w:hRule="atLeast"/>
        </w:trPr>
        <w:tc>
          <w:tcPr>
            <w:tcW w:w="255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МЭБП</w:t>
            </w:r>
          </w:p>
        </w:tc>
        <w:tc>
          <w:tcPr>
            <w:tcW w:w="1144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Министерство экономики и бюджетного планирования Республики Казахстан</w:t>
            </w:r>
          </w:p>
        </w:tc>
      </w:tr>
      <w:tr>
        <w:trPr>
          <w:trHeight w:val="30" w:hRule="atLeast"/>
        </w:trPr>
        <w:tc>
          <w:tcPr>
            <w:tcW w:w="255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АЗК</w:t>
            </w:r>
          </w:p>
        </w:tc>
        <w:tc>
          <w:tcPr>
            <w:tcW w:w="1144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Агентство Республики Казахстан по защите конкуренции (Антимонопольное агентство)</w:t>
            </w:r>
          </w:p>
        </w:tc>
      </w:tr>
      <w:tr>
        <w:trPr>
          <w:trHeight w:val="30" w:hRule="atLeast"/>
        </w:trPr>
        <w:tc>
          <w:tcPr>
            <w:tcW w:w="255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КГИП МФ</w:t>
            </w:r>
          </w:p>
        </w:tc>
        <w:tc>
          <w:tcPr>
            <w:tcW w:w="1144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Комитет государственного имущества и приватизации Министерства финансов Республики Казахстан</w:t>
            </w:r>
          </w:p>
        </w:tc>
      </w:tr>
      <w:tr>
        <w:trPr>
          <w:trHeight w:val="30" w:hRule="atLeast"/>
        </w:trPr>
        <w:tc>
          <w:tcPr>
            <w:tcW w:w="255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</w:t>
            </w:r>
          </w:p>
        </w:tc>
        <w:tc>
          <w:tcPr>
            <w:tcW w:w="1144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Министерство образования и науки Республики Казахстан</w:t>
            </w:r>
          </w:p>
        </w:tc>
      </w:tr>
      <w:tr>
        <w:trPr>
          <w:trHeight w:val="30" w:hRule="atLeast"/>
        </w:trPr>
        <w:tc>
          <w:tcPr>
            <w:tcW w:w="255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МЗ</w:t>
            </w:r>
          </w:p>
        </w:tc>
        <w:tc>
          <w:tcPr>
            <w:tcW w:w="1144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Министерство здравоохранения Республики Казахстан</w:t>
            </w:r>
          </w:p>
        </w:tc>
      </w:tr>
      <w:tr>
        <w:trPr>
          <w:trHeight w:val="30" w:hRule="atLeast"/>
        </w:trPr>
        <w:tc>
          <w:tcPr>
            <w:tcW w:w="255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МК</w:t>
            </w:r>
          </w:p>
        </w:tc>
        <w:tc>
          <w:tcPr>
            <w:tcW w:w="1144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Министерство культуры Республики Казахстан</w:t>
            </w:r>
          </w:p>
        </w:tc>
      </w:tr>
      <w:tr>
        <w:trPr>
          <w:trHeight w:val="30" w:hRule="atLeast"/>
        </w:trPr>
        <w:tc>
          <w:tcPr>
            <w:tcW w:w="255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АДСФК</w:t>
            </w:r>
          </w:p>
        </w:tc>
        <w:tc>
          <w:tcPr>
            <w:tcW w:w="1144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Агентство Республики Казахстан по делам спорта и физической культуры</w:t>
            </w:r>
          </w:p>
        </w:tc>
      </w:tr>
      <w:tr>
        <w:trPr>
          <w:trHeight w:val="30" w:hRule="atLeast"/>
        </w:trPr>
        <w:tc>
          <w:tcPr>
            <w:tcW w:w="255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АСИ</w:t>
            </w:r>
          </w:p>
        </w:tc>
        <w:tc>
          <w:tcPr>
            <w:tcW w:w="1144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Агентство Республики Казахстан по связи и информации</w:t>
            </w:r>
          </w:p>
        </w:tc>
      </w:tr>
      <w:tr>
        <w:trPr>
          <w:trHeight w:val="30" w:hRule="atLeast"/>
        </w:trPr>
        <w:tc>
          <w:tcPr>
            <w:tcW w:w="255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МРР</w:t>
            </w:r>
          </w:p>
        </w:tc>
        <w:tc>
          <w:tcPr>
            <w:tcW w:w="1144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Министерство регионального развития Республики Казахстан</w:t>
            </w:r>
          </w:p>
        </w:tc>
      </w:tr>
      <w:tr>
        <w:trPr>
          <w:trHeight w:val="30" w:hRule="atLeast"/>
        </w:trPr>
        <w:tc>
          <w:tcPr>
            <w:tcW w:w="255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УОСО</w:t>
            </w:r>
          </w:p>
        </w:tc>
        <w:tc>
          <w:tcPr>
            <w:tcW w:w="1144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уполномоченный орган соответствующей отрасли</w:t>
            </w:r>
          </w:p>
        </w:tc>
      </w:tr>
      <w:tr>
        <w:trPr>
          <w:trHeight w:val="30" w:hRule="atLeast"/>
        </w:trPr>
        <w:tc>
          <w:tcPr>
            <w:tcW w:w="255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НПП</w:t>
            </w:r>
          </w:p>
        </w:tc>
        <w:tc>
          <w:tcPr>
            <w:tcW w:w="1144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Национальная палата предпринимателей Казахстана</w:t>
            </w:r>
          </w:p>
        </w:tc>
      </w:tr>
      <w:tr>
        <w:trPr>
          <w:trHeight w:val="30" w:hRule="atLeast"/>
        </w:trPr>
        <w:tc>
          <w:tcPr>
            <w:tcW w:w="255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НУХ</w:t>
            </w:r>
          </w:p>
        </w:tc>
        <w:tc>
          <w:tcPr>
            <w:tcW w:w="1144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национальные управляющие холдинги</w:t>
            </w:r>
          </w:p>
        </w:tc>
      </w:tr>
      <w:tr>
        <w:trPr>
          <w:trHeight w:val="30" w:hRule="atLeast"/>
        </w:trPr>
        <w:tc>
          <w:tcPr>
            <w:tcW w:w="255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НХ</w:t>
            </w:r>
          </w:p>
        </w:tc>
        <w:tc>
          <w:tcPr>
            <w:tcW w:w="1144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национальные холдинги</w:t>
            </w:r>
          </w:p>
        </w:tc>
      </w:tr>
      <w:tr>
        <w:trPr>
          <w:trHeight w:val="30" w:hRule="atLeast"/>
        </w:trPr>
        <w:tc>
          <w:tcPr>
            <w:tcW w:w="255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НК</w:t>
            </w:r>
          </w:p>
        </w:tc>
        <w:tc>
          <w:tcPr>
            <w:tcW w:w="1144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национальные компании</w:t>
            </w:r>
          </w:p>
        </w:tc>
      </w:tr>
      <w:tr>
        <w:trPr>
          <w:trHeight w:val="30" w:hRule="atLeast"/>
        </w:trPr>
        <w:tc>
          <w:tcPr>
            <w:tcW w:w="255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Организации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ным участием</w:t>
            </w:r>
          </w:p>
        </w:tc>
        <w:tc>
          <w:tcPr>
            <w:tcW w:w="1144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государственные предприятия и контролируемые государством акционерные общества и товарищества с ограниченной ответственностью</w:t>
            </w:r>
          </w:p>
        </w:tc>
      </w:tr>
      <w:tr>
        <w:trPr>
          <w:trHeight w:val="30" w:hRule="atLeast"/>
        </w:trPr>
        <w:tc>
          <w:tcPr>
            <w:tcW w:w="255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Компании</w:t>
            </w:r>
          </w:p>
        </w:tc>
        <w:tc>
          <w:tcPr>
            <w:tcW w:w="1144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дочерние и зависимые организации национальных управляющих холдингов, национальных холдингов, национальных компаний</w:t>
            </w:r>
          </w:p>
        </w:tc>
      </w:tr>
      <w:tr>
        <w:trPr>
          <w:trHeight w:val="30" w:hRule="atLeast"/>
        </w:trPr>
        <w:tc>
          <w:tcPr>
            <w:tcW w:w="255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Комиссия</w:t>
            </w:r>
          </w:p>
        </w:tc>
        <w:tc>
          <w:tcPr>
            <w:tcW w:w="1144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Комиссия по вопросам оптимизации субъектов квазигосударственного сектора и объектов государственной недвижимости, созданная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Правительства Республики Казахстан от 16 апреля 2013 года № 365</w:t>
            </w:r>
          </w:p>
        </w:tc>
      </w:tr>
      <w:tr>
        <w:trPr>
          <w:trHeight w:val="30" w:hRule="atLeast"/>
        </w:trPr>
        <w:tc>
          <w:tcPr>
            <w:tcW w:w="255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Региональная комиссия</w:t>
            </w:r>
          </w:p>
        </w:tc>
        <w:tc>
          <w:tcPr>
            <w:tcW w:w="1144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Региональная комиссия по вопросам оптимизации субъектов квазигосударственного сектора и объектов государственной недвижимости, созданная местным исполнительным органом</w:t>
            </w:r>
          </w:p>
        </w:tc>
      </w:tr>
    </w:tbl>
    <w:bookmarkStart w:name="z1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постановлением Правительства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31 марта 2014 года № 280</w:t>
      </w:r>
    </w:p>
    <w:bookmarkEnd w:id="3"/>
    <w:bookmarkStart w:name="z1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              Перечень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 организаций республиканской собственности,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      подлежащих приватизации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Постановление дополнено перечнем в соответствии с постановлением Правительства РК от 30.04.2014 </w:t>
      </w:r>
      <w:r>
        <w:rPr>
          <w:rFonts w:ascii="Times New Roman"/>
          <w:b w:val="false"/>
          <w:i w:val="false"/>
          <w:color w:val="ff0000"/>
          <w:sz w:val="28"/>
        </w:rPr>
        <w:t>№ 429</w:t>
      </w:r>
      <w:r>
        <w:rPr>
          <w:rFonts w:ascii="Times New Roman"/>
          <w:b w:val="false"/>
          <w:i w:val="false"/>
          <w:color w:val="ff0000"/>
          <w:sz w:val="28"/>
        </w:rPr>
        <w:t xml:space="preserve">; с изменением, внесенным постановлением Правительства РК от 20.01.2015 </w:t>
      </w:r>
      <w:r>
        <w:rPr>
          <w:rFonts w:ascii="Times New Roman"/>
          <w:b w:val="false"/>
          <w:i w:val="false"/>
          <w:color w:val="ff0000"/>
          <w:sz w:val="28"/>
        </w:rPr>
        <w:t>№ 9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39"/>
        <w:gridCol w:w="5043"/>
        <w:gridCol w:w="3065"/>
        <w:gridCol w:w="2476"/>
        <w:gridCol w:w="2877"/>
      </w:tblGrid>
      <w:tr>
        <w:trPr>
          <w:trHeight w:val="30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п/п</w:t>
            </w:r>
          </w:p>
        </w:tc>
        <w:tc>
          <w:tcPr>
            <w:tcW w:w="5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организации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Размер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пакета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акций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(доли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участия),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передаваемого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 приватизацию, %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Срок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реализации, год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Вид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приватизации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(аукцион,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фондовая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биржа,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тендер)</w:t>
            </w:r>
          </w:p>
        </w:tc>
      </w:tr>
      <w:tr>
        <w:trPr>
          <w:trHeight w:val="30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5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внутренних дел Республики Казахстан</w:t>
            </w:r>
          </w:p>
        </w:tc>
      </w:tr>
      <w:tr>
        <w:trPr>
          <w:trHeight w:val="30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5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Акционерное общество «Санаторий Арка»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Коммерческий тендер</w:t>
            </w:r>
          </w:p>
        </w:tc>
      </w:tr>
      <w:tr>
        <w:trPr>
          <w:trHeight w:val="30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5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Акционерное общество «Санаторий Арман»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Коммерческий тендер</w:t>
            </w:r>
          </w:p>
        </w:tc>
      </w:tr>
      <w:tr>
        <w:trPr>
          <w:trHeight w:val="30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5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Акционерное общество «Санаторий Казахстан»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Коммерческий тендер</w:t>
            </w:r>
          </w:p>
        </w:tc>
      </w:tr>
      <w:tr>
        <w:trPr>
          <w:trHeight w:val="30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5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Акционерное общество «СОП Кузет»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Коммерческий тендер</w:t>
            </w:r>
          </w:p>
        </w:tc>
      </w:tr>
      <w:tr>
        <w:trPr>
          <w:trHeight w:val="30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</w:tc>
        <w:tc>
          <w:tcPr>
            <w:tcW w:w="5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 ограниченной ответственностью «Медиа-центр органов внутренних дел»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Коммерческий тендер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здравоохранения Республики Казахстан</w:t>
            </w:r>
          </w:p>
        </w:tc>
      </w:tr>
      <w:tr>
        <w:trPr>
          <w:trHeight w:val="30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5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Республиканское государственное предприятие на праве хозяйственного ведения «Алматинский государственный институт усовершенствования врачей»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Коммерческий тендер</w:t>
            </w:r>
          </w:p>
        </w:tc>
      </w:tr>
      <w:tr>
        <w:trPr>
          <w:trHeight w:val="30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5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Республиканское государственное предприятие на праве хозяйственного ведения «Южно-Казахстанская государственная фармацевтическая академия»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Доверительное управление с правом последующего выкупа</w:t>
            </w:r>
          </w:p>
        </w:tc>
      </w:tr>
      <w:tr>
        <w:trPr>
          <w:trHeight w:val="30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5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Республиканское государственное предприятие на праве хозяйственного ведения «Высшая школа общественного здравоохранения»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Коммерческий тендер</w:t>
            </w:r>
          </w:p>
        </w:tc>
      </w:tr>
      <w:tr>
        <w:trPr>
          <w:trHeight w:val="30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5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Республиканское государственное казенное предприятие «Республиканский колледж по подготовке и переподготовке средних медицинских и фармацевтических работников»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Доверительное управление с правом последующего выкупа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транспорта и коммуникации Республики Казахстан</w:t>
            </w:r>
          </w:p>
        </w:tc>
      </w:tr>
      <w:tr>
        <w:trPr>
          <w:trHeight w:val="30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5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Республиканское государственное казенное Балхашское предприятие водных путей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Коммерческий тендер</w:t>
            </w:r>
          </w:p>
        </w:tc>
      </w:tr>
      <w:tr>
        <w:trPr>
          <w:trHeight w:val="30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5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Республиканское государственное казенное Илийское предприятие водных путей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Коммерческий тендер</w:t>
            </w:r>
          </w:p>
        </w:tc>
      </w:tr>
      <w:tr>
        <w:trPr>
          <w:trHeight w:val="30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5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Акционерное общество «Научно-исследовательский и проектно-изыскательский институт «Казаэропроект»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Коммерческий тендер</w:t>
            </w:r>
          </w:p>
        </w:tc>
      </w:tr>
      <w:tr>
        <w:trPr>
          <w:trHeight w:val="30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Исключена постановлением Правительства РК от 20.01.2015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№ 9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образования и науки Республики Казахстан</w:t>
            </w:r>
          </w:p>
        </w:tc>
      </w:tr>
      <w:tr>
        <w:trPr>
          <w:trHeight w:val="30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5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Акционерное общество «Республиканский научно-методический центр развития технического и профессионального образования и присвоения квалификации»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Коммерческий тендер</w:t>
            </w:r>
          </w:p>
        </w:tc>
      </w:tr>
      <w:tr>
        <w:trPr>
          <w:trHeight w:val="30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Исключена постановлением Правительства РК от 20.01.2015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№ 9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.</w:t>
            </w:r>
          </w:p>
        </w:tc>
      </w:tr>
      <w:tr>
        <w:trPr>
          <w:trHeight w:val="30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5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Акционерное общество «Казахская академия спорта и туризма» - 20%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Фондовая биржа</w:t>
            </w:r>
          </w:p>
        </w:tc>
      </w:tr>
      <w:tr>
        <w:trPr>
          <w:trHeight w:val="30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5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 ограниченной ответственностью «Институт проблем комплексного освоения недр» - 35%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Коммерческий тендер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окружающей среды и водных ресурсов Республики Казахстан</w:t>
            </w:r>
          </w:p>
        </w:tc>
      </w:tr>
      <w:tr>
        <w:trPr>
          <w:trHeight w:val="30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5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Республиканское государственное предприятие на праве хозяйственного ведения «Казгипролесхоз»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Коммерческий тендер</w:t>
            </w:r>
          </w:p>
        </w:tc>
      </w:tr>
      <w:tr>
        <w:trPr>
          <w:trHeight w:val="30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5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Акционерное общество «Научно- производственное объединение «Евразийский центр воды» 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Коммерческий тендер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культуры Республики Казахстан</w:t>
            </w:r>
          </w:p>
        </w:tc>
      </w:tr>
      <w:tr>
        <w:trPr>
          <w:trHeight w:val="30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5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Акционерное общество «Казахфильм» имени Шакена Айманова»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Прямая адресная продажа</w:t>
            </w:r>
          </w:p>
        </w:tc>
      </w:tr>
      <w:tr>
        <w:trPr>
          <w:trHeight w:val="30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5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 ограниченной ответственностью «Қазақ энциклопедиясы»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Коммерческий тендер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труда и социальной защиты населения Республики Казахстан</w:t>
            </w:r>
          </w:p>
        </w:tc>
      </w:tr>
      <w:tr>
        <w:trPr>
          <w:trHeight w:val="30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5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Акционерное общество «Республиканский протезно-ортопедический центр»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Доверительное управление с правом последующего выкупа 20 % акций</w:t>
            </w:r>
          </w:p>
        </w:tc>
      </w:tr>
      <w:tr>
        <w:trPr>
          <w:trHeight w:val="30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5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Акционерное общество «Компания по страхованию жизни «Государственная аннуитетная компания»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Коммерческий тендер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Агентство Республики Казахстан по связи и информации</w:t>
            </w:r>
          </w:p>
        </w:tc>
      </w:tr>
      <w:tr>
        <w:trPr>
          <w:trHeight w:val="30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5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 ограниченной ответственностью «Жас өркен»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Коммерческий тендер</w:t>
            </w:r>
          </w:p>
        </w:tc>
      </w:tr>
      <w:tr>
        <w:trPr>
          <w:trHeight w:val="30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5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 ограниченной ответственностью «Қазақ газеттері»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Коммерческий тендер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юстиции Республики Казахстан</w:t>
            </w:r>
          </w:p>
        </w:tc>
      </w:tr>
      <w:tr>
        <w:trPr>
          <w:trHeight w:val="30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5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Акционерное общество «Би-Логистикс» 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Аукцион</w:t>
            </w:r>
          </w:p>
        </w:tc>
      </w:tr>
      <w:tr>
        <w:trPr>
          <w:trHeight w:val="30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5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Товарищество с ограниченной ответственностью «Медиа-корпорация «ЗАҢ» 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33,5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Коммерческий тендер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Верховный суд Республики Казахстан</w:t>
            </w:r>
          </w:p>
        </w:tc>
      </w:tr>
      <w:tr>
        <w:trPr>
          <w:trHeight w:val="30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5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Товарищество с ограниченной ответственностью «Медиа-корпорация «ЗАҢ» 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33,5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Коммерческий тендер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финансов Республики Казахстан</w:t>
            </w:r>
          </w:p>
        </w:tc>
      </w:tr>
      <w:tr>
        <w:trPr>
          <w:trHeight w:val="30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5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Акционерное общество «Финансовая академия»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Доверительное управление с правом последующего выкупа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экономики и бюджетного планирования Республики Казахстан</w:t>
            </w:r>
          </w:p>
        </w:tc>
      </w:tr>
      <w:tr>
        <w:trPr>
          <w:trHeight w:val="30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5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Акционерное общество «Институт экономических исследований»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Прямая адресная продажа</w:t>
            </w:r>
          </w:p>
        </w:tc>
      </w:tr>
    </w:tbl>
    <w:bookmarkStart w:name="z1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Правительства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31 марта 2014 года № 280 </w:t>
      </w:r>
    </w:p>
    <w:bookmarkEnd w:id="5"/>
    <w:bookmarkStart w:name="z2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          Перечень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 организаций коммунальной собственности,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      подлежащих приватизации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Постановление дополнено приложением 1 в соответствии с постановлением Правительства РК от 30.04.2014 </w:t>
      </w:r>
      <w:r>
        <w:rPr>
          <w:rFonts w:ascii="Times New Roman"/>
          <w:b w:val="false"/>
          <w:i w:val="false"/>
          <w:color w:val="ff0000"/>
          <w:sz w:val="28"/>
        </w:rPr>
        <w:t>№ 429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55"/>
        <w:gridCol w:w="7769"/>
        <w:gridCol w:w="3162"/>
        <w:gridCol w:w="2474"/>
      </w:tblGrid>
      <w:tr>
        <w:trPr>
          <w:trHeight w:val="3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п/п</w:t>
            </w:r>
          </w:p>
        </w:tc>
        <w:tc>
          <w:tcPr>
            <w:tcW w:w="7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предприятия</w:t>
            </w:r>
          </w:p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Размер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пакета акции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(доли участия)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передаваемого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 приватизацию, %</w:t>
            </w:r>
          </w:p>
        </w:tc>
        <w:tc>
          <w:tcPr>
            <w:tcW w:w="2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Срок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реализации,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год</w:t>
            </w:r>
          </w:p>
        </w:tc>
      </w:tr>
      <w:tr>
        <w:trPr>
          <w:trHeight w:val="3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7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  <w:tc>
          <w:tcPr>
            <w:tcW w:w="2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Акимат Акмолинской области</w:t>
            </w:r>
          </w:p>
        </w:tc>
      </w:tr>
      <w:tr>
        <w:trPr>
          <w:trHeight w:val="3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</w:t>
            </w:r>
          </w:p>
        </w:tc>
        <w:tc>
          <w:tcPr>
            <w:tcW w:w="7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 казенное предприятие «Региональный центр переподготовки и повышения квалификации государственных служащих» при акимате Акмолинской области</w:t>
            </w:r>
          </w:p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2014 - 2016</w:t>
            </w:r>
          </w:p>
        </w:tc>
      </w:tr>
      <w:tr>
        <w:trPr>
          <w:trHeight w:val="3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7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 предприятие на праве хозяйственного ведения «Дворец спорта «Бурабай» при управлении физической культуры и спорта Акмолинской области</w:t>
            </w:r>
          </w:p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2014 - 2016</w:t>
            </w:r>
          </w:p>
        </w:tc>
      </w:tr>
      <w:tr>
        <w:trPr>
          <w:trHeight w:val="24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7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 предприятие на праве хозяйственного ведения «Футбольный клуб «Окжетпес» при управлении физической культуры и спорта Акмолинской области</w:t>
            </w:r>
          </w:p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2014 - 2016</w:t>
            </w:r>
          </w:p>
        </w:tc>
      </w:tr>
      <w:tr>
        <w:trPr>
          <w:trHeight w:val="3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7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 предприятие на праве хозяйственного ведения «Спортивный клуб по игровым видам спорта» при управлении физической культуры и спорта Акмолинской области</w:t>
            </w:r>
          </w:p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2014 - 2016</w:t>
            </w:r>
          </w:p>
        </w:tc>
      </w:tr>
      <w:tr>
        <w:trPr>
          <w:trHeight w:val="75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5. </w:t>
            </w:r>
          </w:p>
        </w:tc>
        <w:tc>
          <w:tcPr>
            <w:tcW w:w="7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 предприятие на праве хозяйственного ведения «Тазалык»</w:t>
            </w:r>
          </w:p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2014 - 2016</w:t>
            </w:r>
          </w:p>
        </w:tc>
      </w:tr>
      <w:tr>
        <w:trPr>
          <w:trHeight w:val="114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6. </w:t>
            </w:r>
          </w:p>
        </w:tc>
        <w:tc>
          <w:tcPr>
            <w:tcW w:w="7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 предприятие на праве хозяйственного ведения «Атбасар коммун-энерго» при акимате Атбасарского района</w:t>
            </w:r>
          </w:p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2014 - 2016</w:t>
            </w:r>
          </w:p>
        </w:tc>
      </w:tr>
      <w:tr>
        <w:trPr>
          <w:trHeight w:val="3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7. </w:t>
            </w:r>
          </w:p>
        </w:tc>
        <w:tc>
          <w:tcPr>
            <w:tcW w:w="7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 предприятие на праве хозяйственного ведения «КөкшеЖәрдем» при отделе жилищно-коммунального хозяйства, пассажирского транспорта и автомобильных дорог города Кокшетау</w:t>
            </w:r>
          </w:p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2014 - 2016</w:t>
            </w:r>
          </w:p>
        </w:tc>
      </w:tr>
      <w:tr>
        <w:trPr>
          <w:trHeight w:val="60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8. </w:t>
            </w:r>
          </w:p>
        </w:tc>
        <w:tc>
          <w:tcPr>
            <w:tcW w:w="7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 предприятие на праве хозяйственного ведения «Областной центр формирования здорового образа жизни» при управлении здравоохранения Акмолинской области</w:t>
            </w:r>
          </w:p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2014 - 2016</w:t>
            </w:r>
          </w:p>
        </w:tc>
      </w:tr>
      <w:tr>
        <w:trPr>
          <w:trHeight w:val="3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9. </w:t>
            </w:r>
          </w:p>
        </w:tc>
        <w:tc>
          <w:tcPr>
            <w:tcW w:w="7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Товарищество с ограниченной ответственностью «Профессиональный хоккейный клуб «Арлан» </w:t>
            </w:r>
          </w:p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2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2014 - 2016</w:t>
            </w:r>
          </w:p>
        </w:tc>
      </w:tr>
      <w:tr>
        <w:trPr>
          <w:trHeight w:val="3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</w:t>
            </w:r>
          </w:p>
        </w:tc>
        <w:tc>
          <w:tcPr>
            <w:tcW w:w="7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 ограниченной ответственностью «Степногорск-Тазалык»</w:t>
            </w:r>
          </w:p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2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2014 - 2016</w:t>
            </w:r>
          </w:p>
        </w:tc>
      </w:tr>
      <w:tr>
        <w:trPr>
          <w:trHeight w:val="3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</w:t>
            </w:r>
          </w:p>
        </w:tc>
        <w:tc>
          <w:tcPr>
            <w:tcW w:w="7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 ограниченной ответственностью «Көкшетау Қала Кадастры»</w:t>
            </w:r>
          </w:p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2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2014 - 2016</w:t>
            </w:r>
          </w:p>
        </w:tc>
      </w:tr>
      <w:tr>
        <w:trPr>
          <w:trHeight w:val="3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</w:t>
            </w:r>
          </w:p>
        </w:tc>
        <w:tc>
          <w:tcPr>
            <w:tcW w:w="7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 ограниченной ответственностью «Пассажирские перевозки города Атбасар»</w:t>
            </w:r>
          </w:p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2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</w:t>
            </w:r>
          </w:p>
        </w:tc>
      </w:tr>
      <w:tr>
        <w:trPr>
          <w:trHeight w:val="3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</w:t>
            </w:r>
          </w:p>
        </w:tc>
        <w:tc>
          <w:tcPr>
            <w:tcW w:w="7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 ограниченной ответственностью «Көкше-Қамқор»</w:t>
            </w:r>
          </w:p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2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2014 - 2016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Акимат Актюбинской области</w:t>
            </w:r>
          </w:p>
        </w:tc>
      </w:tr>
      <w:tr>
        <w:trPr>
          <w:trHeight w:val="3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</w:t>
            </w:r>
          </w:p>
        </w:tc>
        <w:tc>
          <w:tcPr>
            <w:tcW w:w="7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 казенное предприятие «Спортивно-оздоровительный лагерь «Тұлпар» государственного учреждения «Отдел образования Шалкарского района»</w:t>
            </w:r>
          </w:p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2014 - 2016</w:t>
            </w:r>
          </w:p>
        </w:tc>
      </w:tr>
      <w:tr>
        <w:trPr>
          <w:trHeight w:val="3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7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 казенное предприятие «Региональный центр переподготовки и повышения квалификации государственных служащих» государственного учреждения «Аппарат Акима Актюбинской области»</w:t>
            </w:r>
          </w:p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2014 - 2016</w:t>
            </w:r>
          </w:p>
        </w:tc>
      </w:tr>
      <w:tr>
        <w:trPr>
          <w:trHeight w:val="3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7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 казенное предприятие «Актюбинский региональный научно-практический центр информатизации и оценки качества образования» государственного учреждения «Управление образования Актюбинской области»</w:t>
            </w:r>
          </w:p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2014 - 2016</w:t>
            </w:r>
          </w:p>
        </w:tc>
      </w:tr>
      <w:tr>
        <w:trPr>
          <w:trHeight w:val="3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7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 казенное предприятие «Центр по обучению языкам» при государственном учреждении «Управление по развитию языков Актюбинской области»</w:t>
            </w:r>
          </w:p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2014 - 2016</w:t>
            </w:r>
          </w:p>
        </w:tc>
      </w:tr>
      <w:tr>
        <w:trPr>
          <w:trHeight w:val="3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</w:tc>
        <w:tc>
          <w:tcPr>
            <w:tcW w:w="7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 казенное предприятие «Клуб игровых видов спорта «Намыс» государственного учреждения «Управления физической культуры и спорта Актюбинской области»</w:t>
            </w:r>
          </w:p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2014 - 2016</w:t>
            </w:r>
          </w:p>
        </w:tc>
      </w:tr>
      <w:tr>
        <w:trPr>
          <w:trHeight w:val="3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</w:p>
        </w:tc>
        <w:tc>
          <w:tcPr>
            <w:tcW w:w="7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 предприятие на праве хозяйственного ведения «Областной центр проблем формирования здорового образа жизни» государственного учреждения «Управление здравоохранения Актюбинской области»</w:t>
            </w:r>
          </w:p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2014 - 2016</w:t>
            </w:r>
          </w:p>
        </w:tc>
      </w:tr>
      <w:tr>
        <w:trPr>
          <w:trHeight w:val="3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</w:t>
            </w:r>
          </w:p>
        </w:tc>
        <w:tc>
          <w:tcPr>
            <w:tcW w:w="7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 предприятие на праве хозяйственного ведения «Центральный парк культуры и отдыха имени Первого Президента Республики Казахстан Назарбаева Н.А.» государственного учреждения «Отдел культуры и развития языков города Актобе»</w:t>
            </w:r>
          </w:p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2014 - 2016</w:t>
            </w:r>
          </w:p>
        </w:tc>
      </w:tr>
      <w:tr>
        <w:trPr>
          <w:trHeight w:val="3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</w:t>
            </w:r>
          </w:p>
        </w:tc>
        <w:tc>
          <w:tcPr>
            <w:tcW w:w="7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 предприятие «Центральный стадион»</w:t>
            </w:r>
          </w:p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2014 - 2016</w:t>
            </w:r>
          </w:p>
        </w:tc>
      </w:tr>
      <w:tr>
        <w:trPr>
          <w:trHeight w:val="3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</w:t>
            </w:r>
          </w:p>
        </w:tc>
        <w:tc>
          <w:tcPr>
            <w:tcW w:w="7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предприятие «Тазалык»</w:t>
            </w:r>
          </w:p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2014 - 2016</w:t>
            </w:r>
          </w:p>
        </w:tc>
      </w:tr>
      <w:tr>
        <w:trPr>
          <w:trHeight w:val="3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</w:t>
            </w:r>
          </w:p>
        </w:tc>
        <w:tc>
          <w:tcPr>
            <w:tcW w:w="7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Акционерное общество «Актюбинский политехнический колледж»</w:t>
            </w:r>
          </w:p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2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2014 - 2016</w:t>
            </w:r>
          </w:p>
        </w:tc>
      </w:tr>
      <w:tr>
        <w:trPr>
          <w:trHeight w:val="3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</w:t>
            </w:r>
          </w:p>
        </w:tc>
        <w:tc>
          <w:tcPr>
            <w:tcW w:w="7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Акционерное общество «Областной футбольный клуб «Актобе»</w:t>
            </w:r>
          </w:p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2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2014 - 2016</w:t>
            </w:r>
          </w:p>
        </w:tc>
      </w:tr>
      <w:tr>
        <w:trPr>
          <w:trHeight w:val="3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</w:t>
            </w:r>
          </w:p>
        </w:tc>
        <w:tc>
          <w:tcPr>
            <w:tcW w:w="7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 ограниченной ответственностью «Шамшырақ-Ақтөбе»</w:t>
            </w:r>
          </w:p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2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2014 - 2016</w:t>
            </w:r>
          </w:p>
        </w:tc>
      </w:tr>
      <w:tr>
        <w:trPr>
          <w:trHeight w:val="3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</w:t>
            </w:r>
          </w:p>
        </w:tc>
        <w:tc>
          <w:tcPr>
            <w:tcW w:w="7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 ограниченной ответственностью «Алгинская районная газета «Жулдыз-Звезда»</w:t>
            </w:r>
          </w:p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2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2014 - 2016</w:t>
            </w:r>
          </w:p>
        </w:tc>
      </w:tr>
      <w:tr>
        <w:trPr>
          <w:trHeight w:val="3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14.</w:t>
            </w:r>
          </w:p>
        </w:tc>
        <w:tc>
          <w:tcPr>
            <w:tcW w:w="7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 ограниченной ответственностью «Районная газета «Ырғыз»</w:t>
            </w:r>
          </w:p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</w:t>
            </w:r>
          </w:p>
        </w:tc>
        <w:tc>
          <w:tcPr>
            <w:tcW w:w="2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2014 - 2016</w:t>
            </w:r>
          </w:p>
        </w:tc>
      </w:tr>
      <w:tr>
        <w:trPr>
          <w:trHeight w:val="3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</w:t>
            </w:r>
          </w:p>
        </w:tc>
        <w:tc>
          <w:tcPr>
            <w:tcW w:w="7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 ограниченной ответственностью «Районная газета «Шалкар»</w:t>
            </w:r>
          </w:p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2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2014 - 2016</w:t>
            </w:r>
          </w:p>
        </w:tc>
      </w:tr>
      <w:tr>
        <w:trPr>
          <w:trHeight w:val="3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16.</w:t>
            </w:r>
          </w:p>
        </w:tc>
        <w:tc>
          <w:tcPr>
            <w:tcW w:w="7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 ограниченной ответственностью «Актобе-агросервис»</w:t>
            </w:r>
          </w:p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2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2014 - 2016</w:t>
            </w:r>
          </w:p>
        </w:tc>
      </w:tr>
      <w:tr>
        <w:trPr>
          <w:trHeight w:val="3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17.</w:t>
            </w:r>
          </w:p>
        </w:tc>
        <w:tc>
          <w:tcPr>
            <w:tcW w:w="7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 ограниченной ответственностью «Ақтөбе Таза Қала»</w:t>
            </w:r>
          </w:p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2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2014 - 2016</w:t>
            </w:r>
          </w:p>
        </w:tc>
      </w:tr>
      <w:tr>
        <w:trPr>
          <w:trHeight w:val="3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18.</w:t>
            </w:r>
          </w:p>
        </w:tc>
        <w:tc>
          <w:tcPr>
            <w:tcW w:w="7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 ограниченной ответственностью «Троллейбусный парк»</w:t>
            </w:r>
          </w:p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2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2014 - 2016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Акимат Алматинской области</w:t>
            </w:r>
          </w:p>
        </w:tc>
      </w:tr>
      <w:tr>
        <w:trPr>
          <w:trHeight w:val="3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7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казенное коммунальное предприятие «Спортивно-оздоровительный лагерь «Карлыгаш»</w:t>
            </w:r>
          </w:p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2015 </w:t>
            </w:r>
          </w:p>
        </w:tc>
      </w:tr>
      <w:tr>
        <w:trPr>
          <w:trHeight w:val="3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7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казенное предприятие «Детский лагерь отдыха города Капшагай» акимата города Капшагай»</w:t>
            </w:r>
          </w:p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2015 </w:t>
            </w:r>
          </w:p>
        </w:tc>
      </w:tr>
      <w:tr>
        <w:trPr>
          <w:trHeight w:val="3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7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 казенное предприятие «Центр обучения государственному языку» государственного учреждения «Алакольский районный отдел культуры и развития языков»</w:t>
            </w:r>
          </w:p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</w:t>
            </w:r>
          </w:p>
        </w:tc>
      </w:tr>
      <w:tr>
        <w:trPr>
          <w:trHeight w:val="3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7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 казенное предприятие «Центр обучения государственному языку» села Шелек государственного учреждения «Аппарат Акима Енбекшиказахского района»</w:t>
            </w:r>
          </w:p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2014 </w:t>
            </w:r>
          </w:p>
        </w:tc>
      </w:tr>
      <w:tr>
        <w:trPr>
          <w:trHeight w:val="3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</w:tc>
        <w:tc>
          <w:tcPr>
            <w:tcW w:w="7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 казенное предприятие «Центр обучения государственному языку» государственного учреждения «Аппарат Акима Енбекшиказахского района»</w:t>
            </w:r>
          </w:p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</w:t>
            </w:r>
          </w:p>
        </w:tc>
      </w:tr>
      <w:tr>
        <w:trPr>
          <w:trHeight w:val="3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</w:p>
        </w:tc>
        <w:tc>
          <w:tcPr>
            <w:tcW w:w="7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 казенное предприятие «Центр обучения государственному языку» государственного учреждения «Аппарат акима города Капшагай»</w:t>
            </w:r>
          </w:p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2014 </w:t>
            </w:r>
          </w:p>
        </w:tc>
      </w:tr>
      <w:tr>
        <w:trPr>
          <w:trHeight w:val="3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</w:t>
            </w:r>
          </w:p>
        </w:tc>
        <w:tc>
          <w:tcPr>
            <w:tcW w:w="7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 казенное предприятие «Центр обучения государственному языку» государственного учреждения «Аппарат Акима города Талдыкорган»</w:t>
            </w:r>
          </w:p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2014 </w:t>
            </w:r>
          </w:p>
        </w:tc>
      </w:tr>
      <w:tr>
        <w:trPr>
          <w:trHeight w:val="3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</w:t>
            </w:r>
          </w:p>
        </w:tc>
        <w:tc>
          <w:tcPr>
            <w:tcW w:w="7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 казенное предприятие «Центр обучения государственному языку» государственного учреждения «Аппарат акима города Текели»</w:t>
            </w:r>
          </w:p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</w:t>
            </w:r>
          </w:p>
        </w:tc>
      </w:tr>
      <w:tr>
        <w:trPr>
          <w:trHeight w:val="3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</w:t>
            </w:r>
          </w:p>
        </w:tc>
        <w:tc>
          <w:tcPr>
            <w:tcW w:w="7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 казенное предприятие «Учебно-методический центр «Тіл» Алматинской области»</w:t>
            </w:r>
          </w:p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2014 </w:t>
            </w:r>
          </w:p>
        </w:tc>
      </w:tr>
      <w:tr>
        <w:trPr>
          <w:trHeight w:val="3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</w:t>
            </w:r>
          </w:p>
        </w:tc>
        <w:tc>
          <w:tcPr>
            <w:tcW w:w="7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 казенное предприятие «Центр обучения государственному языку» государственного учреждения «Сарканский районный отдел культуры и развития языков»</w:t>
            </w:r>
          </w:p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</w:t>
            </w:r>
          </w:p>
        </w:tc>
      </w:tr>
      <w:tr>
        <w:trPr>
          <w:trHeight w:val="3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</w:t>
            </w:r>
          </w:p>
        </w:tc>
        <w:tc>
          <w:tcPr>
            <w:tcW w:w="7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 казенное предприятие «Центр обучения государственному языку» государственного учреждения «Отдел культуры и развития языков Талгарского района Алматинской области»</w:t>
            </w:r>
          </w:p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</w:t>
            </w:r>
          </w:p>
        </w:tc>
      </w:tr>
      <w:tr>
        <w:trPr>
          <w:trHeight w:val="3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</w:t>
            </w:r>
          </w:p>
        </w:tc>
        <w:tc>
          <w:tcPr>
            <w:tcW w:w="7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 казенное предприятие «Центр обучения государственному языку» государственного учреждения «Отдел культуры и развития языков Уйгурского района»</w:t>
            </w:r>
          </w:p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</w:t>
            </w:r>
          </w:p>
        </w:tc>
      </w:tr>
      <w:tr>
        <w:trPr>
          <w:trHeight w:val="3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</w:t>
            </w:r>
          </w:p>
        </w:tc>
        <w:tc>
          <w:tcPr>
            <w:tcW w:w="7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казенное предприятие «Карасайский районный центр обучения государственному языку» государственного учреждения «Отдел культуры и развития языков Карасайского района»</w:t>
            </w:r>
          </w:p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</w:t>
            </w:r>
          </w:p>
        </w:tc>
      </w:tr>
      <w:tr>
        <w:trPr>
          <w:trHeight w:val="3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14.</w:t>
            </w:r>
          </w:p>
        </w:tc>
        <w:tc>
          <w:tcPr>
            <w:tcW w:w="7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 казенное предприятие «Центр обучения государственному языку» государственного учреждения «Отдела внутренней политики, культуры и развития языков Илийского района»</w:t>
            </w:r>
          </w:p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</w:t>
            </w:r>
          </w:p>
        </w:tc>
      </w:tr>
      <w:tr>
        <w:trPr>
          <w:trHeight w:val="3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</w:t>
            </w:r>
          </w:p>
        </w:tc>
        <w:tc>
          <w:tcPr>
            <w:tcW w:w="7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 казенное предприятие «Центр обучения государственному языку» государственного учреждения «Отдел культуры и развития языков Каратальского района»</w:t>
            </w:r>
          </w:p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</w:t>
            </w:r>
          </w:p>
        </w:tc>
      </w:tr>
      <w:tr>
        <w:trPr>
          <w:trHeight w:val="3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16.</w:t>
            </w:r>
          </w:p>
        </w:tc>
        <w:tc>
          <w:tcPr>
            <w:tcW w:w="7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 казенное предприятие «Молодежный центр «Қарасайжастары» государственного учреждения «Отдела внутренней политики Карасайского района»</w:t>
            </w:r>
          </w:p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</w:t>
            </w:r>
          </w:p>
        </w:tc>
      </w:tr>
      <w:tr>
        <w:trPr>
          <w:trHeight w:val="3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17.</w:t>
            </w:r>
          </w:p>
        </w:tc>
        <w:tc>
          <w:tcPr>
            <w:tcW w:w="7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 предприятие на праве хозяйственного ведения «Алматинский областной центр проблем формирования здорового образа жизни» государственного учреждения «Управление здравоохранения Алматинской области»</w:t>
            </w:r>
          </w:p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2014 - 2016</w:t>
            </w:r>
          </w:p>
        </w:tc>
      </w:tr>
      <w:tr>
        <w:trPr>
          <w:trHeight w:val="3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18.</w:t>
            </w:r>
          </w:p>
        </w:tc>
        <w:tc>
          <w:tcPr>
            <w:tcW w:w="7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 казенное предприятие «Алматинский областной центр народного творчества» государственного учреждения «Управление культуры, архивов и документации Алматинской области»</w:t>
            </w:r>
          </w:p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2014 - 2016</w:t>
            </w:r>
          </w:p>
        </w:tc>
      </w:tr>
      <w:tr>
        <w:trPr>
          <w:trHeight w:val="3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19.</w:t>
            </w:r>
          </w:p>
        </w:tc>
        <w:tc>
          <w:tcPr>
            <w:tcW w:w="7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 казенное предприятие «Областной ипподром «Талдыкорган» государственного учреждения «Управление физической культуры и спорта Алматинской области»</w:t>
            </w:r>
          </w:p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</w:t>
            </w:r>
          </w:p>
        </w:tc>
      </w:tr>
      <w:tr>
        <w:trPr>
          <w:trHeight w:val="3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20.</w:t>
            </w:r>
          </w:p>
        </w:tc>
        <w:tc>
          <w:tcPr>
            <w:tcW w:w="7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 казенное предприятие «Спортивный комплекс «Оркен» государственного учреждения «Управление физической культуры и спорта Алматинской области»</w:t>
            </w:r>
          </w:p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2014 - 2016</w:t>
            </w:r>
          </w:p>
        </w:tc>
      </w:tr>
      <w:tr>
        <w:trPr>
          <w:trHeight w:val="3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21.</w:t>
            </w:r>
          </w:p>
        </w:tc>
        <w:tc>
          <w:tcPr>
            <w:tcW w:w="7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 казенное предприятие «Профессиональный регбийный клуб «Олимп» государственного учреждения «Управление физической культуры и спорта Алматинской области»</w:t>
            </w:r>
          </w:p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2014 - 2016</w:t>
            </w:r>
          </w:p>
        </w:tc>
      </w:tr>
      <w:tr>
        <w:trPr>
          <w:trHeight w:val="3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22.</w:t>
            </w:r>
          </w:p>
        </w:tc>
        <w:tc>
          <w:tcPr>
            <w:tcW w:w="7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 казенное предприятие «Профессиональный клуб по хоккею на траве «Бесарыс» государственного учреждения «Управление физической культуры и спорта Алматинской области»</w:t>
            </w:r>
          </w:p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2014 </w:t>
            </w:r>
          </w:p>
        </w:tc>
      </w:tr>
      <w:tr>
        <w:trPr>
          <w:trHeight w:val="3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23.</w:t>
            </w:r>
          </w:p>
        </w:tc>
        <w:tc>
          <w:tcPr>
            <w:tcW w:w="7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 казенное предприятие «Профессиональный баскетбольный клуб «Капшагай» государственного учреждения «Управления физической культуры и спорта Алматинской области»</w:t>
            </w:r>
          </w:p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2014 </w:t>
            </w:r>
          </w:p>
        </w:tc>
      </w:tr>
      <w:tr>
        <w:trPr>
          <w:trHeight w:val="3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24.</w:t>
            </w:r>
          </w:p>
        </w:tc>
        <w:tc>
          <w:tcPr>
            <w:tcW w:w="7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 казенное предприятие «Профессиональный клуб по национальным видам спорта» государственного учреждения «Управление физической культуры и спорта Алматинской области»</w:t>
            </w:r>
          </w:p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</w:t>
            </w:r>
          </w:p>
        </w:tc>
      </w:tr>
      <w:tr>
        <w:trPr>
          <w:trHeight w:val="3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25.</w:t>
            </w:r>
          </w:p>
        </w:tc>
        <w:tc>
          <w:tcPr>
            <w:tcW w:w="7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 казенное предприятие «Профессиональный гандбольный клуб «Іле» государственного учреждения «Управление физической культуры и спорта Алматинской области»</w:t>
            </w:r>
          </w:p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2014 </w:t>
            </w:r>
          </w:p>
        </w:tc>
      </w:tr>
      <w:tr>
        <w:trPr>
          <w:trHeight w:val="3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26.</w:t>
            </w:r>
          </w:p>
        </w:tc>
        <w:tc>
          <w:tcPr>
            <w:tcW w:w="7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 казенное предприятие «Профессиональный футбольный клуб команды «Жетысу» государственного учреждения «Управление физической культуры и спорта Алматинской области»</w:t>
            </w:r>
          </w:p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2014 - 2016</w:t>
            </w:r>
          </w:p>
        </w:tc>
      </w:tr>
      <w:tr>
        <w:trPr>
          <w:trHeight w:val="3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27.</w:t>
            </w:r>
          </w:p>
        </w:tc>
        <w:tc>
          <w:tcPr>
            <w:tcW w:w="7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 казенное предприятие «Профессиональный волейбольный клуб «Жетысу» государственного учреждения «Управление физической культуры и спорта Алматинской области»</w:t>
            </w:r>
          </w:p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2014 - 2016</w:t>
            </w:r>
          </w:p>
        </w:tc>
      </w:tr>
      <w:tr>
        <w:trPr>
          <w:trHeight w:val="3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28.</w:t>
            </w:r>
          </w:p>
        </w:tc>
        <w:tc>
          <w:tcPr>
            <w:tcW w:w="7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 казенное предприятие «Городской футбольный клуб «Талдықорғанжас» государственного учреждения «Отдел физической культуры и спорта города Талдыкорган»</w:t>
            </w:r>
          </w:p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</w:t>
            </w:r>
          </w:p>
        </w:tc>
      </w:tr>
      <w:tr>
        <w:trPr>
          <w:trHeight w:val="3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29.</w:t>
            </w:r>
          </w:p>
        </w:tc>
        <w:tc>
          <w:tcPr>
            <w:tcW w:w="7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 областное казенное предприятие «Алматыоблгеодезия» Государственного учреждения «Управление архитектуры и градостроительства Алматинской области»</w:t>
            </w:r>
          </w:p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2014 - 2016</w:t>
            </w:r>
          </w:p>
        </w:tc>
      </w:tr>
      <w:tr>
        <w:trPr>
          <w:trHeight w:val="3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30.</w:t>
            </w:r>
          </w:p>
        </w:tc>
        <w:tc>
          <w:tcPr>
            <w:tcW w:w="7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 областное казенное предприятие «Геосаулет» Государственного учреждения «Отдел архитектуры и градостроительства Илийского района»</w:t>
            </w:r>
          </w:p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2014 </w:t>
            </w:r>
          </w:p>
        </w:tc>
      </w:tr>
      <w:tr>
        <w:trPr>
          <w:trHeight w:val="3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31.</w:t>
            </w:r>
          </w:p>
        </w:tc>
        <w:tc>
          <w:tcPr>
            <w:tcW w:w="7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 предприятие на праве хозяйственного ведения «Оздоровительный лагерь «Алтын Чажа» акимата города Текели</w:t>
            </w:r>
          </w:p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2014 </w:t>
            </w:r>
          </w:p>
        </w:tc>
      </w:tr>
      <w:tr>
        <w:trPr>
          <w:trHeight w:val="3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32.</w:t>
            </w:r>
          </w:p>
        </w:tc>
        <w:tc>
          <w:tcPr>
            <w:tcW w:w="7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 предприятие на праве хозяйственного ведения «Или благоустройство» государственного учреждения аппарата акима Илийского района</w:t>
            </w:r>
          </w:p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2014 </w:t>
            </w:r>
          </w:p>
        </w:tc>
      </w:tr>
      <w:tr>
        <w:trPr>
          <w:trHeight w:val="3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33.</w:t>
            </w:r>
          </w:p>
        </w:tc>
        <w:tc>
          <w:tcPr>
            <w:tcW w:w="7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 предприятие на праве хозяйственного ведения «Достык» акимата Алакольского района</w:t>
            </w:r>
          </w:p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2014 - 2016</w:t>
            </w:r>
          </w:p>
        </w:tc>
      </w:tr>
      <w:tr>
        <w:trPr>
          <w:trHeight w:val="3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34.</w:t>
            </w:r>
          </w:p>
        </w:tc>
        <w:tc>
          <w:tcPr>
            <w:tcW w:w="7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Акционерное общество «Медиахолдинг «Жетысу Акпарат»</w:t>
            </w:r>
          </w:p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2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2014 - 2016</w:t>
            </w:r>
          </w:p>
        </w:tc>
      </w:tr>
      <w:tr>
        <w:trPr>
          <w:trHeight w:val="3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35.</w:t>
            </w:r>
          </w:p>
        </w:tc>
        <w:tc>
          <w:tcPr>
            <w:tcW w:w="7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 ограниченной ответственностью «Акши-агросервис»</w:t>
            </w:r>
          </w:p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2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2014 - 2016</w:t>
            </w:r>
          </w:p>
        </w:tc>
      </w:tr>
      <w:tr>
        <w:trPr>
          <w:trHeight w:val="3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36.</w:t>
            </w:r>
          </w:p>
        </w:tc>
        <w:tc>
          <w:tcPr>
            <w:tcW w:w="7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 ограниченной ответственностью «Ақсукөркейту»</w:t>
            </w:r>
          </w:p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2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2015 </w:t>
            </w:r>
          </w:p>
        </w:tc>
      </w:tr>
      <w:tr>
        <w:trPr>
          <w:trHeight w:val="3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37.</w:t>
            </w:r>
          </w:p>
        </w:tc>
        <w:tc>
          <w:tcPr>
            <w:tcW w:w="7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 ограниченной ответственностью «Талдықорған Архитектура»</w:t>
            </w:r>
          </w:p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2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2016 </w:t>
            </w:r>
          </w:p>
        </w:tc>
      </w:tr>
      <w:tr>
        <w:trPr>
          <w:trHeight w:val="3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38.</w:t>
            </w:r>
          </w:p>
        </w:tc>
        <w:tc>
          <w:tcPr>
            <w:tcW w:w="7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 ограниченной ответственностью «Карасай саулет»</w:t>
            </w:r>
          </w:p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2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2014 </w:t>
            </w:r>
          </w:p>
        </w:tc>
      </w:tr>
      <w:tr>
        <w:trPr>
          <w:trHeight w:val="3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39.</w:t>
            </w:r>
          </w:p>
        </w:tc>
        <w:tc>
          <w:tcPr>
            <w:tcW w:w="7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 ограниченной ответственностью «ЖамбылСаулет»</w:t>
            </w:r>
          </w:p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2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</w:t>
            </w:r>
          </w:p>
        </w:tc>
      </w:tr>
      <w:tr>
        <w:trPr>
          <w:trHeight w:val="75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40.</w:t>
            </w:r>
          </w:p>
        </w:tc>
        <w:tc>
          <w:tcPr>
            <w:tcW w:w="7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 ограниченной ответственностью «Региональный Центр Государственно-Частного Партнерства Алматинской Области»</w:t>
            </w:r>
          </w:p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2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2014 </w:t>
            </w:r>
          </w:p>
        </w:tc>
      </w:tr>
      <w:tr>
        <w:trPr>
          <w:trHeight w:val="7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Акимат Атырауской области</w:t>
            </w:r>
          </w:p>
        </w:tc>
      </w:tr>
      <w:tr>
        <w:trPr>
          <w:trHeight w:val="3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</w:t>
            </w:r>
          </w:p>
        </w:tc>
        <w:tc>
          <w:tcPr>
            <w:tcW w:w="7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казенное предприятие «Региональный центр переподготовки, повышения квалификации и обучения языкам государственных служащих» аппарата акима Атырауской области»</w:t>
            </w:r>
          </w:p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2014 - 2015</w:t>
            </w:r>
          </w:p>
        </w:tc>
      </w:tr>
      <w:tr>
        <w:trPr>
          <w:trHeight w:val="3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7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казенное предприятие «Центр новых технологий в образовании»</w:t>
            </w:r>
          </w:p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2014 - 2015</w:t>
            </w:r>
          </w:p>
        </w:tc>
      </w:tr>
      <w:tr>
        <w:trPr>
          <w:trHeight w:val="3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7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казенное государственное предприятие «Спорткомплекс «Мунайшы» при городском отделе физической культуры и спорта</w:t>
            </w:r>
          </w:p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2014 - 2016</w:t>
            </w:r>
          </w:p>
        </w:tc>
      </w:tr>
      <w:tr>
        <w:trPr>
          <w:trHeight w:val="3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7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казенное предприятие «Областная команда «Барсы Атырау» по игровым видам спорта» Управления туризма, физической культуры и спорта Атырауской области</w:t>
            </w:r>
          </w:p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2014 - 2015</w:t>
            </w:r>
          </w:p>
        </w:tc>
      </w:tr>
      <w:tr>
        <w:trPr>
          <w:trHeight w:val="3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</w:tc>
        <w:tc>
          <w:tcPr>
            <w:tcW w:w="7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 казенное предприятие «Областная волейбольная команда «Атырау»</w:t>
            </w:r>
          </w:p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2014 - 2015</w:t>
            </w:r>
          </w:p>
        </w:tc>
      </w:tr>
      <w:tr>
        <w:trPr>
          <w:trHeight w:val="3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</w:p>
        </w:tc>
        <w:tc>
          <w:tcPr>
            <w:tcW w:w="7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казенное предприятие «Областная команда по водным видам спорта «Атырау» Управления туризма, физической культуры и спорта Атырауской области»</w:t>
            </w:r>
          </w:p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2014 - 2015</w:t>
            </w:r>
          </w:p>
        </w:tc>
      </w:tr>
      <w:tr>
        <w:trPr>
          <w:trHeight w:val="3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</w:t>
            </w:r>
          </w:p>
        </w:tc>
        <w:tc>
          <w:tcPr>
            <w:tcW w:w="7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казенное предприятие «Атырауский областной клуб национальных видов спорта» государственного учреждения «Управление туризма, физической культуры и спорта Атырауской области»</w:t>
            </w:r>
          </w:p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2014 - 2015</w:t>
            </w:r>
          </w:p>
        </w:tc>
      </w:tr>
      <w:tr>
        <w:trPr>
          <w:trHeight w:val="3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</w:t>
            </w:r>
          </w:p>
        </w:tc>
        <w:tc>
          <w:tcPr>
            <w:tcW w:w="7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казенное государственное предприятие «Атырауский областной геотехнический центр»</w:t>
            </w:r>
          </w:p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2015 - 2016 </w:t>
            </w:r>
          </w:p>
        </w:tc>
      </w:tr>
      <w:tr>
        <w:trPr>
          <w:trHeight w:val="3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</w:t>
            </w:r>
          </w:p>
        </w:tc>
        <w:tc>
          <w:tcPr>
            <w:tcW w:w="7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предприятие на праве хозяйственного ведения «Атырауский областной центр формирования здорового образа жизни» Управления здравоохранения Атырауской области»</w:t>
            </w:r>
          </w:p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2014 - 2015</w:t>
            </w:r>
          </w:p>
        </w:tc>
      </w:tr>
      <w:tr>
        <w:trPr>
          <w:trHeight w:val="3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</w:t>
            </w:r>
          </w:p>
        </w:tc>
        <w:tc>
          <w:tcPr>
            <w:tcW w:w="7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 предприятие «Спорткомплекс «Атырау»</w:t>
            </w:r>
          </w:p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2014 - 2015</w:t>
            </w:r>
          </w:p>
        </w:tc>
      </w:tr>
      <w:tr>
        <w:trPr>
          <w:trHeight w:val="3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</w:t>
            </w:r>
          </w:p>
        </w:tc>
        <w:tc>
          <w:tcPr>
            <w:tcW w:w="7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Коммунальное государственное предприятие «Спецавтобаза» </w:t>
            </w:r>
          </w:p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2014 - 2016</w:t>
            </w:r>
          </w:p>
        </w:tc>
      </w:tr>
      <w:tr>
        <w:trPr>
          <w:trHeight w:val="3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</w:t>
            </w:r>
          </w:p>
        </w:tc>
        <w:tc>
          <w:tcPr>
            <w:tcW w:w="7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 ограниченной ответственностью «Областная футбольная команда «Атырау»</w:t>
            </w:r>
          </w:p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2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2014 - 2015</w:t>
            </w:r>
          </w:p>
        </w:tc>
      </w:tr>
      <w:tr>
        <w:trPr>
          <w:trHeight w:val="3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</w:t>
            </w:r>
          </w:p>
        </w:tc>
        <w:tc>
          <w:tcPr>
            <w:tcW w:w="7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 ограниченной ответственностью «Тұрмысқызмет»</w:t>
            </w:r>
          </w:p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2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2014 - 2016</w:t>
            </w:r>
          </w:p>
        </w:tc>
      </w:tr>
      <w:tr>
        <w:trPr>
          <w:trHeight w:val="3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14.</w:t>
            </w:r>
          </w:p>
        </w:tc>
        <w:tc>
          <w:tcPr>
            <w:tcW w:w="7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 ограниченной ответственностью «Жылыойтазалык»</w:t>
            </w:r>
          </w:p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2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2014 - 2015</w:t>
            </w:r>
          </w:p>
        </w:tc>
      </w:tr>
      <w:tr>
        <w:trPr>
          <w:trHeight w:val="3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</w:t>
            </w:r>
          </w:p>
        </w:tc>
        <w:tc>
          <w:tcPr>
            <w:tcW w:w="7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 ограниченной ответственностью «Курмангазыжолдары»</w:t>
            </w:r>
          </w:p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2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2014 - 2016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Акимат Восточно-Казахстанской области</w:t>
            </w:r>
          </w:p>
        </w:tc>
      </w:tr>
      <w:tr>
        <w:trPr>
          <w:trHeight w:val="3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7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казенное предприятие «Летний оздоровительный лагерь» акимата города Усть-Каменогорска»</w:t>
            </w:r>
          </w:p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2014 - 2016</w:t>
            </w:r>
          </w:p>
        </w:tc>
      </w:tr>
      <w:tr>
        <w:trPr>
          <w:trHeight w:val="3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7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Коммунальное государственное казенное предприятие «Восточно-Казахстанский региональный центр переподготовки и повышения квалификации государственных служащих» аппарата акима области Восточно-Казахстанского области </w:t>
            </w:r>
          </w:p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2014 - 2016</w:t>
            </w:r>
          </w:p>
        </w:tc>
      </w:tr>
      <w:tr>
        <w:trPr>
          <w:trHeight w:val="3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7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казенное предприятие «Восточно-Казахстанский региональный научно-практический центр «Дарын» Управления образования Восточно-Казахстанского области»</w:t>
            </w:r>
          </w:p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2014 - 2016</w:t>
            </w:r>
          </w:p>
        </w:tc>
      </w:tr>
      <w:tr>
        <w:trPr>
          <w:trHeight w:val="3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7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казенное предприятие «Областной центр дополнительного образования и физической культуры» управления образования Восточно-Казахстанской области»</w:t>
            </w:r>
          </w:p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2014 - 2016</w:t>
            </w:r>
          </w:p>
        </w:tc>
      </w:tr>
      <w:tr>
        <w:trPr>
          <w:trHeight w:val="3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</w:tc>
        <w:tc>
          <w:tcPr>
            <w:tcW w:w="7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казенное предприятие «Межшкольный центр по физической культуре» акимата города Усть-Каменогорска»</w:t>
            </w:r>
          </w:p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2014 - 2016</w:t>
            </w:r>
          </w:p>
        </w:tc>
      </w:tr>
      <w:tr>
        <w:trPr>
          <w:trHeight w:val="3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</w:p>
        </w:tc>
        <w:tc>
          <w:tcPr>
            <w:tcW w:w="7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казенное предприятие «Детский центр-Жас Жұлдыз» спортивно-досугового профиля» государственного учреждения «Отдел образования города Семей Восточно-Казахстанской области»</w:t>
            </w:r>
          </w:p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2014 - 2016</w:t>
            </w:r>
          </w:p>
        </w:tc>
      </w:tr>
      <w:tr>
        <w:trPr>
          <w:trHeight w:val="3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</w:t>
            </w:r>
          </w:p>
        </w:tc>
        <w:tc>
          <w:tcPr>
            <w:tcW w:w="7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казенное предприятие «Детский центр - Жас Канат» спортивно-досугового профиля» государственного учреждения «Отдел образования города Семей Восточно-Казахстанской области»</w:t>
            </w:r>
          </w:p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2014 - 2016</w:t>
            </w:r>
          </w:p>
        </w:tc>
      </w:tr>
      <w:tr>
        <w:trPr>
          <w:trHeight w:val="3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</w:t>
            </w:r>
          </w:p>
        </w:tc>
        <w:tc>
          <w:tcPr>
            <w:tcW w:w="7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 казенное предприятие «Восточно-Казахстанский лингвистический центр» Управления по развитию языков Восточно-Казахстанской области»</w:t>
            </w:r>
          </w:p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2014 - 2016</w:t>
            </w:r>
          </w:p>
        </w:tc>
      </w:tr>
      <w:tr>
        <w:trPr>
          <w:trHeight w:val="3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</w:t>
            </w:r>
          </w:p>
        </w:tc>
        <w:tc>
          <w:tcPr>
            <w:tcW w:w="7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казенное предприятие «Центр обучения языкам города Семей» государственного учреждения «Отдел культуры и развития языков города Семей Восточно-Казахстанской области»</w:t>
            </w:r>
          </w:p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2014 - 2016</w:t>
            </w:r>
          </w:p>
        </w:tc>
      </w:tr>
      <w:tr>
        <w:trPr>
          <w:trHeight w:val="3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</w:t>
            </w:r>
          </w:p>
        </w:tc>
        <w:tc>
          <w:tcPr>
            <w:tcW w:w="7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казенное предприятие «Центр обучения языкам города Курчатова Восточно-Казахстанской области»</w:t>
            </w:r>
          </w:p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2014 - 2016</w:t>
            </w:r>
          </w:p>
        </w:tc>
      </w:tr>
      <w:tr>
        <w:trPr>
          <w:trHeight w:val="3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</w:t>
            </w:r>
          </w:p>
        </w:tc>
        <w:tc>
          <w:tcPr>
            <w:tcW w:w="7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казенное предприятие «Центр обучения языкам» государственного учреждения «Отдел культуры и развития языков» города Риддера</w:t>
            </w:r>
          </w:p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2014 - 2016</w:t>
            </w:r>
          </w:p>
        </w:tc>
      </w:tr>
      <w:tr>
        <w:trPr>
          <w:trHeight w:val="3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</w:t>
            </w:r>
          </w:p>
        </w:tc>
        <w:tc>
          <w:tcPr>
            <w:tcW w:w="7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 казенное предприятие «Центр обучения языкам Бескарагайского района»</w:t>
            </w:r>
          </w:p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2014 - 2016</w:t>
            </w:r>
          </w:p>
        </w:tc>
      </w:tr>
      <w:tr>
        <w:trPr>
          <w:trHeight w:val="3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</w:t>
            </w:r>
          </w:p>
        </w:tc>
        <w:tc>
          <w:tcPr>
            <w:tcW w:w="7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казенное предприятие «Центр обучения государственного и других языков Бородулихинского района Восточно-Казахстанской области»</w:t>
            </w:r>
          </w:p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2014 - 2016</w:t>
            </w:r>
          </w:p>
        </w:tc>
      </w:tr>
      <w:tr>
        <w:trPr>
          <w:trHeight w:val="3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14.</w:t>
            </w:r>
          </w:p>
        </w:tc>
        <w:tc>
          <w:tcPr>
            <w:tcW w:w="7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казенное предприятие «Центр обучения языкам» государственного учреждения «Отдела культуры и развития языков Глубоковского района»</w:t>
            </w:r>
          </w:p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2014 - 2016</w:t>
            </w:r>
          </w:p>
        </w:tc>
      </w:tr>
      <w:tr>
        <w:trPr>
          <w:trHeight w:val="3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</w:t>
            </w:r>
          </w:p>
        </w:tc>
        <w:tc>
          <w:tcPr>
            <w:tcW w:w="7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 казенное предприятие «Центр обучения языкам» государственного учреждения «Отдел культуры и развития языков Зыряновского района»</w:t>
            </w:r>
          </w:p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2014 - 2016</w:t>
            </w:r>
          </w:p>
        </w:tc>
      </w:tr>
      <w:tr>
        <w:trPr>
          <w:trHeight w:val="3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16.</w:t>
            </w:r>
          </w:p>
        </w:tc>
        <w:tc>
          <w:tcPr>
            <w:tcW w:w="7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казенное предприятие «Центр обучения государственного и других языков Кокпектинского района Восточно-Казахстанской области»</w:t>
            </w:r>
          </w:p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2014 - 2016</w:t>
            </w:r>
          </w:p>
        </w:tc>
      </w:tr>
      <w:tr>
        <w:trPr>
          <w:trHeight w:val="3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17.</w:t>
            </w:r>
          </w:p>
        </w:tc>
        <w:tc>
          <w:tcPr>
            <w:tcW w:w="7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казенное предприятие «Центр обучения государственному и другим языкам» государственного учреждения «Отдел культуры и развития языков Шемонаихинского района» акимата Шемонаихинского района</w:t>
            </w:r>
          </w:p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2014 - 2016</w:t>
            </w:r>
          </w:p>
        </w:tc>
      </w:tr>
      <w:tr>
        <w:trPr>
          <w:trHeight w:val="3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18.</w:t>
            </w:r>
          </w:p>
        </w:tc>
        <w:tc>
          <w:tcPr>
            <w:tcW w:w="7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казенное предприятие «Центр проблем формирования здорового образа жизни города Семей» Управления здравоохранения Восточно-Казахстанского областного акимата</w:t>
            </w:r>
          </w:p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2014 - 2016</w:t>
            </w:r>
          </w:p>
        </w:tc>
      </w:tr>
      <w:tr>
        <w:trPr>
          <w:trHeight w:val="3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19.</w:t>
            </w:r>
          </w:p>
        </w:tc>
        <w:tc>
          <w:tcPr>
            <w:tcW w:w="7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казенное предприятие «Центральный парк культуры и отдыха города Семей» государственного учреждения «Отдел культуры и развития языков города Семей Восточно-Казахстанской области»</w:t>
            </w:r>
          </w:p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2014 - 2016</w:t>
            </w:r>
          </w:p>
        </w:tc>
      </w:tr>
      <w:tr>
        <w:trPr>
          <w:trHeight w:val="3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20.</w:t>
            </w:r>
          </w:p>
        </w:tc>
        <w:tc>
          <w:tcPr>
            <w:tcW w:w="7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казенное предприятие «Досуг» отдела культуры и развития языков Зыряновского района</w:t>
            </w:r>
          </w:p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2014 - 2016</w:t>
            </w:r>
          </w:p>
        </w:tc>
      </w:tr>
      <w:tr>
        <w:trPr>
          <w:trHeight w:val="3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21.</w:t>
            </w:r>
          </w:p>
        </w:tc>
        <w:tc>
          <w:tcPr>
            <w:tcW w:w="7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казенное предприятие Культурного досуга Курчумского районного отдела культуры Управления культуры Восточно-Казахстанской области</w:t>
            </w:r>
          </w:p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2014 - 2016</w:t>
            </w:r>
          </w:p>
        </w:tc>
      </w:tr>
      <w:tr>
        <w:trPr>
          <w:trHeight w:val="3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22.</w:t>
            </w:r>
          </w:p>
        </w:tc>
        <w:tc>
          <w:tcPr>
            <w:tcW w:w="7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казенное предприятие «Глубоковский районный центр досуга» Глубоковского районного отдела культуры и развития языков»</w:t>
            </w:r>
          </w:p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2014 - 2016</w:t>
            </w:r>
          </w:p>
        </w:tc>
      </w:tr>
      <w:tr>
        <w:trPr>
          <w:trHeight w:val="3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23.</w:t>
            </w:r>
          </w:p>
        </w:tc>
        <w:tc>
          <w:tcPr>
            <w:tcW w:w="7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казенное предприятие «Гандбольный клуб» Управления физической культуры и спорта Восточно-Казахстанской области»</w:t>
            </w:r>
          </w:p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2014 - 2016</w:t>
            </w:r>
          </w:p>
        </w:tc>
      </w:tr>
      <w:tr>
        <w:trPr>
          <w:trHeight w:val="3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24.</w:t>
            </w:r>
          </w:p>
        </w:tc>
        <w:tc>
          <w:tcPr>
            <w:tcW w:w="7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казенное предприятие «Волейбольный клуб города Семей» Управления физической культуры и спорта Восточно-Казахстанской области»</w:t>
            </w:r>
          </w:p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2014 - 2016</w:t>
            </w:r>
          </w:p>
        </w:tc>
      </w:tr>
      <w:tr>
        <w:trPr>
          <w:trHeight w:val="3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25.</w:t>
            </w:r>
          </w:p>
        </w:tc>
        <w:tc>
          <w:tcPr>
            <w:tcW w:w="7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казенное предприятие «Волейбольный клуб города Усть-Каменогорска» Управления физической культуры и спорта Восточно-Казахстанской области»</w:t>
            </w:r>
          </w:p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2014 - 2016</w:t>
            </w:r>
          </w:p>
        </w:tc>
      </w:tr>
      <w:tr>
        <w:trPr>
          <w:trHeight w:val="3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26.</w:t>
            </w:r>
          </w:p>
        </w:tc>
        <w:tc>
          <w:tcPr>
            <w:tcW w:w="7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казенное предприятие «Клуб «Тулпар» по национальным видам спорта» государственного учреждения «Отдел физической культуры и спорта города Семей ВКО»</w:t>
            </w:r>
          </w:p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2014 - 2016</w:t>
            </w:r>
          </w:p>
        </w:tc>
      </w:tr>
      <w:tr>
        <w:trPr>
          <w:trHeight w:val="3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27.</w:t>
            </w:r>
          </w:p>
        </w:tc>
        <w:tc>
          <w:tcPr>
            <w:tcW w:w="7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 казенное предприятие клуб «Дархан» по национальным видам спорта Государственного учреждения «Отдел физической культуры и спорта Кокпектинского района»</w:t>
            </w:r>
          </w:p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2014 - 2016</w:t>
            </w:r>
          </w:p>
        </w:tc>
      </w:tr>
      <w:tr>
        <w:trPr>
          <w:trHeight w:val="3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28.</w:t>
            </w:r>
          </w:p>
        </w:tc>
        <w:tc>
          <w:tcPr>
            <w:tcW w:w="7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 казенное предприятие спортивный клуб национальных видов спорта «Тулпар» отдела физической культуры и спорта Тарбагатайского района»</w:t>
            </w:r>
          </w:p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2014 - 2016</w:t>
            </w:r>
          </w:p>
        </w:tc>
      </w:tr>
      <w:tr>
        <w:trPr>
          <w:trHeight w:val="3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29.</w:t>
            </w:r>
          </w:p>
        </w:tc>
        <w:tc>
          <w:tcPr>
            <w:tcW w:w="7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казенное предприятие «Физкультурно-оздоровительный комплекс» управления физической культуры и спорта Восточно-Казахстанской области»</w:t>
            </w:r>
          </w:p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2014 - 2016</w:t>
            </w:r>
          </w:p>
        </w:tc>
      </w:tr>
      <w:tr>
        <w:trPr>
          <w:trHeight w:val="3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30.</w:t>
            </w:r>
          </w:p>
        </w:tc>
        <w:tc>
          <w:tcPr>
            <w:tcW w:w="7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 казенное предприятие «Спортивный комплекс» отдела физической культуры и спорта города Риддер»</w:t>
            </w:r>
          </w:p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2014 - 2016</w:t>
            </w:r>
          </w:p>
        </w:tc>
      </w:tr>
      <w:tr>
        <w:trPr>
          <w:trHeight w:val="3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31.</w:t>
            </w:r>
          </w:p>
        </w:tc>
        <w:tc>
          <w:tcPr>
            <w:tcW w:w="7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казенное предприятие «Управление делами» акимата города Усть-Каменогорск»</w:t>
            </w:r>
          </w:p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2014 - 2016</w:t>
            </w:r>
          </w:p>
        </w:tc>
      </w:tr>
      <w:tr>
        <w:trPr>
          <w:trHeight w:val="3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32.</w:t>
            </w:r>
          </w:p>
        </w:tc>
        <w:tc>
          <w:tcPr>
            <w:tcW w:w="7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 казенное предприятие «Футбольный клуб «Восток» акимата города Усть-Каменогорска</w:t>
            </w:r>
          </w:p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2014 - 2016</w:t>
            </w:r>
          </w:p>
        </w:tc>
      </w:tr>
      <w:tr>
        <w:trPr>
          <w:trHeight w:val="3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33.</w:t>
            </w:r>
          </w:p>
        </w:tc>
        <w:tc>
          <w:tcPr>
            <w:tcW w:w="7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казенное предприятие «Футбольный клуб «Спартак» государственного учреждения «Отдел физической культуры и спорта города Семей Восточно-Казахстанской области»</w:t>
            </w:r>
          </w:p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2014 - 2016</w:t>
            </w:r>
          </w:p>
        </w:tc>
      </w:tr>
      <w:tr>
        <w:trPr>
          <w:trHeight w:val="3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34.</w:t>
            </w:r>
          </w:p>
        </w:tc>
        <w:tc>
          <w:tcPr>
            <w:tcW w:w="7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предприятие на праве хозяйственного ведения «Восточно-Казахстанский областной центр формирования здорового образа жизни» управления здравоохранения Восточно-Казахстанского областного акимата</w:t>
            </w:r>
          </w:p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2014 - 2016</w:t>
            </w:r>
          </w:p>
        </w:tc>
      </w:tr>
      <w:tr>
        <w:trPr>
          <w:trHeight w:val="3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35.</w:t>
            </w:r>
          </w:p>
        </w:tc>
        <w:tc>
          <w:tcPr>
            <w:tcW w:w="7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предприятие «Восточно-Казахстанский областной протезно-ортопедический центр» Управления координации занятости и социальных программ Восточно-Казахстанского областного акимата</w:t>
            </w:r>
          </w:p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2014 - 2016</w:t>
            </w:r>
          </w:p>
        </w:tc>
      </w:tr>
      <w:tr>
        <w:trPr>
          <w:trHeight w:val="3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36.</w:t>
            </w:r>
          </w:p>
        </w:tc>
        <w:tc>
          <w:tcPr>
            <w:tcW w:w="7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предприятие «Актогайское коммунальное хозяйство» акимата Аягозского района</w:t>
            </w:r>
          </w:p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2014 - 2016</w:t>
            </w:r>
          </w:p>
        </w:tc>
      </w:tr>
      <w:tr>
        <w:trPr>
          <w:trHeight w:val="3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37.</w:t>
            </w:r>
          </w:p>
        </w:tc>
        <w:tc>
          <w:tcPr>
            <w:tcW w:w="7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Многоотраслевое государственное коммунальное хозяйственное предприятие акимата Зыряновского района</w:t>
            </w:r>
          </w:p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2014 - 2016</w:t>
            </w:r>
          </w:p>
        </w:tc>
      </w:tr>
      <w:tr>
        <w:trPr>
          <w:trHeight w:val="3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38.</w:t>
            </w:r>
          </w:p>
        </w:tc>
        <w:tc>
          <w:tcPr>
            <w:tcW w:w="7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предприятие на праве хозяйственного ведения «Ақсуат-Тазалық» акимата Тарбагатайского района</w:t>
            </w:r>
          </w:p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2014 - 2016</w:t>
            </w:r>
          </w:p>
        </w:tc>
      </w:tr>
      <w:tr>
        <w:trPr>
          <w:trHeight w:val="3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39.</w:t>
            </w:r>
          </w:p>
        </w:tc>
        <w:tc>
          <w:tcPr>
            <w:tcW w:w="7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предприятие на праве хозяйственного ведения «ОблШығысЖол» Управления пассажирского транспорта и автомобильных дорог Восточно-Казахстанского областного акимата</w:t>
            </w:r>
          </w:p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2014 - 2016</w:t>
            </w:r>
          </w:p>
        </w:tc>
      </w:tr>
      <w:tr>
        <w:trPr>
          <w:trHeight w:val="3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40.</w:t>
            </w:r>
          </w:p>
        </w:tc>
        <w:tc>
          <w:tcPr>
            <w:tcW w:w="7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предприятие на праве хозяйственного ведения «Өскемен-Тәртіп» акимата города Усть-Каменогорска»</w:t>
            </w:r>
          </w:p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2014 - 2016</w:t>
            </w:r>
          </w:p>
        </w:tc>
      </w:tr>
      <w:tr>
        <w:trPr>
          <w:trHeight w:val="3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41.</w:t>
            </w:r>
          </w:p>
        </w:tc>
        <w:tc>
          <w:tcPr>
            <w:tcW w:w="7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 предприятие на праве хозяйственного ведения «Аягозжолдары» акимата Аягозского района»</w:t>
            </w:r>
          </w:p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2014 - 2016</w:t>
            </w:r>
          </w:p>
        </w:tc>
      </w:tr>
      <w:tr>
        <w:trPr>
          <w:trHeight w:val="3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42.</w:t>
            </w:r>
          </w:p>
        </w:tc>
        <w:tc>
          <w:tcPr>
            <w:tcW w:w="7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предприятие на праве хозяйственного ведения «Горжилкомхозстрой» акимата Аягозского района»</w:t>
            </w:r>
          </w:p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2014 - 2016</w:t>
            </w:r>
          </w:p>
        </w:tc>
      </w:tr>
      <w:tr>
        <w:trPr>
          <w:trHeight w:val="3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43.</w:t>
            </w:r>
          </w:p>
        </w:tc>
        <w:tc>
          <w:tcPr>
            <w:tcW w:w="7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Коммунальное государственное предприятие на праве хозяйственного ведения «ПриИртышье» Глубоковского района» </w:t>
            </w:r>
          </w:p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2014 - 2016</w:t>
            </w:r>
          </w:p>
        </w:tc>
      </w:tr>
      <w:tr>
        <w:trPr>
          <w:trHeight w:val="3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44.</w:t>
            </w:r>
          </w:p>
        </w:tc>
        <w:tc>
          <w:tcPr>
            <w:tcW w:w="7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предприятие на праве хозяйственного ведения «Тарбагатай жолдары» отдела жилищно-коммунального хозяйства, пассажирского транспорта и автомобильных дорог Тарбагатайского района</w:t>
            </w:r>
          </w:p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2014 - 2016</w:t>
            </w:r>
          </w:p>
        </w:tc>
      </w:tr>
      <w:tr>
        <w:trPr>
          <w:trHeight w:val="3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45.</w:t>
            </w:r>
          </w:p>
        </w:tc>
        <w:tc>
          <w:tcPr>
            <w:tcW w:w="7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предприятие «Ұланжолдары» акимата Уланского района»</w:t>
            </w:r>
          </w:p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2014 - 2016</w:t>
            </w:r>
          </w:p>
        </w:tc>
      </w:tr>
      <w:tr>
        <w:trPr>
          <w:trHeight w:val="3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46.</w:t>
            </w:r>
          </w:p>
        </w:tc>
        <w:tc>
          <w:tcPr>
            <w:tcW w:w="7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предприятие на праве хозяйственного ведения «Банно-прачечный комбинат» акимата города Усть-Каменогорска»</w:t>
            </w:r>
          </w:p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2014 - 2016</w:t>
            </w:r>
          </w:p>
        </w:tc>
      </w:tr>
      <w:tr>
        <w:trPr>
          <w:trHeight w:val="3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47.</w:t>
            </w:r>
          </w:p>
        </w:tc>
        <w:tc>
          <w:tcPr>
            <w:tcW w:w="7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 ограниченной ответственностью «Спорткомплекс «Ертіс»</w:t>
            </w:r>
          </w:p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2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2014 - 2016</w:t>
            </w:r>
          </w:p>
        </w:tc>
      </w:tr>
      <w:tr>
        <w:trPr>
          <w:trHeight w:val="3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48.</w:t>
            </w:r>
          </w:p>
        </w:tc>
        <w:tc>
          <w:tcPr>
            <w:tcW w:w="7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 ограниченной ответственностью «Нарын-Сервис»</w:t>
            </w:r>
          </w:p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</w:t>
            </w:r>
          </w:p>
        </w:tc>
        <w:tc>
          <w:tcPr>
            <w:tcW w:w="2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</w:t>
            </w:r>
          </w:p>
        </w:tc>
      </w:tr>
      <w:tr>
        <w:trPr>
          <w:trHeight w:val="3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49.</w:t>
            </w:r>
          </w:p>
        </w:tc>
        <w:tc>
          <w:tcPr>
            <w:tcW w:w="7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 ограниченной ответственностью «Өскемен-Тазалық»</w:t>
            </w:r>
          </w:p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</w:t>
            </w:r>
          </w:p>
        </w:tc>
        <w:tc>
          <w:tcPr>
            <w:tcW w:w="2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</w:t>
            </w:r>
          </w:p>
        </w:tc>
      </w:tr>
      <w:tr>
        <w:trPr>
          <w:trHeight w:val="3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50.</w:t>
            </w:r>
          </w:p>
        </w:tc>
        <w:tc>
          <w:tcPr>
            <w:tcW w:w="7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 ограниченной ответственностью «Алакөл-Тазалық»</w:t>
            </w:r>
          </w:p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2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2014 - 2016</w:t>
            </w:r>
          </w:p>
        </w:tc>
      </w:tr>
      <w:tr>
        <w:trPr>
          <w:trHeight w:val="3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51.</w:t>
            </w:r>
          </w:p>
        </w:tc>
        <w:tc>
          <w:tcPr>
            <w:tcW w:w="7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 ограниченной ответственностью «Семей-Автовокзал»</w:t>
            </w:r>
          </w:p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2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2014 - 2016</w:t>
            </w:r>
          </w:p>
        </w:tc>
      </w:tr>
      <w:tr>
        <w:trPr>
          <w:trHeight w:val="3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52.</w:t>
            </w:r>
          </w:p>
        </w:tc>
        <w:tc>
          <w:tcPr>
            <w:tcW w:w="7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Акционерное общество «Региональный центр государственно-частного партнерства Восточно-Казахстанской области»</w:t>
            </w:r>
          </w:p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2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2014 - 2016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Акимат Жамбылской области</w:t>
            </w:r>
          </w:p>
        </w:tc>
      </w:tr>
      <w:tr>
        <w:trPr>
          <w:trHeight w:val="3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7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 казенное предприятие «Детский оздоровительный лагерь «Болашак» отдела образования акимата города Тараза»</w:t>
            </w:r>
          </w:p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2014 - 2016</w:t>
            </w:r>
          </w:p>
        </w:tc>
      </w:tr>
      <w:tr>
        <w:trPr>
          <w:trHeight w:val="3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7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 казенное предприятие «Детский оздоровительный лагерь «Рауан» отдела образования акимата города Тараза»</w:t>
            </w:r>
          </w:p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2014 - 2016</w:t>
            </w:r>
          </w:p>
        </w:tc>
      </w:tr>
      <w:tr>
        <w:trPr>
          <w:trHeight w:val="3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7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 казенное предприятие «Центр переподготовки и повышения квалификации государственных служащих» акимата Жамбылской области»</w:t>
            </w:r>
          </w:p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2014 - 2016</w:t>
            </w:r>
          </w:p>
        </w:tc>
      </w:tr>
      <w:tr>
        <w:trPr>
          <w:trHeight w:val="3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7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 казенное предприятие «Областной центр проведения школьных олимпиад и внешкольных мероприятий» Управления образования акимата Жамбылской области»</w:t>
            </w:r>
          </w:p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2014 - 2016</w:t>
            </w:r>
          </w:p>
        </w:tc>
      </w:tr>
      <w:tr>
        <w:trPr>
          <w:trHeight w:val="3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</w:tc>
        <w:tc>
          <w:tcPr>
            <w:tcW w:w="7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 казенное предприятие «Центр единой информационной системы образования» управления образования акимата Жамбылской области»</w:t>
            </w:r>
          </w:p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2014 - 2016</w:t>
            </w:r>
          </w:p>
        </w:tc>
      </w:tr>
      <w:tr>
        <w:trPr>
          <w:trHeight w:val="3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</w:p>
        </w:tc>
        <w:tc>
          <w:tcPr>
            <w:tcW w:w="7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 казенное предприятие «Научно-практический центр физической культуры» управления образования акимата Жамбылской области»</w:t>
            </w:r>
          </w:p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2014 - 2016</w:t>
            </w:r>
          </w:p>
        </w:tc>
      </w:tr>
      <w:tr>
        <w:trPr>
          <w:trHeight w:val="3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</w:t>
            </w:r>
          </w:p>
        </w:tc>
        <w:tc>
          <w:tcPr>
            <w:tcW w:w="7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 казенное предприятие «Центр обучения государственному языку» управления по развитию языков акимата Жамбылской области»</w:t>
            </w:r>
          </w:p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2014 - 2016</w:t>
            </w:r>
          </w:p>
        </w:tc>
      </w:tr>
      <w:tr>
        <w:trPr>
          <w:trHeight w:val="3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</w:t>
            </w:r>
          </w:p>
        </w:tc>
        <w:tc>
          <w:tcPr>
            <w:tcW w:w="7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казенное предприятие «Конно-спортивный клуб «Әулие-Ата» управления физической культуры и спорта акимата Жамбылской области»</w:t>
            </w:r>
          </w:p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2014 - 2016</w:t>
            </w:r>
          </w:p>
        </w:tc>
      </w:tr>
      <w:tr>
        <w:trPr>
          <w:trHeight w:val="3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</w:t>
            </w:r>
          </w:p>
        </w:tc>
        <w:tc>
          <w:tcPr>
            <w:tcW w:w="7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казенное предприятие «Клуб по водному поло «Айшабибі» управления физической культуры и спорта акимата Жамбылской области»</w:t>
            </w:r>
          </w:p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2014 - 2016</w:t>
            </w:r>
          </w:p>
        </w:tc>
      </w:tr>
      <w:tr>
        <w:trPr>
          <w:trHeight w:val="3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</w:t>
            </w:r>
          </w:p>
        </w:tc>
        <w:tc>
          <w:tcPr>
            <w:tcW w:w="7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казенное предприятие «Баскетбольный клуб «Тараз» управления физической культуры и спорта акимата Жамбылской области»</w:t>
            </w:r>
          </w:p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2014 - 2016</w:t>
            </w:r>
          </w:p>
        </w:tc>
      </w:tr>
      <w:tr>
        <w:trPr>
          <w:trHeight w:val="3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</w:t>
            </w:r>
          </w:p>
        </w:tc>
        <w:tc>
          <w:tcPr>
            <w:tcW w:w="7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казенное предприятие «Волейбольный клуб «Тараз» управления физической культуры и спорта акимата Жамбылской области»</w:t>
            </w:r>
          </w:p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2014 - 2016</w:t>
            </w:r>
          </w:p>
        </w:tc>
      </w:tr>
      <w:tr>
        <w:trPr>
          <w:trHeight w:val="3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</w:t>
            </w:r>
          </w:p>
        </w:tc>
        <w:tc>
          <w:tcPr>
            <w:tcW w:w="7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казенное предприятие «Клуб спортивного танца «Талас толқыны» управления физической культуры и спорта акиматаЖамбылской области»</w:t>
            </w:r>
          </w:p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2014 - 2016</w:t>
            </w:r>
          </w:p>
        </w:tc>
      </w:tr>
      <w:tr>
        <w:trPr>
          <w:trHeight w:val="3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</w:t>
            </w:r>
          </w:p>
        </w:tc>
        <w:tc>
          <w:tcPr>
            <w:tcW w:w="7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казенное предприятие «Футбольный клуб «Лашын» управления физической культуры и спорта акимата Жамбылской области»</w:t>
            </w:r>
          </w:p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2014 - 2016</w:t>
            </w:r>
          </w:p>
        </w:tc>
      </w:tr>
      <w:tr>
        <w:trPr>
          <w:trHeight w:val="3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14.</w:t>
            </w:r>
          </w:p>
        </w:tc>
        <w:tc>
          <w:tcPr>
            <w:tcW w:w="7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казенное предприятие «Школа высшего спортивного мастерства» управления физической культуры и спорта акимата Жамбылской области»</w:t>
            </w:r>
          </w:p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2014 - 2016</w:t>
            </w:r>
          </w:p>
        </w:tc>
      </w:tr>
      <w:tr>
        <w:trPr>
          <w:trHeight w:val="3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</w:t>
            </w:r>
          </w:p>
        </w:tc>
        <w:tc>
          <w:tcPr>
            <w:tcW w:w="7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казенное предприятие «Клуб бокса «Жамбыл» управления физической культуры и спорта акимата Жамбылской области»</w:t>
            </w:r>
          </w:p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2014 - 2016</w:t>
            </w:r>
          </w:p>
        </w:tc>
      </w:tr>
      <w:tr>
        <w:trPr>
          <w:trHeight w:val="3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16.</w:t>
            </w:r>
          </w:p>
        </w:tc>
        <w:tc>
          <w:tcPr>
            <w:tcW w:w="7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предприятие на праве хозяйственного ведения «Жамбылский областной центр проблем формирования здорового образа жизни» управления здравоохранения акимата Жамбылской области»</w:t>
            </w:r>
          </w:p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2014 - 2016</w:t>
            </w:r>
          </w:p>
        </w:tc>
      </w:tr>
      <w:tr>
        <w:trPr>
          <w:trHeight w:val="3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17.</w:t>
            </w:r>
          </w:p>
        </w:tc>
        <w:tc>
          <w:tcPr>
            <w:tcW w:w="7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 ограниченной ответственностью «Байзақтазаауыл»</w:t>
            </w:r>
          </w:p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</w:t>
            </w:r>
          </w:p>
        </w:tc>
        <w:tc>
          <w:tcPr>
            <w:tcW w:w="2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</w:t>
            </w:r>
          </w:p>
        </w:tc>
      </w:tr>
      <w:tr>
        <w:trPr>
          <w:trHeight w:val="3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18.</w:t>
            </w:r>
          </w:p>
        </w:tc>
        <w:tc>
          <w:tcPr>
            <w:tcW w:w="7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 ограниченной ответственностью «Жасыл Ел-Тараз»</w:t>
            </w:r>
          </w:p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</w:t>
            </w:r>
          </w:p>
        </w:tc>
        <w:tc>
          <w:tcPr>
            <w:tcW w:w="2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</w:t>
            </w:r>
          </w:p>
        </w:tc>
      </w:tr>
      <w:tr>
        <w:trPr>
          <w:trHeight w:val="3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19.</w:t>
            </w:r>
          </w:p>
        </w:tc>
        <w:tc>
          <w:tcPr>
            <w:tcW w:w="7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 ограниченной ответственностью «Жасыл Мерке»</w:t>
            </w:r>
          </w:p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</w:t>
            </w:r>
          </w:p>
        </w:tc>
        <w:tc>
          <w:tcPr>
            <w:tcW w:w="2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</w:t>
            </w:r>
          </w:p>
        </w:tc>
      </w:tr>
      <w:tr>
        <w:trPr>
          <w:trHeight w:val="3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20.</w:t>
            </w:r>
          </w:p>
        </w:tc>
        <w:tc>
          <w:tcPr>
            <w:tcW w:w="7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 ограниченной ответственностью «Мойынқұм - Сәулет» Мойынумского района</w:t>
            </w:r>
          </w:p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</w:t>
            </w:r>
          </w:p>
        </w:tc>
        <w:tc>
          <w:tcPr>
            <w:tcW w:w="2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Акимат Западно-Казахстанской области</w:t>
            </w:r>
          </w:p>
        </w:tc>
      </w:tr>
      <w:tr>
        <w:trPr>
          <w:trHeight w:val="3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7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 казенное предприятие «Центр переподготовки, повышения квалификации и обучения государственному языку государственных служащих» акимата Западно-Казахстанской области»</w:t>
            </w:r>
          </w:p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2014 - 2016</w:t>
            </w:r>
          </w:p>
        </w:tc>
      </w:tr>
      <w:tr>
        <w:trPr>
          <w:trHeight w:val="3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7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 казенное предприятие «Спортивный клуб «Сарыарқа» государственного учреждения «Отдел физической культуры и спорта Бурлинского района Западно-Казахстанской области»</w:t>
            </w:r>
          </w:p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2014 - 2016</w:t>
            </w:r>
          </w:p>
        </w:tc>
      </w:tr>
      <w:tr>
        <w:trPr>
          <w:trHeight w:val="3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7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 казенное предприятие «Жігер» спорт клубы» отдела культуры, развития языков, физической культуры и спорта Зеленовского района»</w:t>
            </w:r>
          </w:p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2014 - 2016</w:t>
            </w:r>
          </w:p>
        </w:tc>
      </w:tr>
      <w:tr>
        <w:trPr>
          <w:trHeight w:val="3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7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 казенное предприятие «Тұрғынүй Уральск» отдела архитектуры и градостроительства города Уральска»</w:t>
            </w:r>
          </w:p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2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</w:t>
            </w:r>
          </w:p>
        </w:tc>
      </w:tr>
      <w:tr>
        <w:trPr>
          <w:trHeight w:val="3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</w:tc>
        <w:tc>
          <w:tcPr>
            <w:tcW w:w="7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 предприятие на праве хозяйственного ведения «Областной центр формирования здорового образа жизни» управления здравоохранения акимата Западно-Казахстанской области</w:t>
            </w:r>
          </w:p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2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</w:t>
            </w:r>
          </w:p>
        </w:tc>
      </w:tr>
      <w:tr>
        <w:trPr>
          <w:trHeight w:val="3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</w:p>
        </w:tc>
        <w:tc>
          <w:tcPr>
            <w:tcW w:w="7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 предприятие на праве хозяйственного ведения «Городской парк культуры и отдыха» Отдела культуры и развития языков города Уральска»</w:t>
            </w:r>
          </w:p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2014 - 2016</w:t>
            </w:r>
          </w:p>
        </w:tc>
      </w:tr>
      <w:tr>
        <w:trPr>
          <w:trHeight w:val="3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</w:t>
            </w:r>
          </w:p>
        </w:tc>
        <w:tc>
          <w:tcPr>
            <w:tcW w:w="7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Многоотраслевое государственное коммунальное дорожно-эксплуатационное предприятие Отдела жилищно-коммунального хозяйства, пассажирского транспорта и автомобильных дорог города Уральска</w:t>
            </w:r>
          </w:p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2014 - 2016</w:t>
            </w:r>
          </w:p>
        </w:tc>
      </w:tr>
      <w:tr>
        <w:trPr>
          <w:trHeight w:val="3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</w:t>
            </w:r>
          </w:p>
        </w:tc>
        <w:tc>
          <w:tcPr>
            <w:tcW w:w="7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 предприятие на праве хозяйственного ведения «Горкомхоз» акимата Бурлинского района»</w:t>
            </w:r>
          </w:p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2014 - 2016</w:t>
            </w:r>
          </w:p>
        </w:tc>
      </w:tr>
      <w:tr>
        <w:trPr>
          <w:trHeight w:val="3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</w:t>
            </w:r>
          </w:p>
        </w:tc>
        <w:tc>
          <w:tcPr>
            <w:tcW w:w="7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Акционерное общество «Футбольный клуб «Акжайык»</w:t>
            </w:r>
          </w:p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2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</w:t>
            </w:r>
          </w:p>
        </w:tc>
      </w:tr>
      <w:tr>
        <w:trPr>
          <w:trHeight w:val="3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</w:t>
            </w:r>
          </w:p>
        </w:tc>
        <w:tc>
          <w:tcPr>
            <w:tcW w:w="7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Акционерное общество «Спортивный клуб «Акжайык»</w:t>
            </w:r>
          </w:p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2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</w:t>
            </w:r>
          </w:p>
        </w:tc>
      </w:tr>
      <w:tr>
        <w:trPr>
          <w:trHeight w:val="3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</w:t>
            </w:r>
          </w:p>
        </w:tc>
        <w:tc>
          <w:tcPr>
            <w:tcW w:w="7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 ограниченной ответственностью «Орал-Жер»</w:t>
            </w:r>
          </w:p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</w:t>
            </w:r>
          </w:p>
        </w:tc>
        <w:tc>
          <w:tcPr>
            <w:tcW w:w="2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</w:t>
            </w:r>
          </w:p>
        </w:tc>
      </w:tr>
      <w:tr>
        <w:trPr>
          <w:trHeight w:val="3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</w:t>
            </w:r>
          </w:p>
        </w:tc>
        <w:tc>
          <w:tcPr>
            <w:tcW w:w="7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 ограниченной ответственностью «Бірлік мал зауыты»</w:t>
            </w:r>
          </w:p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0,54</w:t>
            </w:r>
          </w:p>
        </w:tc>
        <w:tc>
          <w:tcPr>
            <w:tcW w:w="2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</w:t>
            </w:r>
          </w:p>
        </w:tc>
      </w:tr>
      <w:tr>
        <w:trPr>
          <w:trHeight w:val="3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</w:t>
            </w:r>
          </w:p>
        </w:tc>
        <w:tc>
          <w:tcPr>
            <w:tcW w:w="7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 ограниченной ответственностью «Жайық Жарығы»</w:t>
            </w:r>
          </w:p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</w:t>
            </w:r>
          </w:p>
        </w:tc>
        <w:tc>
          <w:tcPr>
            <w:tcW w:w="2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2014 - 2016</w:t>
            </w:r>
          </w:p>
        </w:tc>
      </w:tr>
      <w:tr>
        <w:trPr>
          <w:trHeight w:val="3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14.</w:t>
            </w:r>
          </w:p>
        </w:tc>
        <w:tc>
          <w:tcPr>
            <w:tcW w:w="7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 ограниченной ответственностью «Орал Таза сервис»</w:t>
            </w:r>
          </w:p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2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2014 - 2016</w:t>
            </w:r>
          </w:p>
        </w:tc>
      </w:tr>
      <w:tr>
        <w:trPr>
          <w:trHeight w:val="3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</w:t>
            </w:r>
          </w:p>
        </w:tc>
        <w:tc>
          <w:tcPr>
            <w:tcW w:w="7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 ограниченной ответственностью «Уральскгордорстрой»</w:t>
            </w:r>
          </w:p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2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</w:t>
            </w:r>
          </w:p>
        </w:tc>
      </w:tr>
      <w:tr>
        <w:trPr>
          <w:trHeight w:val="765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16.</w:t>
            </w:r>
          </w:p>
        </w:tc>
        <w:tc>
          <w:tcPr>
            <w:tcW w:w="7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 ограниченной ответственностью «Баня № 3»</w:t>
            </w:r>
          </w:p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</w:t>
            </w:r>
          </w:p>
        </w:tc>
        <w:tc>
          <w:tcPr>
            <w:tcW w:w="2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Акимат Карагандинской области</w:t>
            </w:r>
          </w:p>
        </w:tc>
      </w:tr>
      <w:tr>
        <w:trPr>
          <w:trHeight w:val="3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7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казенное предприятие «Региональный центр переподготовки и повышения квалификации государственных служащих» аппарата акима Карагандинской области</w:t>
            </w:r>
          </w:p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2014 - 2016</w:t>
            </w:r>
          </w:p>
        </w:tc>
      </w:tr>
      <w:tr>
        <w:trPr>
          <w:trHeight w:val="3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7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казенное предприятие «Управление парками и стадионом» отдела культуры и развития языков Жанааркинского района»</w:t>
            </w:r>
          </w:p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</w:t>
            </w:r>
          </w:p>
        </w:tc>
      </w:tr>
      <w:tr>
        <w:trPr>
          <w:trHeight w:val="3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7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казенное предприятие «Городской парк культуры и отдыха» отдела культуры и развития языков города Темиртау»</w:t>
            </w:r>
          </w:p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</w:t>
            </w:r>
          </w:p>
        </w:tc>
      </w:tr>
      <w:tr>
        <w:trPr>
          <w:trHeight w:val="3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7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казенное предприятие «Городской спортивный клуб «Жекпе-жек»</w:t>
            </w:r>
          </w:p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</w:t>
            </w:r>
          </w:p>
        </w:tc>
      </w:tr>
      <w:tr>
        <w:trPr>
          <w:trHeight w:val="3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</w:tc>
        <w:tc>
          <w:tcPr>
            <w:tcW w:w="7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казенное предприятие «Культурно-оздоровительный спортивный центр города Сатпаев» государственного учреждения «Отдел культуры и развития языков города Сатпаев»</w:t>
            </w:r>
          </w:p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</w:t>
            </w:r>
          </w:p>
        </w:tc>
      </w:tr>
      <w:tr>
        <w:trPr>
          <w:trHeight w:val="3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</w:p>
        </w:tc>
        <w:tc>
          <w:tcPr>
            <w:tcW w:w="7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казенное предприятие «Стадион «Сұңқар» отдела культуры и развития языков города Сарани»</w:t>
            </w:r>
          </w:p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</w:t>
            </w:r>
          </w:p>
        </w:tc>
      </w:tr>
      <w:tr>
        <w:trPr>
          <w:trHeight w:val="3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</w:t>
            </w:r>
          </w:p>
        </w:tc>
        <w:tc>
          <w:tcPr>
            <w:tcW w:w="7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Коммунальное государственное казенное предприятие «Спортивный оздоровительный комплекс» </w:t>
            </w:r>
          </w:p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</w:t>
            </w:r>
          </w:p>
        </w:tc>
      </w:tr>
      <w:tr>
        <w:trPr>
          <w:trHeight w:val="3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</w:t>
            </w:r>
          </w:p>
        </w:tc>
        <w:tc>
          <w:tcPr>
            <w:tcW w:w="7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казенное предприятие «Спортивный клуб «Темиртау» Отдела образования, физической культуры и спорта города Темиртау»</w:t>
            </w:r>
          </w:p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</w:t>
            </w:r>
          </w:p>
        </w:tc>
      </w:tr>
      <w:tr>
        <w:trPr>
          <w:trHeight w:val="3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</w:t>
            </w:r>
          </w:p>
        </w:tc>
        <w:tc>
          <w:tcPr>
            <w:tcW w:w="7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предприятие «Областной центр формирования здорового образа жизни» управления здравоохранения Карагандинской области»</w:t>
            </w:r>
          </w:p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</w:t>
            </w:r>
          </w:p>
        </w:tc>
        <w:tc>
          <w:tcPr>
            <w:tcW w:w="2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</w:t>
            </w:r>
          </w:p>
        </w:tc>
      </w:tr>
      <w:tr>
        <w:trPr>
          <w:trHeight w:val="3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</w:t>
            </w:r>
          </w:p>
        </w:tc>
        <w:tc>
          <w:tcPr>
            <w:tcW w:w="7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предприятие «Управление парками культуры, отдыха и скверами» отдела жилищно-коммунального хозяйства, пассажирского транспорта и автомобильных дорог города Караганды»</w:t>
            </w:r>
          </w:p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</w:t>
            </w:r>
          </w:p>
        </w:tc>
      </w:tr>
      <w:tr>
        <w:trPr>
          <w:trHeight w:val="3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</w:t>
            </w:r>
          </w:p>
        </w:tc>
        <w:tc>
          <w:tcPr>
            <w:tcW w:w="7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предприятие «Горсвет» акимата города Караганды»</w:t>
            </w:r>
          </w:p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2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</w:t>
            </w:r>
          </w:p>
        </w:tc>
      </w:tr>
      <w:tr>
        <w:trPr>
          <w:trHeight w:val="3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</w:t>
            </w:r>
          </w:p>
        </w:tc>
        <w:tc>
          <w:tcPr>
            <w:tcW w:w="7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предприятие «Балхашэнерго» акимата города Балхаша</w:t>
            </w:r>
          </w:p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2014 - 2016</w:t>
            </w:r>
          </w:p>
        </w:tc>
      </w:tr>
      <w:tr>
        <w:trPr>
          <w:trHeight w:val="3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</w:t>
            </w:r>
          </w:p>
        </w:tc>
        <w:tc>
          <w:tcPr>
            <w:tcW w:w="7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предприятие «Тазалык» акимата Осакаровского района Карагандинской области»</w:t>
            </w:r>
          </w:p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2014 - 2016</w:t>
            </w:r>
          </w:p>
        </w:tc>
      </w:tr>
      <w:tr>
        <w:trPr>
          <w:trHeight w:val="3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14.</w:t>
            </w:r>
          </w:p>
        </w:tc>
        <w:tc>
          <w:tcPr>
            <w:tcW w:w="7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Коммунальное государственное предприятие «Управление городскими автодорогами» </w:t>
            </w:r>
          </w:p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2014 - 2016</w:t>
            </w:r>
          </w:p>
        </w:tc>
      </w:tr>
      <w:tr>
        <w:trPr>
          <w:trHeight w:val="3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</w:t>
            </w:r>
          </w:p>
        </w:tc>
        <w:tc>
          <w:tcPr>
            <w:tcW w:w="7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предприятие на праве хозяйственного ведения «Шарапат» акимата города Темиртау»</w:t>
            </w:r>
          </w:p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2014 - 2016</w:t>
            </w:r>
          </w:p>
        </w:tc>
      </w:tr>
      <w:tr>
        <w:trPr>
          <w:trHeight w:val="3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16.</w:t>
            </w:r>
          </w:p>
        </w:tc>
        <w:tc>
          <w:tcPr>
            <w:tcW w:w="7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Коммунальное государственное предприятие «Благоустройство» </w:t>
            </w:r>
          </w:p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2014 - 2016</w:t>
            </w:r>
          </w:p>
        </w:tc>
      </w:tr>
      <w:tr>
        <w:trPr>
          <w:trHeight w:val="3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17.</w:t>
            </w:r>
          </w:p>
        </w:tc>
        <w:tc>
          <w:tcPr>
            <w:tcW w:w="7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 ограниченной ответственностью «Жезказганская городская дирекция телерадиовещания «Дидар»</w:t>
            </w:r>
          </w:p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</w:t>
            </w:r>
          </w:p>
        </w:tc>
        <w:tc>
          <w:tcPr>
            <w:tcW w:w="2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</w:t>
            </w:r>
          </w:p>
        </w:tc>
      </w:tr>
      <w:tr>
        <w:trPr>
          <w:trHeight w:val="3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18.</w:t>
            </w:r>
          </w:p>
        </w:tc>
        <w:tc>
          <w:tcPr>
            <w:tcW w:w="7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 ограниченной ответственностью «Редакция областной газеты «Индустриальная Караганда»</w:t>
            </w:r>
          </w:p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</w:t>
            </w:r>
          </w:p>
        </w:tc>
        <w:tc>
          <w:tcPr>
            <w:tcW w:w="2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</w:t>
            </w:r>
          </w:p>
        </w:tc>
      </w:tr>
      <w:tr>
        <w:trPr>
          <w:trHeight w:val="3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19.</w:t>
            </w:r>
          </w:p>
        </w:tc>
        <w:tc>
          <w:tcPr>
            <w:tcW w:w="7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 ограниченной ответственностью «Редакция областной газеты «Орталық Қазақстан»</w:t>
            </w:r>
          </w:p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</w:t>
            </w:r>
          </w:p>
        </w:tc>
        <w:tc>
          <w:tcPr>
            <w:tcW w:w="2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</w:t>
            </w:r>
          </w:p>
        </w:tc>
      </w:tr>
      <w:tr>
        <w:trPr>
          <w:trHeight w:val="3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20.</w:t>
            </w:r>
          </w:p>
        </w:tc>
        <w:tc>
          <w:tcPr>
            <w:tcW w:w="7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 ограниченной ответственностью «Редакция Сатпаевской городской газеты «Шарайна»</w:t>
            </w:r>
          </w:p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</w:t>
            </w:r>
          </w:p>
        </w:tc>
        <w:tc>
          <w:tcPr>
            <w:tcW w:w="2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</w:t>
            </w:r>
          </w:p>
        </w:tc>
      </w:tr>
      <w:tr>
        <w:trPr>
          <w:trHeight w:val="3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21.</w:t>
            </w:r>
          </w:p>
        </w:tc>
        <w:tc>
          <w:tcPr>
            <w:tcW w:w="7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 ограниченной ответственностью «Редакция районной газеты «Абай-Ақиқат»</w:t>
            </w:r>
          </w:p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</w:t>
            </w:r>
          </w:p>
        </w:tc>
        <w:tc>
          <w:tcPr>
            <w:tcW w:w="2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</w:t>
            </w:r>
          </w:p>
        </w:tc>
      </w:tr>
      <w:tr>
        <w:trPr>
          <w:trHeight w:val="3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22.</w:t>
            </w:r>
          </w:p>
        </w:tc>
        <w:tc>
          <w:tcPr>
            <w:tcW w:w="7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Товарищество с ограниченной ответственностью «Бухар-Жырауская районная газета «Сарыарка» </w:t>
            </w:r>
          </w:p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</w:t>
            </w:r>
          </w:p>
        </w:tc>
        <w:tc>
          <w:tcPr>
            <w:tcW w:w="2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</w:t>
            </w:r>
          </w:p>
        </w:tc>
      </w:tr>
      <w:tr>
        <w:trPr>
          <w:trHeight w:val="3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23.</w:t>
            </w:r>
          </w:p>
        </w:tc>
        <w:tc>
          <w:tcPr>
            <w:tcW w:w="7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 ограниченной ответственностью «Редакция районной газеты «Каркаралы»</w:t>
            </w:r>
          </w:p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</w:t>
            </w:r>
          </w:p>
        </w:tc>
        <w:tc>
          <w:tcPr>
            <w:tcW w:w="2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</w:t>
            </w:r>
          </w:p>
        </w:tc>
      </w:tr>
      <w:tr>
        <w:trPr>
          <w:trHeight w:val="3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24.</w:t>
            </w:r>
          </w:p>
        </w:tc>
        <w:tc>
          <w:tcPr>
            <w:tcW w:w="7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 ограниченной ответственностью «Редакция газеты «Ұлытау өңірі» Улытауского района</w:t>
            </w:r>
          </w:p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</w:t>
            </w:r>
          </w:p>
        </w:tc>
        <w:tc>
          <w:tcPr>
            <w:tcW w:w="2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</w:t>
            </w:r>
          </w:p>
        </w:tc>
      </w:tr>
      <w:tr>
        <w:trPr>
          <w:trHeight w:val="3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25.</w:t>
            </w:r>
          </w:p>
        </w:tc>
        <w:tc>
          <w:tcPr>
            <w:tcW w:w="7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 ограниченной ответственностью «Саран тынысы»</w:t>
            </w:r>
          </w:p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</w:t>
            </w:r>
          </w:p>
        </w:tc>
        <w:tc>
          <w:tcPr>
            <w:tcW w:w="2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</w:t>
            </w:r>
          </w:p>
        </w:tc>
      </w:tr>
      <w:tr>
        <w:trPr>
          <w:trHeight w:val="3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26.</w:t>
            </w:r>
          </w:p>
        </w:tc>
        <w:tc>
          <w:tcPr>
            <w:tcW w:w="7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 ограниченной ответственностью «Районная газета «Сельский труженик»</w:t>
            </w:r>
          </w:p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</w:t>
            </w:r>
          </w:p>
        </w:tc>
        <w:tc>
          <w:tcPr>
            <w:tcW w:w="2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</w:t>
            </w:r>
          </w:p>
        </w:tc>
      </w:tr>
      <w:tr>
        <w:trPr>
          <w:trHeight w:val="3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27.</w:t>
            </w:r>
          </w:p>
        </w:tc>
        <w:tc>
          <w:tcPr>
            <w:tcW w:w="7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 ограниченной ответственностью «Редакция районной газеты «Нұра»</w:t>
            </w:r>
          </w:p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</w:t>
            </w:r>
          </w:p>
        </w:tc>
        <w:tc>
          <w:tcPr>
            <w:tcW w:w="2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</w:t>
            </w:r>
          </w:p>
        </w:tc>
      </w:tr>
      <w:tr>
        <w:trPr>
          <w:trHeight w:val="3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28.</w:t>
            </w:r>
          </w:p>
        </w:tc>
        <w:tc>
          <w:tcPr>
            <w:tcW w:w="7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 ограниченной ответственностью «Редакция газеты Сарыарка»</w:t>
            </w:r>
          </w:p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</w:t>
            </w:r>
          </w:p>
        </w:tc>
        <w:tc>
          <w:tcPr>
            <w:tcW w:w="2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</w:t>
            </w:r>
          </w:p>
        </w:tc>
      </w:tr>
      <w:tr>
        <w:trPr>
          <w:trHeight w:val="3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29.</w:t>
            </w:r>
          </w:p>
        </w:tc>
        <w:tc>
          <w:tcPr>
            <w:tcW w:w="7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 ограниченной ответственностью «Редакция газеты «Қазыналыөңір»</w:t>
            </w:r>
          </w:p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</w:t>
            </w:r>
          </w:p>
        </w:tc>
        <w:tc>
          <w:tcPr>
            <w:tcW w:w="2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</w:t>
            </w:r>
          </w:p>
        </w:tc>
      </w:tr>
      <w:tr>
        <w:trPr>
          <w:trHeight w:val="3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30.</w:t>
            </w:r>
          </w:p>
        </w:tc>
        <w:tc>
          <w:tcPr>
            <w:tcW w:w="7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 ограниченной ответственностью «Редакция Шетской районной газеты «Шетшұғыласы»</w:t>
            </w:r>
          </w:p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</w:t>
            </w:r>
          </w:p>
        </w:tc>
        <w:tc>
          <w:tcPr>
            <w:tcW w:w="2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</w:t>
            </w:r>
          </w:p>
        </w:tc>
      </w:tr>
      <w:tr>
        <w:trPr>
          <w:trHeight w:val="3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31.</w:t>
            </w:r>
          </w:p>
        </w:tc>
        <w:tc>
          <w:tcPr>
            <w:tcW w:w="7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 ограниченной ответственностью «Редакция газеты «Жанаарка»</w:t>
            </w:r>
          </w:p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</w:t>
            </w:r>
          </w:p>
        </w:tc>
        <w:tc>
          <w:tcPr>
            <w:tcW w:w="2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</w:t>
            </w:r>
          </w:p>
        </w:tc>
      </w:tr>
      <w:tr>
        <w:trPr>
          <w:trHeight w:val="3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32.</w:t>
            </w:r>
          </w:p>
        </w:tc>
        <w:tc>
          <w:tcPr>
            <w:tcW w:w="7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 ограниченной ответственностью «Редакция Актогайской районной газеты «Токырауынтынысы» отдела внутренней политики Актогайского района»</w:t>
            </w:r>
          </w:p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</w:t>
            </w:r>
          </w:p>
        </w:tc>
        <w:tc>
          <w:tcPr>
            <w:tcW w:w="2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</w:t>
            </w:r>
          </w:p>
        </w:tc>
      </w:tr>
      <w:tr>
        <w:trPr>
          <w:trHeight w:val="3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33.</w:t>
            </w:r>
          </w:p>
        </w:tc>
        <w:tc>
          <w:tcPr>
            <w:tcW w:w="7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 ограниченной ответственностью «Шахтинск Инфо»</w:t>
            </w:r>
          </w:p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</w:t>
            </w:r>
          </w:p>
        </w:tc>
        <w:tc>
          <w:tcPr>
            <w:tcW w:w="2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</w:t>
            </w:r>
          </w:p>
        </w:tc>
      </w:tr>
      <w:tr>
        <w:trPr>
          <w:trHeight w:val="3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34.</w:t>
            </w:r>
          </w:p>
        </w:tc>
        <w:tc>
          <w:tcPr>
            <w:tcW w:w="7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 ограниченной ответственностью «Жаңаарқа-көркем»</w:t>
            </w:r>
          </w:p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</w:t>
            </w:r>
          </w:p>
        </w:tc>
        <w:tc>
          <w:tcPr>
            <w:tcW w:w="2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</w:t>
            </w:r>
          </w:p>
        </w:tc>
      </w:tr>
      <w:tr>
        <w:trPr>
          <w:trHeight w:val="3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35.</w:t>
            </w:r>
          </w:p>
        </w:tc>
        <w:tc>
          <w:tcPr>
            <w:tcW w:w="7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 ограниченной ответственностью «Ұлытау-Тасбұлақ»</w:t>
            </w:r>
          </w:p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2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2014 - 2016</w:t>
            </w:r>
          </w:p>
        </w:tc>
      </w:tr>
      <w:tr>
        <w:trPr>
          <w:trHeight w:val="3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36.</w:t>
            </w:r>
          </w:p>
        </w:tc>
        <w:tc>
          <w:tcPr>
            <w:tcW w:w="7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 ограниченной ответственностью «Полигон»</w:t>
            </w:r>
          </w:p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2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2015 </w:t>
            </w:r>
          </w:p>
        </w:tc>
      </w:tr>
      <w:tr>
        <w:trPr>
          <w:trHeight w:val="3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37.</w:t>
            </w:r>
          </w:p>
        </w:tc>
        <w:tc>
          <w:tcPr>
            <w:tcW w:w="7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 ограниченной ответственностью «ЖезТазалык»</w:t>
            </w:r>
          </w:p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2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2014 - 2016</w:t>
            </w:r>
          </w:p>
        </w:tc>
      </w:tr>
      <w:tr>
        <w:trPr>
          <w:trHeight w:val="3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38.</w:t>
            </w:r>
          </w:p>
        </w:tc>
        <w:tc>
          <w:tcPr>
            <w:tcW w:w="7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 ограниченной ответственностью «Абаттандыру»</w:t>
            </w:r>
          </w:p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2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</w:t>
            </w:r>
          </w:p>
        </w:tc>
      </w:tr>
      <w:tr>
        <w:trPr>
          <w:trHeight w:val="3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39.</w:t>
            </w:r>
          </w:p>
        </w:tc>
        <w:tc>
          <w:tcPr>
            <w:tcW w:w="7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 ограниченной ответственностью «Тазалық-2020»</w:t>
            </w:r>
          </w:p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</w:t>
            </w:r>
          </w:p>
        </w:tc>
        <w:tc>
          <w:tcPr>
            <w:tcW w:w="2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2014 - 2016</w:t>
            </w:r>
          </w:p>
        </w:tc>
      </w:tr>
      <w:tr>
        <w:trPr>
          <w:trHeight w:val="3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40.</w:t>
            </w:r>
          </w:p>
        </w:tc>
        <w:tc>
          <w:tcPr>
            <w:tcW w:w="7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 ограниченной ответственностью «Қарағанды Көркем»</w:t>
            </w:r>
          </w:p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</w:t>
            </w:r>
          </w:p>
        </w:tc>
        <w:tc>
          <w:tcPr>
            <w:tcW w:w="2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</w:t>
            </w:r>
          </w:p>
        </w:tc>
      </w:tr>
      <w:tr>
        <w:trPr>
          <w:trHeight w:val="3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41.</w:t>
            </w:r>
          </w:p>
        </w:tc>
        <w:tc>
          <w:tcPr>
            <w:tcW w:w="7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 ограниченной ответственностью «Предприятие административных зданий»</w:t>
            </w:r>
          </w:p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2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</w:t>
            </w:r>
          </w:p>
        </w:tc>
      </w:tr>
      <w:tr>
        <w:trPr>
          <w:trHeight w:val="3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42.</w:t>
            </w:r>
          </w:p>
        </w:tc>
        <w:tc>
          <w:tcPr>
            <w:tcW w:w="7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 ограниченной ответственностью «Хозяйственное управление»</w:t>
            </w:r>
          </w:p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2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</w:t>
            </w:r>
          </w:p>
        </w:tc>
      </w:tr>
      <w:tr>
        <w:trPr>
          <w:trHeight w:val="3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43.</w:t>
            </w:r>
          </w:p>
        </w:tc>
        <w:tc>
          <w:tcPr>
            <w:tcW w:w="7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 ограниченной ответственностью «Центр управления пассажирским транспортом Карагандинской области»</w:t>
            </w:r>
          </w:p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</w:t>
            </w:r>
          </w:p>
        </w:tc>
        <w:tc>
          <w:tcPr>
            <w:tcW w:w="2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2014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Акимат Костанайской области</w:t>
            </w:r>
          </w:p>
        </w:tc>
      </w:tr>
      <w:tr>
        <w:trPr>
          <w:trHeight w:val="3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7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казенное предприятие «Региональный центр переподготовки и повышения квалификации государственных служащих» акимата Костанайской области»</w:t>
            </w:r>
          </w:p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2014 - 2016</w:t>
            </w:r>
          </w:p>
        </w:tc>
      </w:tr>
      <w:tr>
        <w:trPr>
          <w:trHeight w:val="3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7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казенное предприятие «Региональный научно-практический центр «Қостанайдарыны» Управления образования акимата Костанайской области»</w:t>
            </w:r>
          </w:p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2014 - 2016</w:t>
            </w:r>
          </w:p>
        </w:tc>
      </w:tr>
      <w:tr>
        <w:trPr>
          <w:trHeight w:val="3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7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казенное предприятие «Региональный учебно-методический центр дополнительного образования детей» Управления образования акимата Костанайской области»</w:t>
            </w:r>
          </w:p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2014 - 2016</w:t>
            </w:r>
          </w:p>
        </w:tc>
      </w:tr>
      <w:tr>
        <w:trPr>
          <w:trHeight w:val="3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7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казенное предприятие «Региональный научно-методический центр технического и профессионального образования» Управления образования акимата Костанайской области»</w:t>
            </w:r>
          </w:p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2014 - 2016</w:t>
            </w:r>
          </w:p>
        </w:tc>
      </w:tr>
      <w:tr>
        <w:trPr>
          <w:trHeight w:val="3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</w:tc>
        <w:tc>
          <w:tcPr>
            <w:tcW w:w="7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казенное предприятие «Костанайский региональный центр физической культуры» Управления образования акимата Костанайской области»</w:t>
            </w:r>
          </w:p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2014 - 2016</w:t>
            </w:r>
          </w:p>
        </w:tc>
      </w:tr>
      <w:tr>
        <w:trPr>
          <w:trHeight w:val="3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</w:p>
        </w:tc>
        <w:tc>
          <w:tcPr>
            <w:tcW w:w="7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казенное предприятие «Областной центр обучения языкам» Управления по развитию языков акимата Костанайской области»</w:t>
            </w:r>
          </w:p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2014 - 2016</w:t>
            </w:r>
          </w:p>
        </w:tc>
      </w:tr>
      <w:tr>
        <w:trPr>
          <w:trHeight w:val="3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</w:t>
            </w:r>
          </w:p>
        </w:tc>
        <w:tc>
          <w:tcPr>
            <w:tcW w:w="7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 казенное предприятие «Центр обучения языкам» отдела культуры и развития языков акимата города Лисаковска»</w:t>
            </w:r>
          </w:p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2014 - 2016</w:t>
            </w:r>
          </w:p>
        </w:tc>
      </w:tr>
      <w:tr>
        <w:trPr>
          <w:trHeight w:val="3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</w:t>
            </w:r>
          </w:p>
        </w:tc>
        <w:tc>
          <w:tcPr>
            <w:tcW w:w="7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 казенное предприятие «Городской центр обучения языкам» акимата города Рудного»</w:t>
            </w:r>
          </w:p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2014 - 2016</w:t>
            </w:r>
          </w:p>
        </w:tc>
      </w:tr>
      <w:tr>
        <w:trPr>
          <w:trHeight w:val="3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</w:t>
            </w:r>
          </w:p>
        </w:tc>
        <w:tc>
          <w:tcPr>
            <w:tcW w:w="7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 казенное предприятие «Центр обучения языкам» акимата Камыстинского района»</w:t>
            </w:r>
          </w:p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2014 - 2016</w:t>
            </w:r>
          </w:p>
        </w:tc>
      </w:tr>
      <w:tr>
        <w:trPr>
          <w:trHeight w:val="3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</w:t>
            </w:r>
          </w:p>
        </w:tc>
        <w:tc>
          <w:tcPr>
            <w:tcW w:w="7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казенное предприятие «Центр обучения языкам» акимата Карабалыкского района»</w:t>
            </w:r>
          </w:p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2014 - 2016</w:t>
            </w:r>
          </w:p>
        </w:tc>
      </w:tr>
      <w:tr>
        <w:trPr>
          <w:trHeight w:val="3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</w:t>
            </w:r>
          </w:p>
        </w:tc>
        <w:tc>
          <w:tcPr>
            <w:tcW w:w="7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 казенное предприятие «Центр обучения языкам» акимата Карасуского района»</w:t>
            </w:r>
          </w:p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2014 - 2016</w:t>
            </w:r>
          </w:p>
        </w:tc>
      </w:tr>
      <w:tr>
        <w:trPr>
          <w:trHeight w:val="3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</w:t>
            </w:r>
          </w:p>
        </w:tc>
        <w:tc>
          <w:tcPr>
            <w:tcW w:w="7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 казенное предприятие «Центр обучения языкам» акимата Узункольского района»</w:t>
            </w:r>
          </w:p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2014 - 2016</w:t>
            </w:r>
          </w:p>
        </w:tc>
      </w:tr>
      <w:tr>
        <w:trPr>
          <w:trHeight w:val="3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</w:t>
            </w:r>
          </w:p>
        </w:tc>
        <w:tc>
          <w:tcPr>
            <w:tcW w:w="7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казенное предприятие «Костанайский областной центр проблем формирования здорового образа жизни» Управления здравоохранения акимата Костанайской области»</w:t>
            </w:r>
          </w:p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2014 - 2016</w:t>
            </w:r>
          </w:p>
        </w:tc>
      </w:tr>
      <w:tr>
        <w:trPr>
          <w:trHeight w:val="3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14.</w:t>
            </w:r>
          </w:p>
        </w:tc>
        <w:tc>
          <w:tcPr>
            <w:tcW w:w="7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казенное предприятие «Культурно-досуговый центр «Дом дружбы» Управления культуры акимата Костанайской области»</w:t>
            </w:r>
          </w:p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2014 - 2016</w:t>
            </w:r>
          </w:p>
        </w:tc>
      </w:tr>
      <w:tr>
        <w:trPr>
          <w:trHeight w:val="3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</w:t>
            </w:r>
          </w:p>
        </w:tc>
        <w:tc>
          <w:tcPr>
            <w:tcW w:w="7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казенное предприятие «Областной центр самодеятельного народного творчества» Управления культуры акимата Костанайской области»</w:t>
            </w:r>
          </w:p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2014 - 2016</w:t>
            </w:r>
          </w:p>
        </w:tc>
      </w:tr>
      <w:tr>
        <w:trPr>
          <w:trHeight w:val="3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16.</w:t>
            </w:r>
          </w:p>
        </w:tc>
        <w:tc>
          <w:tcPr>
            <w:tcW w:w="7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 казенное предприятие «Центр досуга» отдела культуры и развития языков акимата города Костаная»</w:t>
            </w:r>
          </w:p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2014 - 2016</w:t>
            </w:r>
          </w:p>
        </w:tc>
      </w:tr>
      <w:tr>
        <w:trPr>
          <w:trHeight w:val="3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17.</w:t>
            </w:r>
          </w:p>
        </w:tc>
        <w:tc>
          <w:tcPr>
            <w:tcW w:w="7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 казенное предприятие «Аркалыкский городской Дворец культуры» отдела культуры и развития языков города Аркалыка»</w:t>
            </w:r>
          </w:p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2014 - 2016</w:t>
            </w:r>
          </w:p>
        </w:tc>
      </w:tr>
      <w:tr>
        <w:trPr>
          <w:trHeight w:val="3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18.</w:t>
            </w:r>
          </w:p>
        </w:tc>
        <w:tc>
          <w:tcPr>
            <w:tcW w:w="7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 казенное предприятие «Городской центр культуры и спорта» при государственном учреждении «Отдел культуры и развития языков города Лисаковска»</w:t>
            </w:r>
          </w:p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2014 - 2016</w:t>
            </w:r>
          </w:p>
        </w:tc>
      </w:tr>
      <w:tr>
        <w:trPr>
          <w:trHeight w:val="3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19.</w:t>
            </w:r>
          </w:p>
        </w:tc>
        <w:tc>
          <w:tcPr>
            <w:tcW w:w="7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коммунальное казенное предприятие «Дом культуры «Россия» </w:t>
            </w:r>
          </w:p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2014 - 2016</w:t>
            </w:r>
          </w:p>
        </w:tc>
      </w:tr>
      <w:tr>
        <w:trPr>
          <w:trHeight w:val="3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20.</w:t>
            </w:r>
          </w:p>
        </w:tc>
        <w:tc>
          <w:tcPr>
            <w:tcW w:w="7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 казенное предприятие «Центр культуры, досуга и творчества» акимата города Рудного»</w:t>
            </w:r>
          </w:p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2014 - 2016</w:t>
            </w:r>
          </w:p>
        </w:tc>
      </w:tr>
      <w:tr>
        <w:trPr>
          <w:trHeight w:val="3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21.</w:t>
            </w:r>
          </w:p>
        </w:tc>
        <w:tc>
          <w:tcPr>
            <w:tcW w:w="7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 казенное предприятие «Дом культуры «Юность» поселка Качар» акимата города Рудного»</w:t>
            </w:r>
          </w:p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2014 - 2016</w:t>
            </w:r>
          </w:p>
        </w:tc>
      </w:tr>
      <w:tr>
        <w:trPr>
          <w:trHeight w:val="3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22.</w:t>
            </w:r>
          </w:p>
        </w:tc>
        <w:tc>
          <w:tcPr>
            <w:tcW w:w="7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 казенное предприятие «Бассейн акимата города Костаная» отдела физической культуры и спорта акимата города Костаная»</w:t>
            </w:r>
          </w:p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2014 - 2016</w:t>
            </w:r>
          </w:p>
        </w:tc>
      </w:tr>
      <w:tr>
        <w:trPr>
          <w:trHeight w:val="3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23.</w:t>
            </w:r>
          </w:p>
        </w:tc>
        <w:tc>
          <w:tcPr>
            <w:tcW w:w="7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 казенное предприятие «Дворец спорта акимата города Костаная отдела физической культуры и спорта акимата города Костаная»</w:t>
            </w:r>
          </w:p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2014 - 2016</w:t>
            </w:r>
          </w:p>
        </w:tc>
      </w:tr>
      <w:tr>
        <w:trPr>
          <w:trHeight w:val="3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24.</w:t>
            </w:r>
          </w:p>
        </w:tc>
        <w:tc>
          <w:tcPr>
            <w:tcW w:w="7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 предприятие «Костанайский городской парк культуры и отдыха» акимата города Костаная Государственного учреждения «Отдел жилищно-коммунального хозяйства, пассажирского транспорта и автомобильных дорог акимата города Костаная»</w:t>
            </w:r>
          </w:p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2014 - 2016</w:t>
            </w:r>
          </w:p>
        </w:tc>
      </w:tr>
      <w:tr>
        <w:trPr>
          <w:trHeight w:val="3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25.</w:t>
            </w:r>
          </w:p>
        </w:tc>
        <w:tc>
          <w:tcPr>
            <w:tcW w:w="7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 предприятие «Рахат» акимата города Рудного»</w:t>
            </w:r>
          </w:p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2014 - 2016</w:t>
            </w:r>
          </w:p>
        </w:tc>
      </w:tr>
      <w:tr>
        <w:trPr>
          <w:trHeight w:val="3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26.</w:t>
            </w:r>
          </w:p>
        </w:tc>
        <w:tc>
          <w:tcPr>
            <w:tcW w:w="7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 предприятие «Күн» акимата города Рудного»</w:t>
            </w:r>
          </w:p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2014 - 2016</w:t>
            </w:r>
          </w:p>
        </w:tc>
      </w:tr>
      <w:tr>
        <w:trPr>
          <w:trHeight w:val="3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27.</w:t>
            </w:r>
          </w:p>
        </w:tc>
        <w:tc>
          <w:tcPr>
            <w:tcW w:w="7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 ограниченной ответственностью «Центр молодежных инициатив»</w:t>
            </w:r>
          </w:p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2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2014 - 2016</w:t>
            </w:r>
          </w:p>
        </w:tc>
      </w:tr>
      <w:tr>
        <w:trPr>
          <w:trHeight w:val="3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28.</w:t>
            </w:r>
          </w:p>
        </w:tc>
        <w:tc>
          <w:tcPr>
            <w:tcW w:w="7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 ограниченной ответственностью «Футбольный клуб «Тобол»</w:t>
            </w:r>
          </w:p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2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2014 - 2016</w:t>
            </w:r>
          </w:p>
        </w:tc>
      </w:tr>
      <w:tr>
        <w:trPr>
          <w:trHeight w:val="3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29.</w:t>
            </w:r>
          </w:p>
        </w:tc>
        <w:tc>
          <w:tcPr>
            <w:tcW w:w="7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 ограниченной ответственностью «Баскетбольный клуб «Тобол»</w:t>
            </w:r>
          </w:p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2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2014 - 2016</w:t>
            </w:r>
          </w:p>
        </w:tc>
      </w:tr>
      <w:tr>
        <w:trPr>
          <w:trHeight w:val="3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30.</w:t>
            </w:r>
          </w:p>
        </w:tc>
        <w:tc>
          <w:tcPr>
            <w:tcW w:w="7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 ограниченной ответственностью «Рудненская городская редакция телерадиовещания «Рудный даусы»</w:t>
            </w:r>
          </w:p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2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2014 - 2016</w:t>
            </w:r>
          </w:p>
        </w:tc>
      </w:tr>
      <w:tr>
        <w:trPr>
          <w:trHeight w:val="3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31.</w:t>
            </w:r>
          </w:p>
        </w:tc>
        <w:tc>
          <w:tcPr>
            <w:tcW w:w="7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 ограниченной ответственностью «Радио Рауан»</w:t>
            </w:r>
          </w:p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2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2014 - 2016</w:t>
            </w:r>
          </w:p>
        </w:tc>
      </w:tr>
      <w:tr>
        <w:trPr>
          <w:trHeight w:val="3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32.</w:t>
            </w:r>
          </w:p>
        </w:tc>
        <w:tc>
          <w:tcPr>
            <w:tcW w:w="7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 ограниченной ответственностью «Редакция газеты «Қостанайтаңы»</w:t>
            </w:r>
          </w:p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2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2014 - 2016</w:t>
            </w:r>
          </w:p>
        </w:tc>
      </w:tr>
      <w:tr>
        <w:trPr>
          <w:trHeight w:val="3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33.</w:t>
            </w:r>
          </w:p>
        </w:tc>
        <w:tc>
          <w:tcPr>
            <w:tcW w:w="7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Товарищество с ограниченной ответственностью «Газета «Наш Костанай» </w:t>
            </w:r>
          </w:p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2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2014 - 2016</w:t>
            </w:r>
          </w:p>
        </w:tc>
      </w:tr>
      <w:tr>
        <w:trPr>
          <w:trHeight w:val="3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34.</w:t>
            </w:r>
          </w:p>
        </w:tc>
        <w:tc>
          <w:tcPr>
            <w:tcW w:w="7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 ограниченной ответственностью «Редакция городской газеты «Рудненский рабочий»</w:t>
            </w:r>
          </w:p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2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2014 - 2016</w:t>
            </w:r>
          </w:p>
        </w:tc>
      </w:tr>
      <w:tr>
        <w:trPr>
          <w:trHeight w:val="3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35.</w:t>
            </w:r>
          </w:p>
        </w:tc>
        <w:tc>
          <w:tcPr>
            <w:tcW w:w="7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 ограниченной ответственностью редакция газеты «Аманкелдіарайы»</w:t>
            </w:r>
          </w:p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2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2014 - 2016</w:t>
            </w:r>
          </w:p>
        </w:tc>
      </w:tr>
      <w:tr>
        <w:trPr>
          <w:trHeight w:val="3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36.</w:t>
            </w:r>
          </w:p>
        </w:tc>
        <w:tc>
          <w:tcPr>
            <w:tcW w:w="7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 ограниченной ответственностью «Газета «Әулиекөл»</w:t>
            </w:r>
          </w:p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  <w:tc>
          <w:tcPr>
            <w:tcW w:w="2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2014 - 2016</w:t>
            </w:r>
          </w:p>
        </w:tc>
      </w:tr>
      <w:tr>
        <w:trPr>
          <w:trHeight w:val="3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37.</w:t>
            </w:r>
          </w:p>
        </w:tc>
        <w:tc>
          <w:tcPr>
            <w:tcW w:w="7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 ограниченной ответственностью «Біздің Торғай»</w:t>
            </w:r>
          </w:p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</w:t>
            </w:r>
          </w:p>
        </w:tc>
        <w:tc>
          <w:tcPr>
            <w:tcW w:w="2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2014 - 2016</w:t>
            </w:r>
          </w:p>
        </w:tc>
      </w:tr>
      <w:tr>
        <w:trPr>
          <w:trHeight w:val="3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38.</w:t>
            </w:r>
          </w:p>
        </w:tc>
        <w:tc>
          <w:tcPr>
            <w:tcW w:w="7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 ограниченной ответственностью «Редакция Карасуской районной газеты «Қарасу өңірі»</w:t>
            </w:r>
          </w:p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2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2014 - 2016</w:t>
            </w:r>
          </w:p>
        </w:tc>
      </w:tr>
      <w:tr>
        <w:trPr>
          <w:trHeight w:val="3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39.</w:t>
            </w:r>
          </w:p>
        </w:tc>
        <w:tc>
          <w:tcPr>
            <w:tcW w:w="7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 ограниченной ответственностью «Редакция газеты «Меңдіқара үні»</w:t>
            </w:r>
          </w:p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2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2014 - 2016</w:t>
            </w:r>
          </w:p>
        </w:tc>
      </w:tr>
      <w:tr>
        <w:trPr>
          <w:trHeight w:val="3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40.</w:t>
            </w:r>
          </w:p>
        </w:tc>
        <w:tc>
          <w:tcPr>
            <w:tcW w:w="7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 ограниченной ответственностью «Редакция районной газеты «Науырзымтынысы» акимата Наурзумского района»</w:t>
            </w:r>
          </w:p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2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2014 - 2016</w:t>
            </w:r>
          </w:p>
        </w:tc>
      </w:tr>
      <w:tr>
        <w:trPr>
          <w:trHeight w:val="3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41.</w:t>
            </w:r>
          </w:p>
        </w:tc>
        <w:tc>
          <w:tcPr>
            <w:tcW w:w="7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 ограниченной ответственностью «Редакция газеты «Маяк»</w:t>
            </w:r>
          </w:p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2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2014 - 2016</w:t>
            </w:r>
          </w:p>
        </w:tc>
      </w:tr>
      <w:tr>
        <w:trPr>
          <w:trHeight w:val="3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42.</w:t>
            </w:r>
          </w:p>
        </w:tc>
        <w:tc>
          <w:tcPr>
            <w:tcW w:w="7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 ограниченной ответственностью «Комек-Карасу»</w:t>
            </w:r>
          </w:p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2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2014 - 2016</w:t>
            </w:r>
          </w:p>
        </w:tc>
      </w:tr>
      <w:tr>
        <w:trPr>
          <w:trHeight w:val="3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43.</w:t>
            </w:r>
          </w:p>
        </w:tc>
        <w:tc>
          <w:tcPr>
            <w:tcW w:w="7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 ограниченной ответственностью «Тазалык-2012»</w:t>
            </w:r>
          </w:p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2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2014 - 2016</w:t>
            </w:r>
          </w:p>
        </w:tc>
      </w:tr>
      <w:tr>
        <w:trPr>
          <w:trHeight w:val="3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44.</w:t>
            </w:r>
          </w:p>
        </w:tc>
        <w:tc>
          <w:tcPr>
            <w:tcW w:w="7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 ограниченной ответственностью «Жаркөл»</w:t>
            </w:r>
          </w:p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</w:t>
            </w:r>
          </w:p>
        </w:tc>
        <w:tc>
          <w:tcPr>
            <w:tcW w:w="2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2014 - 2016</w:t>
            </w:r>
          </w:p>
        </w:tc>
      </w:tr>
      <w:tr>
        <w:trPr>
          <w:trHeight w:val="3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45.</w:t>
            </w:r>
          </w:p>
        </w:tc>
        <w:tc>
          <w:tcPr>
            <w:tcW w:w="7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 ограниченной ответственностью «Общежитие»</w:t>
            </w:r>
          </w:p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</w:t>
            </w:r>
          </w:p>
        </w:tc>
        <w:tc>
          <w:tcPr>
            <w:tcW w:w="2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2014 - 2016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Акимат Кызылординской области</w:t>
            </w:r>
          </w:p>
        </w:tc>
      </w:tr>
      <w:tr>
        <w:trPr>
          <w:trHeight w:val="3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7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 казенное предприятие «Региональный центр обучения языкам»</w:t>
            </w:r>
          </w:p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2014 - 2016</w:t>
            </w:r>
          </w:p>
        </w:tc>
      </w:tr>
      <w:tr>
        <w:trPr>
          <w:trHeight w:val="3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7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 казенное предприятие «Региональный центр переподготовки и повышения квалификации государственных служащих и работников бюджетной сферы»</w:t>
            </w:r>
          </w:p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2014 - 2016</w:t>
            </w:r>
          </w:p>
        </w:tc>
      </w:tr>
      <w:tr>
        <w:trPr>
          <w:trHeight w:val="3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7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 казенное предприятие «Теннисный центр «Нұрсәт» управления физической культуры и спорта Кызылординской области»</w:t>
            </w:r>
          </w:p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2014 - 2016</w:t>
            </w:r>
          </w:p>
        </w:tc>
      </w:tr>
      <w:tr>
        <w:trPr>
          <w:trHeight w:val="3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7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коммунальное казенное предприятие «Здоровый образ жизни» </w:t>
            </w:r>
          </w:p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2014 - 2016</w:t>
            </w:r>
          </w:p>
        </w:tc>
      </w:tr>
      <w:tr>
        <w:trPr>
          <w:trHeight w:val="3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</w:tc>
        <w:tc>
          <w:tcPr>
            <w:tcW w:w="7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 казенное предприятие «Городской парк культуры и отдыха»</w:t>
            </w:r>
          </w:p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2014 - 2016</w:t>
            </w:r>
          </w:p>
        </w:tc>
      </w:tr>
      <w:tr>
        <w:trPr>
          <w:trHeight w:val="3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</w:p>
        </w:tc>
        <w:tc>
          <w:tcPr>
            <w:tcW w:w="7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 казенное предприятие «Детский оздоровительный лагерь «Сырдария»</w:t>
            </w:r>
          </w:p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2014 - 2016</w:t>
            </w:r>
          </w:p>
        </w:tc>
      </w:tr>
      <w:tr>
        <w:trPr>
          <w:trHeight w:val="3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</w:t>
            </w:r>
          </w:p>
        </w:tc>
        <w:tc>
          <w:tcPr>
            <w:tcW w:w="7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 предприятие на праве хозяйственного ведения «Клуб национальных видов спорта и массово-оздоровительной физической культуры» управления физической культуры и спорта Кызылординской области»</w:t>
            </w:r>
          </w:p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2014 - 2016</w:t>
            </w:r>
          </w:p>
        </w:tc>
      </w:tr>
      <w:tr>
        <w:trPr>
          <w:trHeight w:val="3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</w:t>
            </w:r>
          </w:p>
        </w:tc>
        <w:tc>
          <w:tcPr>
            <w:tcW w:w="7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Аральское городское государственное предприятие на праве хозяйственного ведения многоотраслевого коммунального хозяйства</w:t>
            </w:r>
          </w:p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2014 - 2016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Акимат Мангистауской области</w:t>
            </w:r>
          </w:p>
        </w:tc>
      </w:tr>
      <w:tr>
        <w:trPr>
          <w:trHeight w:val="3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7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 казенное предприятие «Спортивный комплекс «Жас Канат» Управления физической культуры и спорта Мангистауской области»</w:t>
            </w:r>
          </w:p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2014 - 2016</w:t>
            </w:r>
          </w:p>
        </w:tc>
      </w:tr>
      <w:tr>
        <w:trPr>
          <w:trHeight w:val="3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7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 казенное предприятие «Профессиональный футбольный клуб «Каспии» Управления физической культуры и спорта Мангистауской области»</w:t>
            </w:r>
          </w:p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2014 - 2016</w:t>
            </w:r>
          </w:p>
        </w:tc>
      </w:tr>
      <w:tr>
        <w:trPr>
          <w:trHeight w:val="3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7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Государственного коммунального казенного предприятия «Профессиональный волейбольный клуб «Каспий» Управления физической культуры и спорта Мангистауской области»</w:t>
            </w:r>
          </w:p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2014 - 2016</w:t>
            </w:r>
          </w:p>
        </w:tc>
      </w:tr>
      <w:tr>
        <w:trPr>
          <w:trHeight w:val="3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7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 казенное предприятие «Профессиональный баскетбольный клуб «Каспий» Управления физической культуры и спорта Мангистауской области»</w:t>
            </w:r>
          </w:p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2014 - 2016</w:t>
            </w:r>
          </w:p>
        </w:tc>
      </w:tr>
      <w:tr>
        <w:trPr>
          <w:trHeight w:val="3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</w:tc>
        <w:tc>
          <w:tcPr>
            <w:tcW w:w="7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 казенное предприятие «Мангистауский областной клуб конных видов спорта» Управления физической культуры и спорта Мангистауской области»</w:t>
            </w:r>
          </w:p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2014 - 2016</w:t>
            </w:r>
          </w:p>
        </w:tc>
      </w:tr>
      <w:tr>
        <w:trPr>
          <w:trHeight w:val="3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</w:p>
        </w:tc>
        <w:tc>
          <w:tcPr>
            <w:tcW w:w="7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 казенное предприятие «Клуб бокса Мангистау» Управления физической культуры и спорта Мангистауской области»</w:t>
            </w:r>
          </w:p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2014 - 2016</w:t>
            </w:r>
          </w:p>
        </w:tc>
      </w:tr>
      <w:tr>
        <w:trPr>
          <w:trHeight w:val="3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</w:t>
            </w:r>
          </w:p>
        </w:tc>
        <w:tc>
          <w:tcPr>
            <w:tcW w:w="7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 казенное предприятие «Региональный центр обучения языкам, переподготовки и повышения квалификации государственных служащих» акимата Мангистауской области»</w:t>
            </w:r>
          </w:p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</w:t>
            </w:r>
          </w:p>
        </w:tc>
      </w:tr>
      <w:tr>
        <w:trPr>
          <w:trHeight w:val="3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</w:t>
            </w:r>
          </w:p>
        </w:tc>
        <w:tc>
          <w:tcPr>
            <w:tcW w:w="7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коммунальное предприятие «Коктем» </w:t>
            </w:r>
          </w:p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2014 - 2016</w:t>
            </w:r>
          </w:p>
        </w:tc>
      </w:tr>
      <w:tr>
        <w:trPr>
          <w:trHeight w:val="3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</w:t>
            </w:r>
          </w:p>
        </w:tc>
        <w:tc>
          <w:tcPr>
            <w:tcW w:w="7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 предприятие «Каспий коммуналдық қызметі»</w:t>
            </w:r>
          </w:p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2014 - 2016</w:t>
            </w:r>
          </w:p>
        </w:tc>
      </w:tr>
      <w:tr>
        <w:trPr>
          <w:trHeight w:val="3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</w:t>
            </w:r>
          </w:p>
        </w:tc>
        <w:tc>
          <w:tcPr>
            <w:tcW w:w="7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коммунальное предприятие «Тазалық» </w:t>
            </w:r>
          </w:p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2014 - 2016</w:t>
            </w:r>
          </w:p>
        </w:tc>
      </w:tr>
      <w:tr>
        <w:trPr>
          <w:trHeight w:val="3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</w:t>
            </w:r>
          </w:p>
        </w:tc>
        <w:tc>
          <w:tcPr>
            <w:tcW w:w="7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коммунальное предприятие на праве хозяйственного ведения «Кала жолдары» акимата города Актау» </w:t>
            </w:r>
          </w:p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</w:t>
            </w:r>
          </w:p>
        </w:tc>
      </w:tr>
      <w:tr>
        <w:trPr>
          <w:trHeight w:val="3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</w:t>
            </w:r>
          </w:p>
        </w:tc>
        <w:tc>
          <w:tcPr>
            <w:tcW w:w="7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 предприятие «Жасылалем» управления природных ресурсов и регулирования природопользование Мангистауской области»</w:t>
            </w:r>
          </w:p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</w:t>
            </w:r>
          </w:p>
        </w:tc>
      </w:tr>
      <w:tr>
        <w:trPr>
          <w:trHeight w:val="3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</w:t>
            </w:r>
          </w:p>
        </w:tc>
        <w:tc>
          <w:tcPr>
            <w:tcW w:w="7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Акционерное общество «Региональный центр государственно-частного партнерства Мангистауской области»</w:t>
            </w:r>
          </w:p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2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</w:t>
            </w:r>
          </w:p>
        </w:tc>
      </w:tr>
      <w:tr>
        <w:trPr>
          <w:trHeight w:val="3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14.</w:t>
            </w:r>
          </w:p>
        </w:tc>
        <w:tc>
          <w:tcPr>
            <w:tcW w:w="7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 ограниченной ответственностью «Актауский тренинговый центр»</w:t>
            </w:r>
          </w:p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24,47</w:t>
            </w:r>
          </w:p>
        </w:tc>
        <w:tc>
          <w:tcPr>
            <w:tcW w:w="2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2014 - 2016</w:t>
            </w:r>
          </w:p>
        </w:tc>
      </w:tr>
      <w:tr>
        <w:trPr>
          <w:trHeight w:val="3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</w:t>
            </w:r>
          </w:p>
        </w:tc>
        <w:tc>
          <w:tcPr>
            <w:tcW w:w="7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 ограниченной ответственностью «Мангистау - Медиа»</w:t>
            </w:r>
          </w:p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</w:t>
            </w:r>
          </w:p>
        </w:tc>
        <w:tc>
          <w:tcPr>
            <w:tcW w:w="2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</w:t>
            </w:r>
          </w:p>
        </w:tc>
      </w:tr>
      <w:tr>
        <w:trPr>
          <w:trHeight w:val="3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16.</w:t>
            </w:r>
          </w:p>
        </w:tc>
        <w:tc>
          <w:tcPr>
            <w:tcW w:w="7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Товарищество с ограниченной ответственностью «Бейнеу мехтранссервис» </w:t>
            </w:r>
          </w:p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2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2014 - 2016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Акимат Павлодарской области</w:t>
            </w:r>
          </w:p>
        </w:tc>
      </w:tr>
      <w:tr>
        <w:trPr>
          <w:trHeight w:val="3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</w:t>
            </w:r>
          </w:p>
        </w:tc>
        <w:tc>
          <w:tcPr>
            <w:tcW w:w="7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казенное предприятие «Павлодарский региональный центр переподготовки и повышения квалификации государственных служащих» аппарата акима Павлодарской области»</w:t>
            </w:r>
          </w:p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2014 - 2016</w:t>
            </w:r>
          </w:p>
        </w:tc>
      </w:tr>
      <w:tr>
        <w:trPr>
          <w:trHeight w:val="3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7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казенное предприятие «Павлодарский областной центр формирования здорового образа жизни» управления здравоохранения Павлодарской области»</w:t>
            </w:r>
          </w:p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2014 - 2016</w:t>
            </w:r>
          </w:p>
        </w:tc>
      </w:tr>
      <w:tr>
        <w:trPr>
          <w:trHeight w:val="3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7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казенное предприятие «Областной центр народного творчества и культурно-досуговой деятельности «Шаңырақ» управления культуры Павлодарской области»</w:t>
            </w:r>
          </w:p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2014 - 2016</w:t>
            </w:r>
          </w:p>
        </w:tc>
      </w:tr>
      <w:tr>
        <w:trPr>
          <w:trHeight w:val="3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7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казенное предприятие «Культурно-досуговый центр «Дом дружбы» управления культуры Павлодарской области»</w:t>
            </w:r>
          </w:p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2014 - 2016</w:t>
            </w:r>
          </w:p>
        </w:tc>
      </w:tr>
      <w:tr>
        <w:trPr>
          <w:trHeight w:val="3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</w:tc>
        <w:tc>
          <w:tcPr>
            <w:tcW w:w="7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 казенное предприятие «Дворец культуры имени Естая» отдела культуры и развития языков города Павлодара»</w:t>
            </w:r>
          </w:p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2014 - 2016</w:t>
            </w:r>
          </w:p>
        </w:tc>
      </w:tr>
      <w:tr>
        <w:trPr>
          <w:trHeight w:val="3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</w:p>
        </w:tc>
        <w:tc>
          <w:tcPr>
            <w:tcW w:w="7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казенное предприятие «Дворец спорта «Баянтау» управления физической культуры и спорта Павлодарской области»</w:t>
            </w:r>
          </w:p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2014 - 2016</w:t>
            </w:r>
          </w:p>
        </w:tc>
      </w:tr>
      <w:tr>
        <w:trPr>
          <w:trHeight w:val="3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</w:t>
            </w:r>
          </w:p>
        </w:tc>
        <w:tc>
          <w:tcPr>
            <w:tcW w:w="7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казенное предприятие «Ледовый дворец «Астана» управления физической культуры и спорта Павлодарской области»</w:t>
            </w:r>
          </w:p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2014 - 2016</w:t>
            </w:r>
          </w:p>
        </w:tc>
      </w:tr>
      <w:tr>
        <w:trPr>
          <w:trHeight w:val="3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</w:t>
            </w:r>
          </w:p>
        </w:tc>
        <w:tc>
          <w:tcPr>
            <w:tcW w:w="7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казенное коммунальное предприятие «Стадион «Достык» города Аксу» государственного учреждения «Отдел физической культуры и спорта города Аксу» </w:t>
            </w:r>
          </w:p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2014 - 2016</w:t>
            </w:r>
          </w:p>
        </w:tc>
      </w:tr>
      <w:tr>
        <w:trPr>
          <w:trHeight w:val="3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</w:t>
            </w:r>
          </w:p>
        </w:tc>
        <w:tc>
          <w:tcPr>
            <w:tcW w:w="7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казенное коммунальное предприятие «Стадион «Жулдыз» отдела физической культуры и спорта города Павлодара»</w:t>
            </w:r>
          </w:p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2014 - 2016</w:t>
            </w:r>
          </w:p>
        </w:tc>
      </w:tr>
      <w:tr>
        <w:trPr>
          <w:trHeight w:val="3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</w:t>
            </w:r>
          </w:p>
        </w:tc>
        <w:tc>
          <w:tcPr>
            <w:tcW w:w="7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казенное коммунальное предприятие «Центральный стадион» отдела физической культуры и спорта города Павлодара»</w:t>
            </w:r>
          </w:p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2014 - 2016</w:t>
            </w:r>
          </w:p>
        </w:tc>
      </w:tr>
      <w:tr>
        <w:trPr>
          <w:trHeight w:val="3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</w:t>
            </w:r>
          </w:p>
        </w:tc>
        <w:tc>
          <w:tcPr>
            <w:tcW w:w="7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казенное коммунальное предприятие «Физкультурно-оздоровительный бассейн «Шымыр» отдела физической культуры и спорта города Павлодара»</w:t>
            </w:r>
          </w:p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2014 - 2016</w:t>
            </w:r>
          </w:p>
        </w:tc>
      </w:tr>
      <w:tr>
        <w:trPr>
          <w:trHeight w:val="3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</w:t>
            </w:r>
          </w:p>
        </w:tc>
        <w:tc>
          <w:tcPr>
            <w:tcW w:w="7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казенное коммунальное предприятие «Физкультурно-оздоровительный комплекс «Толкын» отдела физической культуры и спорта города Павлодара»</w:t>
            </w:r>
          </w:p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2014 - 2016</w:t>
            </w:r>
          </w:p>
        </w:tc>
      </w:tr>
      <w:tr>
        <w:trPr>
          <w:trHeight w:val="3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</w:t>
            </w:r>
          </w:p>
        </w:tc>
        <w:tc>
          <w:tcPr>
            <w:tcW w:w="7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казенное коммунальное предприятие «Спортсервис» отдела физической культуры и спорта города Павлодара»</w:t>
            </w:r>
          </w:p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2014 - 2016</w:t>
            </w:r>
          </w:p>
        </w:tc>
      </w:tr>
      <w:tr>
        <w:trPr>
          <w:trHeight w:val="3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14.</w:t>
            </w:r>
          </w:p>
        </w:tc>
        <w:tc>
          <w:tcPr>
            <w:tcW w:w="7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казенное предприятие «Спортсервис» отдела физической культуры и спорта акимата города Экибастуза»</w:t>
            </w:r>
          </w:p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2014 - 2016</w:t>
            </w:r>
          </w:p>
        </w:tc>
      </w:tr>
      <w:tr>
        <w:trPr>
          <w:trHeight w:val="3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</w:t>
            </w:r>
          </w:p>
        </w:tc>
        <w:tc>
          <w:tcPr>
            <w:tcW w:w="7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предприятие на праве хозяйственного ведения «Спортивный клуб» управления физической культуры и спорта Павлодарской области»</w:t>
            </w:r>
          </w:p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</w:t>
            </w:r>
          </w:p>
        </w:tc>
      </w:tr>
      <w:tr>
        <w:trPr>
          <w:trHeight w:val="3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16.</w:t>
            </w:r>
          </w:p>
        </w:tc>
        <w:tc>
          <w:tcPr>
            <w:tcW w:w="7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 ограниченной ответственностью «Аксу-Коммунсервис»</w:t>
            </w:r>
          </w:p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2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2014 - 2016</w:t>
            </w:r>
          </w:p>
        </w:tc>
      </w:tr>
      <w:tr>
        <w:trPr>
          <w:trHeight w:val="3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17.</w:t>
            </w:r>
          </w:p>
        </w:tc>
        <w:tc>
          <w:tcPr>
            <w:tcW w:w="7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 ограниченной ответственностью «Центр «Ана тілі»</w:t>
            </w:r>
          </w:p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2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2014 - 2016</w:t>
            </w:r>
          </w:p>
        </w:tc>
      </w:tr>
      <w:tr>
        <w:trPr>
          <w:trHeight w:val="3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18.</w:t>
            </w:r>
          </w:p>
        </w:tc>
        <w:tc>
          <w:tcPr>
            <w:tcW w:w="7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 ограниченной ответственностью «Горкомхоз-Павлодар»</w:t>
            </w:r>
          </w:p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2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2014 - 2016</w:t>
            </w:r>
          </w:p>
        </w:tc>
      </w:tr>
      <w:tr>
        <w:trPr>
          <w:trHeight w:val="3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19.</w:t>
            </w:r>
          </w:p>
        </w:tc>
        <w:tc>
          <w:tcPr>
            <w:tcW w:w="7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 ограниченной ответственностью многопрофильная фирма «Өрлеу»</w:t>
            </w:r>
          </w:p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2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2014 - 2016</w:t>
            </w:r>
          </w:p>
        </w:tc>
      </w:tr>
      <w:tr>
        <w:trPr>
          <w:trHeight w:val="3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20.</w:t>
            </w:r>
          </w:p>
        </w:tc>
        <w:tc>
          <w:tcPr>
            <w:tcW w:w="7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 ограниченной ответственностью «Өркендеу» акимата Качирского района»</w:t>
            </w:r>
          </w:p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2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2014 - 2016</w:t>
            </w:r>
          </w:p>
        </w:tc>
      </w:tr>
      <w:tr>
        <w:trPr>
          <w:trHeight w:val="3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21.</w:t>
            </w:r>
          </w:p>
        </w:tc>
        <w:tc>
          <w:tcPr>
            <w:tcW w:w="7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 ограниченной ответственностью «Пвлодарлифт»</w:t>
            </w:r>
          </w:p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2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</w:t>
            </w:r>
          </w:p>
        </w:tc>
      </w:tr>
      <w:tr>
        <w:trPr>
          <w:trHeight w:val="3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22.</w:t>
            </w:r>
          </w:p>
        </w:tc>
        <w:tc>
          <w:tcPr>
            <w:tcW w:w="7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 ограниченной ответственностью «Павлодарградкадастр»</w:t>
            </w:r>
          </w:p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2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2014 - 2016</w:t>
            </w:r>
          </w:p>
        </w:tc>
      </w:tr>
      <w:tr>
        <w:trPr>
          <w:trHeight w:val="3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23.</w:t>
            </w:r>
          </w:p>
        </w:tc>
        <w:tc>
          <w:tcPr>
            <w:tcW w:w="7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 ограниченной ответственностью «Сапаржай Павлодар»</w:t>
            </w:r>
          </w:p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</w:t>
            </w:r>
          </w:p>
        </w:tc>
        <w:tc>
          <w:tcPr>
            <w:tcW w:w="2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</w:t>
            </w:r>
          </w:p>
        </w:tc>
      </w:tr>
      <w:tr>
        <w:trPr>
          <w:trHeight w:val="3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24.</w:t>
            </w:r>
          </w:p>
        </w:tc>
        <w:tc>
          <w:tcPr>
            <w:tcW w:w="7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 ограниченной ответственностью «Автобусный парк № 1»</w:t>
            </w:r>
          </w:p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2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</w:t>
            </w:r>
          </w:p>
        </w:tc>
      </w:tr>
      <w:tr>
        <w:trPr>
          <w:trHeight w:val="3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25.</w:t>
            </w:r>
          </w:p>
        </w:tc>
        <w:tc>
          <w:tcPr>
            <w:tcW w:w="7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 ограниченной ответственностью «Информационно-технический сервис»</w:t>
            </w:r>
          </w:p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2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</w:t>
            </w:r>
          </w:p>
        </w:tc>
      </w:tr>
      <w:tr>
        <w:trPr>
          <w:trHeight w:val="3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26.</w:t>
            </w:r>
          </w:p>
        </w:tc>
        <w:tc>
          <w:tcPr>
            <w:tcW w:w="7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 ограниченной ответственностью «Центр подготовки и переподготовки кадров»</w:t>
            </w:r>
          </w:p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2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Акимат 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</w:t>
            </w:r>
          </w:p>
        </w:tc>
        <w:tc>
          <w:tcPr>
            <w:tcW w:w="7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казенное предприятие «Областной центр проблем формирования здорового образа жизни» Управления здравоохранения Северо-Казахстанской области»</w:t>
            </w:r>
          </w:p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2014 - 2016</w:t>
            </w:r>
          </w:p>
        </w:tc>
      </w:tr>
      <w:tr>
        <w:trPr>
          <w:trHeight w:val="3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7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казенное предприятие «Северо-Казахстанский областной центр обучения государственному языку» Управления по развитию языков Северо-Казахстанской области»</w:t>
            </w:r>
          </w:p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2014 - 2016</w:t>
            </w:r>
          </w:p>
        </w:tc>
      </w:tr>
      <w:tr>
        <w:trPr>
          <w:trHeight w:val="3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7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 предприятие на праве хозяйственного ведения «Очистные, водоотводные и водопропускные сооружения» государственного учреждения «Отдел жилищно-коммунального хозяйства, пассажирского транспорта и автомобильных дорог города Петропавловска»</w:t>
            </w:r>
          </w:p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</w:t>
            </w:r>
          </w:p>
        </w:tc>
      </w:tr>
      <w:tr>
        <w:trPr>
          <w:trHeight w:val="3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7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 предприятие на праве хозяйственного ведения «Айыртау-Су»</w:t>
            </w:r>
          </w:p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</w:t>
            </w:r>
          </w:p>
        </w:tc>
      </w:tr>
      <w:tr>
        <w:trPr>
          <w:trHeight w:val="3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</w:tc>
        <w:tc>
          <w:tcPr>
            <w:tcW w:w="7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 предприятие на праве хозяйственного ведения «Айыртау-Қамқор» акимата Айыртауского района Северо-Казахстанской области»</w:t>
            </w:r>
          </w:p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</w:t>
            </w:r>
          </w:p>
        </w:tc>
      </w:tr>
      <w:tr>
        <w:trPr>
          <w:trHeight w:val="3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</w:p>
        </w:tc>
        <w:tc>
          <w:tcPr>
            <w:tcW w:w="7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предприятие на праве хозяйственного ведения «Талапкер» акима Ленинградского сельского округа Акжарского района Северо-Казахстанской области»</w:t>
            </w:r>
          </w:p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</w:t>
            </w:r>
          </w:p>
        </w:tc>
      </w:tr>
      <w:tr>
        <w:trPr>
          <w:trHeight w:val="3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</w:t>
            </w:r>
          </w:p>
        </w:tc>
        <w:tc>
          <w:tcPr>
            <w:tcW w:w="7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предприятие «Акжар» акимата Акжарского района Северо-Казахстанской области»</w:t>
            </w:r>
          </w:p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</w:t>
            </w:r>
          </w:p>
        </w:tc>
      </w:tr>
      <w:tr>
        <w:trPr>
          <w:trHeight w:val="3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</w:t>
            </w:r>
          </w:p>
        </w:tc>
        <w:tc>
          <w:tcPr>
            <w:tcW w:w="7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 предприятие «Камкор-Аккайын» акимата Аккайынского района Северо-Казахстанской области»</w:t>
            </w:r>
          </w:p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</w:t>
            </w:r>
          </w:p>
        </w:tc>
      </w:tr>
      <w:tr>
        <w:trPr>
          <w:trHeight w:val="3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</w:t>
            </w:r>
          </w:p>
        </w:tc>
        <w:tc>
          <w:tcPr>
            <w:tcW w:w="7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 предприятие на праве хозяйственного ведения «Камкор» при акимате Есильского района</w:t>
            </w:r>
          </w:p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</w:t>
            </w:r>
          </w:p>
        </w:tc>
      </w:tr>
      <w:tr>
        <w:trPr>
          <w:trHeight w:val="3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</w:t>
            </w:r>
          </w:p>
        </w:tc>
        <w:tc>
          <w:tcPr>
            <w:tcW w:w="7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 предприятие на праве хозяйственного ведения «Ақ-Бұлақ» акимата Есильского района Северо-Казахстанской области»</w:t>
            </w:r>
          </w:p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</w:t>
            </w:r>
          </w:p>
        </w:tc>
      </w:tr>
      <w:tr>
        <w:trPr>
          <w:trHeight w:val="3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</w:t>
            </w:r>
          </w:p>
        </w:tc>
        <w:tc>
          <w:tcPr>
            <w:tcW w:w="7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 предприятие на праве хозяйственного ведения «Жамбыл-су» отдела жилищно-коммунального хозяйства, пассажирского транспорта и автомобильных дорог»</w:t>
            </w:r>
          </w:p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</w:t>
            </w:r>
          </w:p>
        </w:tc>
      </w:tr>
      <w:tr>
        <w:trPr>
          <w:trHeight w:val="3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</w:t>
            </w:r>
          </w:p>
        </w:tc>
        <w:tc>
          <w:tcPr>
            <w:tcW w:w="7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 предприятие на праве хозяйственного ведения «Булаевское городское водное хозяйство» аппарата акима города Булаево района Магжана Жумабаева Северо-Казахстанской области»</w:t>
            </w:r>
          </w:p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</w:t>
            </w:r>
          </w:p>
        </w:tc>
      </w:tr>
      <w:tr>
        <w:trPr>
          <w:trHeight w:val="3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</w:t>
            </w:r>
          </w:p>
        </w:tc>
        <w:tc>
          <w:tcPr>
            <w:tcW w:w="7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 предприятие на праве хозяйственного ведения «Жигер» акимата Кызылжарского района Северо-Казахстанской области»</w:t>
            </w:r>
          </w:p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</w:t>
            </w:r>
          </w:p>
        </w:tc>
      </w:tr>
      <w:tr>
        <w:trPr>
          <w:trHeight w:val="3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14.</w:t>
            </w:r>
          </w:p>
        </w:tc>
        <w:tc>
          <w:tcPr>
            <w:tcW w:w="7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 предприятие на праве хозяйственного ведения «Коммунсервис» акимата Мамлютского района Северо-Казахстанской области»</w:t>
            </w:r>
          </w:p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</w:t>
            </w:r>
          </w:p>
        </w:tc>
      </w:tr>
      <w:tr>
        <w:trPr>
          <w:trHeight w:val="3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</w:t>
            </w:r>
          </w:p>
        </w:tc>
        <w:tc>
          <w:tcPr>
            <w:tcW w:w="7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 предприятие на праве хозяйственного ведения «Енбек» акимата района имени Габита Мусрепова Северо-Казахстанской области»</w:t>
            </w:r>
          </w:p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</w:t>
            </w:r>
          </w:p>
        </w:tc>
      </w:tr>
      <w:tr>
        <w:trPr>
          <w:trHeight w:val="3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16.</w:t>
            </w:r>
          </w:p>
        </w:tc>
        <w:tc>
          <w:tcPr>
            <w:tcW w:w="7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 предприятие на праве хозяйственного ведения «Тайынша Жылу» акимата Тайыншинского района Северо-Казахстанской области»</w:t>
            </w:r>
          </w:p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</w:t>
            </w:r>
          </w:p>
        </w:tc>
      </w:tr>
      <w:tr>
        <w:trPr>
          <w:trHeight w:val="3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17.</w:t>
            </w:r>
          </w:p>
        </w:tc>
        <w:tc>
          <w:tcPr>
            <w:tcW w:w="7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 предприятие «Тайынша»</w:t>
            </w:r>
          </w:p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</w:t>
            </w:r>
          </w:p>
        </w:tc>
      </w:tr>
      <w:tr>
        <w:trPr>
          <w:trHeight w:val="3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18.</w:t>
            </w:r>
          </w:p>
        </w:tc>
        <w:tc>
          <w:tcPr>
            <w:tcW w:w="7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коммунальное предприятие «Алпаш» </w:t>
            </w:r>
          </w:p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</w:t>
            </w:r>
          </w:p>
        </w:tc>
      </w:tr>
      <w:tr>
        <w:trPr>
          <w:trHeight w:val="3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19.</w:t>
            </w:r>
          </w:p>
        </w:tc>
        <w:tc>
          <w:tcPr>
            <w:tcW w:w="7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предприятие на праве хозяйственного ведения «Мөлдір су» акимата Уалихановского района Северо-Казахстанской области»</w:t>
            </w:r>
          </w:p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</w:t>
            </w:r>
          </w:p>
        </w:tc>
      </w:tr>
      <w:tr>
        <w:trPr>
          <w:trHeight w:val="3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20.</w:t>
            </w:r>
          </w:p>
        </w:tc>
        <w:tc>
          <w:tcPr>
            <w:tcW w:w="7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 предприятие «Жардем» акимата района Шал акына Северо-Казахстанской области»</w:t>
            </w:r>
          </w:p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</w:t>
            </w:r>
          </w:p>
        </w:tc>
      </w:tr>
      <w:tr>
        <w:trPr>
          <w:trHeight w:val="3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21.</w:t>
            </w:r>
          </w:p>
        </w:tc>
        <w:tc>
          <w:tcPr>
            <w:tcW w:w="7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 предприятие «Коммунхоз» «Отдела жилищно-коммунального хозяйства, пассажирского транспорта и автомобильных дорог города Петропавловска»</w:t>
            </w:r>
          </w:p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</w:t>
            </w:r>
          </w:p>
        </w:tc>
      </w:tr>
      <w:tr>
        <w:trPr>
          <w:trHeight w:val="3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22.</w:t>
            </w:r>
          </w:p>
        </w:tc>
        <w:tc>
          <w:tcPr>
            <w:tcW w:w="7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коммунальное казенное предприятие «Городской дом культуры» при государственном учреждении «Отдел культуры и развития языков города Петропавловска» </w:t>
            </w:r>
          </w:p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</w:t>
            </w:r>
          </w:p>
        </w:tc>
      </w:tr>
      <w:tr>
        <w:trPr>
          <w:trHeight w:val="3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23.</w:t>
            </w:r>
          </w:p>
        </w:tc>
        <w:tc>
          <w:tcPr>
            <w:tcW w:w="7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казенное предприятие «Школа высшего спортивного мастерства «Карасай» государственного учреждения «Управление физической культуры и спорта Северо-Казахстанской области»</w:t>
            </w:r>
          </w:p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2014 - 2016</w:t>
            </w:r>
          </w:p>
        </w:tc>
      </w:tr>
      <w:tr>
        <w:trPr>
          <w:trHeight w:val="3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24.</w:t>
            </w:r>
          </w:p>
        </w:tc>
        <w:tc>
          <w:tcPr>
            <w:tcW w:w="7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казенное предприятие «Волейбольный клуб «Есиль» государственного учреждения «Управление физической культуры и спорта Северо-Казахстанской области»</w:t>
            </w:r>
          </w:p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2014 - 2016</w:t>
            </w:r>
          </w:p>
        </w:tc>
      </w:tr>
      <w:tr>
        <w:trPr>
          <w:trHeight w:val="3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25.</w:t>
            </w:r>
          </w:p>
        </w:tc>
        <w:tc>
          <w:tcPr>
            <w:tcW w:w="7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казенное предприятие «Континентальный велосипедный клуб имени Олимпийского чемпиона Александра Винокурова» государственного учреждения «Управление физической культуры и спорта Северо-Казахстанской области»</w:t>
            </w:r>
          </w:p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2014 - 2016</w:t>
            </w:r>
          </w:p>
        </w:tc>
      </w:tr>
      <w:tr>
        <w:trPr>
          <w:trHeight w:val="99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26.</w:t>
            </w:r>
          </w:p>
        </w:tc>
        <w:tc>
          <w:tcPr>
            <w:tcW w:w="7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 ограниченной ответственностью «Сергеевка СК»</w:t>
            </w:r>
          </w:p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2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2014 - 2016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Акимат Южно-Казахстанской области</w:t>
            </w:r>
          </w:p>
        </w:tc>
      </w:tr>
      <w:tr>
        <w:trPr>
          <w:trHeight w:val="3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7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 казенное предприятие «Болашақ» отдела образовании района Байдибек»</w:t>
            </w:r>
          </w:p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2014 - 2016</w:t>
            </w:r>
          </w:p>
        </w:tc>
      </w:tr>
      <w:tr>
        <w:trPr>
          <w:trHeight w:val="3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7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 казенное предприятие «Сайрамский детский оздоровительный лагерь» Болашак» акимата Сайрамского района»</w:t>
            </w:r>
          </w:p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2014 - 2016</w:t>
            </w:r>
          </w:p>
        </w:tc>
      </w:tr>
      <w:tr>
        <w:trPr>
          <w:trHeight w:val="3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7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 казенное предприятие «Лагерь Қараспан»</w:t>
            </w:r>
          </w:p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2014 - 2016</w:t>
            </w:r>
          </w:p>
        </w:tc>
      </w:tr>
      <w:tr>
        <w:trPr>
          <w:trHeight w:val="3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7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 казенное предприятие «Областной центр проведения школьных олимпиад» управления образования Южно-Казахстанской области</w:t>
            </w:r>
          </w:p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2014 - 2016</w:t>
            </w:r>
          </w:p>
        </w:tc>
      </w:tr>
      <w:tr>
        <w:trPr>
          <w:trHeight w:val="3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</w:tc>
        <w:tc>
          <w:tcPr>
            <w:tcW w:w="7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 казенное предприятие «Областной центр формирования здорового образа жизни» управления здравоохранения акимата Южно-Казахстанской области»</w:t>
            </w:r>
          </w:p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2014 - 2016</w:t>
            </w:r>
          </w:p>
        </w:tc>
      </w:tr>
      <w:tr>
        <w:trPr>
          <w:trHeight w:val="3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</w:p>
        </w:tc>
        <w:tc>
          <w:tcPr>
            <w:tcW w:w="7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 казенное предприятие «Оркен»</w:t>
            </w:r>
          </w:p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2014 - 2016</w:t>
            </w:r>
          </w:p>
        </w:tc>
      </w:tr>
      <w:tr>
        <w:trPr>
          <w:trHeight w:val="3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</w:t>
            </w:r>
          </w:p>
        </w:tc>
        <w:tc>
          <w:tcPr>
            <w:tcW w:w="7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 казенное предприятие «Центральный водно-спортивный комплекс» управления физической культуры и спорта Южно-Казахстанской области»</w:t>
            </w:r>
          </w:p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2014 - 2016</w:t>
            </w:r>
          </w:p>
        </w:tc>
      </w:tr>
      <w:tr>
        <w:trPr>
          <w:trHeight w:val="3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</w:t>
            </w:r>
          </w:p>
        </w:tc>
        <w:tc>
          <w:tcPr>
            <w:tcW w:w="7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 казенное предприятие «Футбольный клуб «Қыран» управления физической культуры и спорта Южно-Казахстанской области»</w:t>
            </w:r>
          </w:p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2014 - 2016</w:t>
            </w:r>
          </w:p>
        </w:tc>
      </w:tr>
      <w:tr>
        <w:trPr>
          <w:trHeight w:val="3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</w:t>
            </w:r>
          </w:p>
        </w:tc>
        <w:tc>
          <w:tcPr>
            <w:tcW w:w="7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коммунальное предприятие «Темирлан» </w:t>
            </w:r>
          </w:p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2014 - 2016</w:t>
            </w:r>
          </w:p>
        </w:tc>
      </w:tr>
      <w:tr>
        <w:trPr>
          <w:trHeight w:val="3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</w:t>
            </w:r>
          </w:p>
        </w:tc>
        <w:tc>
          <w:tcPr>
            <w:tcW w:w="7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Государственного коммунального предприятия на праве хозяйственного ведения «Мақтарал–Жасыл желек» отдела жилищно-коммунального хозяйства Мактааральского района»</w:t>
            </w:r>
          </w:p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2014 - 2016</w:t>
            </w:r>
          </w:p>
        </w:tc>
      </w:tr>
      <w:tr>
        <w:trPr>
          <w:trHeight w:val="3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</w:t>
            </w:r>
          </w:p>
        </w:tc>
        <w:tc>
          <w:tcPr>
            <w:tcW w:w="7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 предприятие «Жетысай»</w:t>
            </w:r>
          </w:p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2014 - 2016</w:t>
            </w:r>
          </w:p>
        </w:tc>
      </w:tr>
      <w:tr>
        <w:trPr>
          <w:trHeight w:val="3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</w:t>
            </w:r>
          </w:p>
        </w:tc>
        <w:tc>
          <w:tcPr>
            <w:tcW w:w="7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 предприятие «Толебийское многоотраслевое предприятие коммунального хозяйства» акиматаТолебийского района»</w:t>
            </w:r>
          </w:p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2014 - 2016</w:t>
            </w:r>
          </w:p>
        </w:tc>
      </w:tr>
      <w:tr>
        <w:trPr>
          <w:trHeight w:val="3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</w:t>
            </w:r>
          </w:p>
        </w:tc>
        <w:tc>
          <w:tcPr>
            <w:tcW w:w="7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 предприятие «Отырар-Көгалдандыру» отдела жилищно-коммунального хозяйства, пассажирского транспорта и автомобильных дорог Отрарского района акимата Отрарского района»</w:t>
            </w:r>
          </w:p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2014 - 2016</w:t>
            </w:r>
          </w:p>
        </w:tc>
      </w:tr>
      <w:tr>
        <w:trPr>
          <w:trHeight w:val="3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14.</w:t>
            </w:r>
          </w:p>
        </w:tc>
        <w:tc>
          <w:tcPr>
            <w:tcW w:w="7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 предприятие «Жасыл Кентау» отдел жилищно-коммунального хозяйства, пассажирского транспорта и автомобильных дорог акимата города Кентау»</w:t>
            </w:r>
          </w:p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2014 - 2016</w:t>
            </w:r>
          </w:p>
        </w:tc>
      </w:tr>
      <w:tr>
        <w:trPr>
          <w:trHeight w:val="3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</w:t>
            </w:r>
          </w:p>
        </w:tc>
        <w:tc>
          <w:tcPr>
            <w:tcW w:w="7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 предприятие на праве хозяйственного ведения «Түркістан көгалдандыру абаттандыру» отдела жилищно-коммунального хозяйства акимата города Туркестан»</w:t>
            </w:r>
          </w:p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2014 - 2016</w:t>
            </w:r>
          </w:p>
        </w:tc>
      </w:tr>
      <w:tr>
        <w:trPr>
          <w:trHeight w:val="3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16.</w:t>
            </w:r>
          </w:p>
        </w:tc>
        <w:tc>
          <w:tcPr>
            <w:tcW w:w="7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 ограниченной ответственностью «Дворец спорта» города Шымкент»</w:t>
            </w:r>
          </w:p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67,09</w:t>
            </w:r>
          </w:p>
        </w:tc>
        <w:tc>
          <w:tcPr>
            <w:tcW w:w="2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2014 - 2016</w:t>
            </w:r>
          </w:p>
        </w:tc>
      </w:tr>
      <w:tr>
        <w:trPr>
          <w:trHeight w:val="3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17.</w:t>
            </w:r>
          </w:p>
        </w:tc>
        <w:tc>
          <w:tcPr>
            <w:tcW w:w="7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 ограниченной ответственностью «Шаян-Қызмет»</w:t>
            </w:r>
          </w:p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2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2014 - 2016</w:t>
            </w:r>
          </w:p>
        </w:tc>
      </w:tr>
      <w:tr>
        <w:trPr>
          <w:trHeight w:val="3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18.</w:t>
            </w:r>
          </w:p>
        </w:tc>
        <w:tc>
          <w:tcPr>
            <w:tcW w:w="7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 ограниченной ответственностью «ЛТД Турмыс»</w:t>
            </w:r>
          </w:p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</w:t>
            </w:r>
          </w:p>
        </w:tc>
        <w:tc>
          <w:tcPr>
            <w:tcW w:w="2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2014 - 2016</w:t>
            </w:r>
          </w:p>
        </w:tc>
      </w:tr>
      <w:tr>
        <w:trPr>
          <w:trHeight w:val="3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19.</w:t>
            </w:r>
          </w:p>
        </w:tc>
        <w:tc>
          <w:tcPr>
            <w:tcW w:w="7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 ограниченной ответственностью «Қызмет-Сервис-Арыс»</w:t>
            </w:r>
          </w:p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</w:t>
            </w:r>
          </w:p>
        </w:tc>
        <w:tc>
          <w:tcPr>
            <w:tcW w:w="2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2014 - 2016</w:t>
            </w:r>
          </w:p>
        </w:tc>
      </w:tr>
      <w:tr>
        <w:trPr>
          <w:trHeight w:val="3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20.</w:t>
            </w:r>
          </w:p>
        </w:tc>
        <w:tc>
          <w:tcPr>
            <w:tcW w:w="7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 ограниченной ответственностью «Шымкент жасылқала»</w:t>
            </w:r>
          </w:p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2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2014 - 2016</w:t>
            </w:r>
          </w:p>
        </w:tc>
      </w:tr>
      <w:tr>
        <w:trPr>
          <w:trHeight w:val="3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21.</w:t>
            </w:r>
          </w:p>
        </w:tc>
        <w:tc>
          <w:tcPr>
            <w:tcW w:w="7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 ограниченной ответственностью «Сәулет және қала құрылысы»</w:t>
            </w:r>
          </w:p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2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2014 - 2016</w:t>
            </w:r>
          </w:p>
        </w:tc>
      </w:tr>
      <w:tr>
        <w:trPr>
          <w:trHeight w:val="3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22.</w:t>
            </w:r>
          </w:p>
        </w:tc>
        <w:tc>
          <w:tcPr>
            <w:tcW w:w="7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 ограниченной ответственностью «Техническая инспекция»</w:t>
            </w:r>
          </w:p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</w:t>
            </w:r>
          </w:p>
        </w:tc>
        <w:tc>
          <w:tcPr>
            <w:tcW w:w="2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2014 - 2016</w:t>
            </w:r>
          </w:p>
        </w:tc>
      </w:tr>
      <w:tr>
        <w:trPr>
          <w:trHeight w:val="3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23.</w:t>
            </w:r>
          </w:p>
        </w:tc>
        <w:tc>
          <w:tcPr>
            <w:tcW w:w="7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 ограниченной ответственностью «Түркістан қонақүйі»</w:t>
            </w:r>
          </w:p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2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2014 - 2015 </w:t>
            </w:r>
          </w:p>
        </w:tc>
      </w:tr>
      <w:tr>
        <w:trPr>
          <w:trHeight w:val="3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24.</w:t>
            </w:r>
          </w:p>
        </w:tc>
        <w:tc>
          <w:tcPr>
            <w:tcW w:w="7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Акционерное общество «Профессиональный футбольный клуб «Ордабасы»</w:t>
            </w:r>
          </w:p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2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2014 - 2015</w:t>
            </w:r>
          </w:p>
        </w:tc>
      </w:tr>
      <w:tr>
        <w:trPr>
          <w:trHeight w:val="3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25.</w:t>
            </w:r>
          </w:p>
        </w:tc>
        <w:tc>
          <w:tcPr>
            <w:tcW w:w="7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 ограниченной ответственностью «Жардем Шаруа»</w:t>
            </w:r>
          </w:p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2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2015 - 2016</w:t>
            </w:r>
          </w:p>
        </w:tc>
      </w:tr>
      <w:tr>
        <w:trPr>
          <w:trHeight w:val="3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26.</w:t>
            </w:r>
          </w:p>
        </w:tc>
        <w:tc>
          <w:tcPr>
            <w:tcW w:w="7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 ограниченной ответственностью «Лыжная база «Алатау»</w:t>
            </w:r>
          </w:p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2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2015 - 2016</w:t>
            </w:r>
          </w:p>
        </w:tc>
      </w:tr>
      <w:tr>
        <w:trPr>
          <w:trHeight w:val="3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27.</w:t>
            </w:r>
          </w:p>
        </w:tc>
        <w:tc>
          <w:tcPr>
            <w:tcW w:w="7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 ограниченной ответственностью «Муниципальный базар» города Туркестан»</w:t>
            </w:r>
          </w:p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2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2015 - 2016</w:t>
            </w:r>
          </w:p>
        </w:tc>
      </w:tr>
      <w:tr>
        <w:trPr>
          <w:trHeight w:val="3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28.</w:t>
            </w:r>
          </w:p>
        </w:tc>
        <w:tc>
          <w:tcPr>
            <w:tcW w:w="7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 ограниченной ответственностью «Шардаринский рыбопитомник»</w:t>
            </w:r>
          </w:p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2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2015 - 2016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Акимат города Алматы</w:t>
            </w:r>
          </w:p>
        </w:tc>
      </w:tr>
      <w:tr>
        <w:trPr>
          <w:trHeight w:val="3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7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казенное предприятие Комплекс «Школа изобразительного искусства и технического дизайна имени А. Кастеева» Управления образования города Алматы»</w:t>
            </w:r>
          </w:p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2014 - 2016</w:t>
            </w:r>
          </w:p>
        </w:tc>
      </w:tr>
      <w:tr>
        <w:trPr>
          <w:trHeight w:val="555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7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 казенное предприятие «Лечебно-диагностический центр» Управления здравоохранения города Алматы»</w:t>
            </w:r>
          </w:p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</w:t>
            </w:r>
          </w:p>
        </w:tc>
      </w:tr>
      <w:tr>
        <w:trPr>
          <w:trHeight w:val="3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7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 казенное предприятие «Алматинский городской центр формирования здорового образа жизни» Управления здравоохранения города Алматы»</w:t>
            </w:r>
          </w:p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</w:t>
            </w:r>
          </w:p>
        </w:tc>
      </w:tr>
      <w:tr>
        <w:trPr>
          <w:trHeight w:val="3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7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 казенное предприятие «Казахский государственный цирк» Управления культуры города Алматы»</w:t>
            </w:r>
          </w:p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2014 - 2016</w:t>
            </w:r>
          </w:p>
        </w:tc>
      </w:tr>
      <w:tr>
        <w:trPr>
          <w:trHeight w:val="3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</w:tc>
        <w:tc>
          <w:tcPr>
            <w:tcW w:w="7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 казенное предприятие «Женский хоккейный клуб «Айсулу» Управления физической культуры и спорта города Алматы»</w:t>
            </w:r>
          </w:p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2014 - 2016</w:t>
            </w:r>
          </w:p>
        </w:tc>
      </w:tr>
      <w:tr>
        <w:trPr>
          <w:trHeight w:val="285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</w:p>
        </w:tc>
        <w:tc>
          <w:tcPr>
            <w:tcW w:w="7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 казенное предприятие «Клуб народно-национальных видов спорта и массово-оздоровительной физкультуры» Управления физической культуры и спорта города Алматы»</w:t>
            </w:r>
          </w:p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</w:t>
            </w:r>
          </w:p>
        </w:tc>
      </w:tr>
      <w:tr>
        <w:trPr>
          <w:trHeight w:val="3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</w:t>
            </w:r>
          </w:p>
        </w:tc>
        <w:tc>
          <w:tcPr>
            <w:tcW w:w="7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 казенное предприятие «Специализированный клуб регби «Алматы» Управления физической культуры и спорта города Алматы»</w:t>
            </w:r>
          </w:p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2014 - 2016</w:t>
            </w:r>
          </w:p>
        </w:tc>
      </w:tr>
      <w:tr>
        <w:trPr>
          <w:trHeight w:val="3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</w:t>
            </w:r>
          </w:p>
        </w:tc>
        <w:tc>
          <w:tcPr>
            <w:tcW w:w="7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 казенное предприятие «Баскетбольный клуб «Алматы» Управления физической культуры и спорта города Алматы»</w:t>
            </w:r>
          </w:p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</w:t>
            </w:r>
          </w:p>
        </w:tc>
      </w:tr>
      <w:tr>
        <w:trPr>
          <w:trHeight w:val="117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</w:t>
            </w:r>
          </w:p>
        </w:tc>
        <w:tc>
          <w:tcPr>
            <w:tcW w:w="7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 казенное предприятие «Гандбольный клуб» Алматы» Управления физической культуры и спорта города Алматы»</w:t>
            </w:r>
          </w:p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2014 - 2016</w:t>
            </w:r>
          </w:p>
        </w:tc>
      </w:tr>
      <w:tr>
        <w:trPr>
          <w:trHeight w:val="3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</w:t>
            </w:r>
          </w:p>
        </w:tc>
        <w:tc>
          <w:tcPr>
            <w:tcW w:w="7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 казенное предприятие «Хоккейный клуб «Алматы» Управления физической культуры и спорта города Алматы»</w:t>
            </w:r>
          </w:p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2014 - 2016</w:t>
            </w:r>
          </w:p>
        </w:tc>
      </w:tr>
      <w:tr>
        <w:trPr>
          <w:trHeight w:val="75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</w:t>
            </w:r>
          </w:p>
        </w:tc>
        <w:tc>
          <w:tcPr>
            <w:tcW w:w="7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 казенное предприятие «Велосипедный клуб имени А. Винокурова» Управления физической культуры и спорта города Алматы»</w:t>
            </w:r>
          </w:p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2014 - 2016</w:t>
            </w:r>
          </w:p>
        </w:tc>
      </w:tr>
      <w:tr>
        <w:trPr>
          <w:trHeight w:val="1335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</w:t>
            </w:r>
          </w:p>
        </w:tc>
        <w:tc>
          <w:tcPr>
            <w:tcW w:w="7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предприятие на праве хозяйственного ведения «Учебно-методический центр «Тіл» Управления по развитию языков, архивов и документации города Алматы»</w:t>
            </w:r>
          </w:p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2014 - 2016</w:t>
            </w:r>
          </w:p>
        </w:tc>
      </w:tr>
      <w:tr>
        <w:trPr>
          <w:trHeight w:val="945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</w:t>
            </w:r>
          </w:p>
        </w:tc>
        <w:tc>
          <w:tcPr>
            <w:tcW w:w="7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 предприятие на праве хозяйственного ведения «Алматы Қала Жарық» акимата города Алматы»</w:t>
            </w:r>
          </w:p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2014 - 2016</w:t>
            </w:r>
          </w:p>
        </w:tc>
      </w:tr>
      <w:tr>
        <w:trPr>
          <w:trHeight w:val="75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14.</w:t>
            </w:r>
          </w:p>
        </w:tc>
        <w:tc>
          <w:tcPr>
            <w:tcW w:w="7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 предприятие на праве хозяйственного ведения «Алматы тазалық» акимата города Алматы»</w:t>
            </w:r>
          </w:p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2014 - 2016</w:t>
            </w:r>
          </w:p>
        </w:tc>
      </w:tr>
      <w:tr>
        <w:trPr>
          <w:trHeight w:val="75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</w:t>
            </w:r>
          </w:p>
        </w:tc>
        <w:tc>
          <w:tcPr>
            <w:tcW w:w="7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предприятие на праве хозяйственного ведения «Центр информации и анализа» Управления внутренней политики города Алматы»</w:t>
            </w:r>
          </w:p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2014 - 2016</w:t>
            </w:r>
          </w:p>
        </w:tc>
      </w:tr>
      <w:tr>
        <w:trPr>
          <w:trHeight w:val="495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16.</w:t>
            </w:r>
          </w:p>
        </w:tc>
        <w:tc>
          <w:tcPr>
            <w:tcW w:w="7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Акционерное общество «Алматыметрокурылыс»</w:t>
            </w:r>
          </w:p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</w:t>
            </w:r>
          </w:p>
        </w:tc>
        <w:tc>
          <w:tcPr>
            <w:tcW w:w="2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2014 - 2016</w:t>
            </w:r>
          </w:p>
        </w:tc>
      </w:tr>
      <w:tr>
        <w:trPr>
          <w:trHeight w:val="3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17.</w:t>
            </w:r>
          </w:p>
        </w:tc>
        <w:tc>
          <w:tcPr>
            <w:tcW w:w="7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 ограниченной ответственностью «Школа Архимеда»</w:t>
            </w:r>
          </w:p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15,83</w:t>
            </w:r>
          </w:p>
        </w:tc>
        <w:tc>
          <w:tcPr>
            <w:tcW w:w="2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2014 - 2016</w:t>
            </w:r>
          </w:p>
        </w:tc>
      </w:tr>
      <w:tr>
        <w:trPr>
          <w:trHeight w:val="3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18.</w:t>
            </w:r>
          </w:p>
        </w:tc>
        <w:tc>
          <w:tcPr>
            <w:tcW w:w="7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 ограниченной ответственностью «Дворец Республики»</w:t>
            </w:r>
          </w:p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2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2014 - 2016</w:t>
            </w:r>
          </w:p>
        </w:tc>
      </w:tr>
      <w:tr>
        <w:trPr>
          <w:trHeight w:val="525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19.</w:t>
            </w:r>
          </w:p>
        </w:tc>
        <w:tc>
          <w:tcPr>
            <w:tcW w:w="7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 ограниченной ответственностью «Жас Отау»</w:t>
            </w:r>
          </w:p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2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2014 - 2016</w:t>
            </w:r>
          </w:p>
        </w:tc>
      </w:tr>
      <w:tr>
        <w:trPr>
          <w:trHeight w:val="615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20.</w:t>
            </w:r>
          </w:p>
        </w:tc>
        <w:tc>
          <w:tcPr>
            <w:tcW w:w="7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 ограниченной ответственностью «Волейбольный клуб «Алматы»</w:t>
            </w:r>
          </w:p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2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2014 - 2016</w:t>
            </w:r>
          </w:p>
        </w:tc>
      </w:tr>
      <w:tr>
        <w:trPr>
          <w:trHeight w:val="795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21.</w:t>
            </w:r>
          </w:p>
        </w:tc>
        <w:tc>
          <w:tcPr>
            <w:tcW w:w="7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 ограниченной ответственностью «Футбольный клуб «Кайрат»</w:t>
            </w:r>
          </w:p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2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2014 - 2016</w:t>
            </w:r>
          </w:p>
        </w:tc>
      </w:tr>
      <w:tr>
        <w:trPr>
          <w:trHeight w:val="3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22.</w:t>
            </w:r>
          </w:p>
        </w:tc>
        <w:tc>
          <w:tcPr>
            <w:tcW w:w="7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 ограниченной ответственностью «Алматыжарнама»</w:t>
            </w:r>
          </w:p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2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2014 - 2016</w:t>
            </w:r>
          </w:p>
        </w:tc>
      </w:tr>
      <w:tr>
        <w:trPr>
          <w:trHeight w:val="75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23.</w:t>
            </w:r>
          </w:p>
        </w:tc>
        <w:tc>
          <w:tcPr>
            <w:tcW w:w="7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 ограниченной ответственностью «Транспортный холдинг города Алматы»</w:t>
            </w:r>
          </w:p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</w:t>
            </w:r>
          </w:p>
        </w:tc>
        <w:tc>
          <w:tcPr>
            <w:tcW w:w="2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2014 - 2015 </w:t>
            </w:r>
          </w:p>
        </w:tc>
      </w:tr>
      <w:tr>
        <w:trPr>
          <w:trHeight w:val="3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24.</w:t>
            </w:r>
          </w:p>
        </w:tc>
        <w:tc>
          <w:tcPr>
            <w:tcW w:w="7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 ограниченной ответственностью «Автобусный парк № 7»</w:t>
            </w:r>
          </w:p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</w:t>
            </w:r>
          </w:p>
        </w:tc>
        <w:tc>
          <w:tcPr>
            <w:tcW w:w="2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2014 </w:t>
            </w:r>
          </w:p>
        </w:tc>
      </w:tr>
      <w:tr>
        <w:trPr>
          <w:trHeight w:val="3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25.</w:t>
            </w:r>
          </w:p>
        </w:tc>
        <w:tc>
          <w:tcPr>
            <w:tcW w:w="7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Товарищество с ограниченной «Almaty Trade Consulting» </w:t>
            </w:r>
          </w:p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2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2014 </w:t>
            </w:r>
          </w:p>
        </w:tc>
      </w:tr>
      <w:tr>
        <w:trPr>
          <w:trHeight w:val="3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26.</w:t>
            </w:r>
          </w:p>
        </w:tc>
        <w:tc>
          <w:tcPr>
            <w:tcW w:w="7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 ограниченной ответственностью «Global Ecological Group Almaty»</w:t>
            </w:r>
          </w:p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</w:t>
            </w:r>
          </w:p>
        </w:tc>
        <w:tc>
          <w:tcPr>
            <w:tcW w:w="2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2015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Акимат города Астаны</w:t>
            </w:r>
          </w:p>
        </w:tc>
      </w:tr>
      <w:tr>
        <w:trPr>
          <w:trHeight w:val="3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7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 казенное предприятие «Спортивный клуб водного поло «Астана» Государственного учреждения «Управление туризма, физической культуры и спорта города Астаны»</w:t>
            </w:r>
          </w:p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2014 - 2016</w:t>
            </w:r>
          </w:p>
        </w:tc>
      </w:tr>
      <w:tr>
        <w:trPr>
          <w:trHeight w:val="3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7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 казенное предприятие «Спортивный клуб «Кайсар» Управления туризма, физической культуры и спорта города Астаны»</w:t>
            </w:r>
          </w:p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2014 - 2016</w:t>
            </w:r>
          </w:p>
        </w:tc>
      </w:tr>
      <w:tr>
        <w:trPr>
          <w:trHeight w:val="3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7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коммунальное казенное предприятие «Регби клуб «Астана» </w:t>
            </w:r>
          </w:p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2014 - 2016</w:t>
            </w:r>
          </w:p>
        </w:tc>
      </w:tr>
      <w:tr>
        <w:trPr>
          <w:trHeight w:val="3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7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 казенное предприятие «Шахматный клуб имени Х.С. Омарова» Управления туризма, физической культуры и спорта города Астаны»</w:t>
            </w:r>
          </w:p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2014 - 2016</w:t>
            </w:r>
          </w:p>
        </w:tc>
      </w:tr>
      <w:tr>
        <w:trPr>
          <w:trHeight w:val="3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</w:tc>
        <w:tc>
          <w:tcPr>
            <w:tcW w:w="7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 казенное предприятие «Клуб единоборств «Астана батыры» Управления туризма, физической культуры и спорта города Астаны»</w:t>
            </w:r>
          </w:p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2014 - 2016</w:t>
            </w:r>
          </w:p>
        </w:tc>
      </w:tr>
      <w:tr>
        <w:trPr>
          <w:trHeight w:val="3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</w:p>
        </w:tc>
        <w:tc>
          <w:tcPr>
            <w:tcW w:w="7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 казенное предприятие «Клуб игровых видов спорта «Астана» акимата города Астаны»</w:t>
            </w:r>
          </w:p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2014 - 2016</w:t>
            </w:r>
          </w:p>
        </w:tc>
      </w:tr>
      <w:tr>
        <w:trPr>
          <w:trHeight w:val="3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</w:t>
            </w:r>
          </w:p>
        </w:tc>
        <w:tc>
          <w:tcPr>
            <w:tcW w:w="7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 предприятие на праве хозяйственного ведения «Фонд коммунальной собственности города Астаны» Государственного учреждения «Управление финансов города Астаны»</w:t>
            </w:r>
          </w:p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2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</w:t>
            </w:r>
          </w:p>
        </w:tc>
      </w:tr>
      <w:tr>
        <w:trPr>
          <w:trHeight w:val="3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</w:t>
            </w:r>
          </w:p>
        </w:tc>
        <w:tc>
          <w:tcPr>
            <w:tcW w:w="7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 предприятие на праве хозяйственного ведения «Көркем - құйма комбинаты» Государственного учреждения «Управление архитектуры и градостроительства города Астаны»</w:t>
            </w:r>
          </w:p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2014 - 2016</w:t>
            </w:r>
          </w:p>
        </w:tc>
      </w:tr>
      <w:tr>
        <w:trPr>
          <w:trHeight w:val="3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</w:t>
            </w:r>
          </w:p>
        </w:tc>
        <w:tc>
          <w:tcPr>
            <w:tcW w:w="7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Акционерное общество «Астана-Зеленстрой»</w:t>
            </w:r>
          </w:p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2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2014 - 2016</w:t>
            </w:r>
          </w:p>
        </w:tc>
      </w:tr>
      <w:tr>
        <w:trPr>
          <w:trHeight w:val="3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</w:t>
            </w:r>
          </w:p>
        </w:tc>
        <w:tc>
          <w:tcPr>
            <w:tcW w:w="7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Акционерное общество «Автобусный парк № 1»</w:t>
            </w:r>
          </w:p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2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2014 - 2016</w:t>
            </w:r>
          </w:p>
        </w:tc>
      </w:tr>
      <w:tr>
        <w:trPr>
          <w:trHeight w:val="3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</w:t>
            </w:r>
          </w:p>
        </w:tc>
        <w:tc>
          <w:tcPr>
            <w:tcW w:w="7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Акционерное общество «Развлекательный Центр «Думан»</w:t>
            </w:r>
          </w:p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92,2</w:t>
            </w:r>
          </w:p>
        </w:tc>
        <w:tc>
          <w:tcPr>
            <w:tcW w:w="2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2014 - 2016</w:t>
            </w:r>
          </w:p>
        </w:tc>
      </w:tr>
      <w:tr>
        <w:trPr>
          <w:trHeight w:val="3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</w:t>
            </w:r>
          </w:p>
        </w:tc>
        <w:tc>
          <w:tcPr>
            <w:tcW w:w="7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 ограниченной ответственностью «Центр информатизации системы образования»</w:t>
            </w:r>
          </w:p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</w:t>
            </w:r>
          </w:p>
        </w:tc>
        <w:tc>
          <w:tcPr>
            <w:tcW w:w="2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</w:t>
            </w:r>
          </w:p>
        </w:tc>
      </w:tr>
      <w:tr>
        <w:trPr>
          <w:trHeight w:val="3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</w:t>
            </w:r>
          </w:p>
        </w:tc>
        <w:tc>
          <w:tcPr>
            <w:tcW w:w="7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 ограниченной ответственностью «Инновационный центр по развитию языков «Зерде»</w:t>
            </w:r>
          </w:p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2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2014 - 2016</w:t>
            </w:r>
          </w:p>
        </w:tc>
      </w:tr>
      <w:tr>
        <w:trPr>
          <w:trHeight w:val="3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14.</w:t>
            </w:r>
          </w:p>
        </w:tc>
        <w:tc>
          <w:tcPr>
            <w:tcW w:w="7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 ограниченной ответственностью «Центр Руханият»</w:t>
            </w:r>
          </w:p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2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2014 - 2016</w:t>
            </w:r>
          </w:p>
        </w:tc>
      </w:tr>
      <w:tr>
        <w:trPr>
          <w:trHeight w:val="3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</w:t>
            </w:r>
          </w:p>
        </w:tc>
        <w:tc>
          <w:tcPr>
            <w:tcW w:w="7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 ограниченной ответственностью «Учебно-клинический центр»</w:t>
            </w:r>
          </w:p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</w:t>
            </w:r>
          </w:p>
        </w:tc>
        <w:tc>
          <w:tcPr>
            <w:tcW w:w="2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</w:t>
            </w:r>
          </w:p>
        </w:tc>
      </w:tr>
      <w:tr>
        <w:trPr>
          <w:trHeight w:val="3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16.</w:t>
            </w:r>
          </w:p>
        </w:tc>
        <w:tc>
          <w:tcPr>
            <w:tcW w:w="7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 ограниченной ответственностью «Центр сервисного обслуживания и инновационных технологий»</w:t>
            </w:r>
          </w:p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</w:t>
            </w:r>
          </w:p>
        </w:tc>
        <w:tc>
          <w:tcPr>
            <w:tcW w:w="2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2014 - 2016</w:t>
            </w:r>
          </w:p>
        </w:tc>
      </w:tr>
      <w:tr>
        <w:trPr>
          <w:trHeight w:val="3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17.</w:t>
            </w:r>
          </w:p>
        </w:tc>
        <w:tc>
          <w:tcPr>
            <w:tcW w:w="7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 ограниченной ответственностью «Центр формирования здорового образа жизни»</w:t>
            </w:r>
          </w:p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2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2014 - 2016</w:t>
            </w:r>
          </w:p>
        </w:tc>
      </w:tr>
      <w:tr>
        <w:trPr>
          <w:trHeight w:val="3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18.</w:t>
            </w:r>
          </w:p>
        </w:tc>
        <w:tc>
          <w:tcPr>
            <w:tcW w:w="7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 ограниченной ответственностью «Центр культурно-досуговой деятельности»</w:t>
            </w:r>
          </w:p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2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2014 - 2016</w:t>
            </w:r>
          </w:p>
        </w:tc>
      </w:tr>
      <w:tr>
        <w:trPr>
          <w:trHeight w:val="3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19.</w:t>
            </w:r>
          </w:p>
        </w:tc>
        <w:tc>
          <w:tcPr>
            <w:tcW w:w="7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 ограниченной ответственностью «Қасқыр-21 ВЕК»</w:t>
            </w:r>
          </w:p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33,6</w:t>
            </w:r>
          </w:p>
        </w:tc>
        <w:tc>
          <w:tcPr>
            <w:tcW w:w="2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2014 - 2016</w:t>
            </w:r>
          </w:p>
        </w:tc>
      </w:tr>
      <w:tr>
        <w:trPr>
          <w:trHeight w:val="3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20.</w:t>
            </w:r>
          </w:p>
        </w:tc>
        <w:tc>
          <w:tcPr>
            <w:tcW w:w="7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 ограниченной ответственностью «Астана-ЕРЦ»</w:t>
            </w:r>
          </w:p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47,8</w:t>
            </w:r>
          </w:p>
        </w:tc>
        <w:tc>
          <w:tcPr>
            <w:tcW w:w="2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</w:t>
            </w:r>
          </w:p>
        </w:tc>
      </w:tr>
      <w:tr>
        <w:trPr>
          <w:trHeight w:val="3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21.</w:t>
            </w:r>
          </w:p>
        </w:tc>
        <w:tc>
          <w:tcPr>
            <w:tcW w:w="7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 ограниченной ответственностью «Астана Тазалық»</w:t>
            </w:r>
          </w:p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2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2014 - 2016</w:t>
            </w:r>
          </w:p>
        </w:tc>
      </w:tr>
      <w:tr>
        <w:trPr>
          <w:trHeight w:val="3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22.</w:t>
            </w:r>
          </w:p>
        </w:tc>
        <w:tc>
          <w:tcPr>
            <w:tcW w:w="7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 ограниченной ответственностью «Астана-Тазарту»</w:t>
            </w:r>
          </w:p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</w:t>
            </w:r>
          </w:p>
        </w:tc>
        <w:tc>
          <w:tcPr>
            <w:tcW w:w="2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2014 - 2016</w:t>
            </w:r>
          </w:p>
        </w:tc>
      </w:tr>
      <w:tr>
        <w:trPr>
          <w:trHeight w:val="3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23.</w:t>
            </w:r>
          </w:p>
        </w:tc>
        <w:tc>
          <w:tcPr>
            <w:tcW w:w="7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 ограниченной ответственностью «Елорда асханасы»</w:t>
            </w:r>
          </w:p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</w:t>
            </w:r>
          </w:p>
        </w:tc>
        <w:tc>
          <w:tcPr>
            <w:tcW w:w="2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2014 - 2016</w:t>
            </w:r>
          </w:p>
        </w:tc>
      </w:tr>
      <w:tr>
        <w:trPr>
          <w:trHeight w:val="3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24.</w:t>
            </w:r>
          </w:p>
        </w:tc>
        <w:tc>
          <w:tcPr>
            <w:tcW w:w="7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 ограниченной ответственностью «Туристский информационный центр»</w:t>
            </w:r>
          </w:p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2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2014 - 2016</w:t>
            </w:r>
          </w:p>
        </w:tc>
      </w:tr>
    </w:tbl>
    <w:bookmarkStart w:name="z17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Правительства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31 марта 2014 года № 280 </w:t>
      </w:r>
    </w:p>
    <w:bookmarkEnd w:id="7"/>
    <w:bookmarkStart w:name="z18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                   Перечень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 дочерних, зависимых организаций национальных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 управляющих холдингов, национальных холдингов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      и иных юридических лиц, являющихся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   аффилиированными с ними, предлагаемых 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        передаче в конкурентную среду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Постановление дополнено приложением 2 в соответствии с постановлением Правительства РК от 30.04.2014 </w:t>
      </w:r>
      <w:r>
        <w:rPr>
          <w:rFonts w:ascii="Times New Roman"/>
          <w:b w:val="false"/>
          <w:i w:val="false"/>
          <w:color w:val="ff0000"/>
          <w:sz w:val="28"/>
        </w:rPr>
        <w:t>№ 429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13"/>
        <w:gridCol w:w="4253"/>
        <w:gridCol w:w="2913"/>
        <w:gridCol w:w="1633"/>
        <w:gridCol w:w="1035"/>
        <w:gridCol w:w="3453"/>
      </w:tblGrid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п/п</w:t>
            </w:r>
          </w:p>
        </w:tc>
        <w:tc>
          <w:tcPr>
            <w:tcW w:w="4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организации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Размер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пакета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акций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(доли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участия),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передаваемого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 реализацию, %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Срок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реализации,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Вид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реализации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4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</w:t>
            </w:r>
          </w:p>
        </w:tc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Акционерное общество «Фонд национального благосостояния «Самрук-Казына»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Акционерное общество «Национальная компания «КазМунайГаз» </w:t>
            </w:r>
          </w:p>
        </w:tc>
      </w:tr>
      <w:tr>
        <w:trPr>
          <w:trHeight w:val="34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4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Акционерное общество «КазТрансГаз Аймак»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</w:t>
            </w:r>
          </w:p>
        </w:tc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Торги</w:t>
            </w:r>
          </w:p>
        </w:tc>
      </w:tr>
      <w:tr>
        <w:trPr>
          <w:trHeight w:val="34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4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Акционерное общество «КазТрансГаз-Алматы»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</w:t>
            </w:r>
          </w:p>
        </w:tc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Торги</w:t>
            </w:r>
          </w:p>
        </w:tc>
      </w:tr>
      <w:tr>
        <w:trPr>
          <w:trHeight w:val="34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4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Акционерное общество «Казахский институт нефти и газа»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</w:t>
            </w:r>
          </w:p>
        </w:tc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Торги</w:t>
            </w:r>
          </w:p>
        </w:tc>
      </w:tr>
      <w:tr>
        <w:trPr>
          <w:trHeight w:val="34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4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Акционерное общество «Авиакомпания «Евро-Азия Эйр»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</w:t>
            </w:r>
          </w:p>
        </w:tc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Торги</w:t>
            </w:r>
          </w:p>
        </w:tc>
      </w:tr>
      <w:tr>
        <w:trPr>
          <w:trHeight w:val="34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</w:tc>
        <w:tc>
          <w:tcPr>
            <w:tcW w:w="4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Акционерное общество «Казахстанско-Британский технический университет»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</w:t>
            </w:r>
          </w:p>
        </w:tc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Торги</w:t>
            </w:r>
          </w:p>
        </w:tc>
      </w:tr>
      <w:tr>
        <w:trPr>
          <w:trHeight w:val="34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</w:p>
        </w:tc>
        <w:tc>
          <w:tcPr>
            <w:tcW w:w="4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Акционерное общество «Национальная морская судоходная компания «Казмортрансфлот»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</w:t>
            </w:r>
          </w:p>
        </w:tc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Торги</w:t>
            </w:r>
          </w:p>
        </w:tc>
      </w:tr>
      <w:tr>
        <w:trPr>
          <w:trHeight w:val="34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</w:t>
            </w:r>
          </w:p>
        </w:tc>
        <w:tc>
          <w:tcPr>
            <w:tcW w:w="4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Общество с ограниченной ответственностью «КазТрансГаз – Тбилиси»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</w:t>
            </w:r>
          </w:p>
        </w:tc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Торги</w:t>
            </w:r>
          </w:p>
        </w:tc>
      </w:tr>
      <w:tr>
        <w:trPr>
          <w:trHeight w:val="34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</w:t>
            </w:r>
          </w:p>
        </w:tc>
        <w:tc>
          <w:tcPr>
            <w:tcW w:w="4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Общество с ограниченной ответственностью «КырКазГаз»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</w:t>
            </w:r>
          </w:p>
        </w:tc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Торги</w:t>
            </w:r>
          </w:p>
        </w:tc>
      </w:tr>
      <w:tr>
        <w:trPr>
          <w:trHeight w:val="34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</w:t>
            </w:r>
          </w:p>
        </w:tc>
        <w:tc>
          <w:tcPr>
            <w:tcW w:w="4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 ограниченной ответственностью «Казахойл-Украина»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34,04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</w:t>
            </w:r>
          </w:p>
        </w:tc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Торги</w:t>
            </w:r>
          </w:p>
        </w:tc>
      </w:tr>
      <w:tr>
        <w:trPr>
          <w:trHeight w:val="34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</w:t>
            </w:r>
          </w:p>
        </w:tc>
        <w:tc>
          <w:tcPr>
            <w:tcW w:w="4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Закрытое акционерное общество «ТД «Укрнефтепродукт»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99,996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</w:t>
            </w:r>
          </w:p>
        </w:tc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Торги</w:t>
            </w:r>
          </w:p>
        </w:tc>
      </w:tr>
      <w:tr>
        <w:trPr>
          <w:trHeight w:val="34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</w:t>
            </w:r>
          </w:p>
        </w:tc>
        <w:tc>
          <w:tcPr>
            <w:tcW w:w="4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Закрытое акционерное общество «Херсонский НПЗ»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</w:t>
            </w:r>
          </w:p>
        </w:tc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Торги</w:t>
            </w:r>
          </w:p>
        </w:tc>
      </w:tr>
      <w:tr>
        <w:trPr>
          <w:trHeight w:val="34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</w:t>
            </w:r>
          </w:p>
        </w:tc>
        <w:tc>
          <w:tcPr>
            <w:tcW w:w="4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Global Security Sistem Societate pe Acюiuni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</w:t>
            </w:r>
          </w:p>
        </w:tc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Торги</w:t>
            </w:r>
          </w:p>
        </w:tc>
      </w:tr>
      <w:tr>
        <w:trPr>
          <w:trHeight w:val="34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</w:t>
            </w:r>
          </w:p>
        </w:tc>
        <w:tc>
          <w:tcPr>
            <w:tcW w:w="4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Palplast Societate pe Acюiuni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56,78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</w:t>
            </w:r>
          </w:p>
        </w:tc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Торги</w:t>
            </w:r>
          </w:p>
        </w:tc>
      </w:tr>
      <w:tr>
        <w:trPr>
          <w:trHeight w:val="34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14.</w:t>
            </w:r>
          </w:p>
        </w:tc>
        <w:tc>
          <w:tcPr>
            <w:tcW w:w="4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Rominserv Valves IAIFO SRL (бывший Zalau Valves IAFO SRL)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</w:t>
            </w:r>
          </w:p>
        </w:tc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Торги</w:t>
            </w:r>
          </w:p>
        </w:tc>
      </w:tr>
      <w:tr>
        <w:trPr>
          <w:trHeight w:val="34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</w:t>
            </w:r>
          </w:p>
        </w:tc>
        <w:tc>
          <w:tcPr>
            <w:tcW w:w="4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Ecomaster Servicii Ecologice SRL 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</w:t>
            </w:r>
          </w:p>
        </w:tc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Торги</w:t>
            </w:r>
          </w:p>
        </w:tc>
      </w:tr>
      <w:tr>
        <w:trPr>
          <w:trHeight w:val="34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16.</w:t>
            </w:r>
          </w:p>
        </w:tc>
        <w:tc>
          <w:tcPr>
            <w:tcW w:w="4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KPJV Limited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</w:t>
            </w:r>
          </w:p>
        </w:tc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Торги</w:t>
            </w:r>
          </w:p>
        </w:tc>
      </w:tr>
      <w:tr>
        <w:trPr>
          <w:trHeight w:val="34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17.</w:t>
            </w:r>
          </w:p>
        </w:tc>
        <w:tc>
          <w:tcPr>
            <w:tcW w:w="4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 ограниченной ответственностью «Агентство по исследованию рентабельности инвестиций»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</w:t>
            </w:r>
          </w:p>
        </w:tc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Торги</w:t>
            </w:r>
          </w:p>
        </w:tc>
      </w:tr>
      <w:tr>
        <w:trPr>
          <w:trHeight w:val="34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18.</w:t>
            </w:r>
          </w:p>
        </w:tc>
        <w:tc>
          <w:tcPr>
            <w:tcW w:w="4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 ограниченной ответственностью «Научно-исследовательский центр Казахского института нефти и газа»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</w:t>
            </w:r>
          </w:p>
        </w:tc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Торги</w:t>
            </w:r>
          </w:p>
        </w:tc>
      </w:tr>
      <w:tr>
        <w:trPr>
          <w:trHeight w:val="34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19.</w:t>
            </w:r>
          </w:p>
        </w:tc>
        <w:tc>
          <w:tcPr>
            <w:tcW w:w="4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 ограниченной ответственностью «Совместное предприятие «Технип-Казахстан» (переименовано в Товарищество с ограниченной ответственностью «Объединенная Инжиниринговая Компания «КИНГ-КГНТ»)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</w:t>
            </w:r>
          </w:p>
        </w:tc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Торги</w:t>
            </w:r>
          </w:p>
        </w:tc>
      </w:tr>
      <w:tr>
        <w:trPr>
          <w:trHeight w:val="34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20.</w:t>
            </w:r>
          </w:p>
        </w:tc>
        <w:tc>
          <w:tcPr>
            <w:tcW w:w="4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Акционерное общество «Научно-исследовательский и проектный институт «Каспиймунайгаз»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</w:t>
            </w:r>
          </w:p>
        </w:tc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Торги</w:t>
            </w:r>
          </w:p>
        </w:tc>
      </w:tr>
      <w:tr>
        <w:trPr>
          <w:trHeight w:val="34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21.</w:t>
            </w:r>
          </w:p>
        </w:tc>
        <w:tc>
          <w:tcPr>
            <w:tcW w:w="4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Акционерное общество «Институт органического катализа и электрохимии имени Д.В. Сокольского»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</w:t>
            </w:r>
          </w:p>
        </w:tc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Торги</w:t>
            </w:r>
          </w:p>
        </w:tc>
      </w:tr>
      <w:tr>
        <w:trPr>
          <w:trHeight w:val="34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22.</w:t>
            </w:r>
          </w:p>
        </w:tc>
        <w:tc>
          <w:tcPr>
            <w:tcW w:w="4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Акционерное общество «Институт химических наук им. А.Б. Бектурова»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</w:t>
            </w:r>
          </w:p>
        </w:tc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Торги</w:t>
            </w:r>
          </w:p>
        </w:tc>
      </w:tr>
      <w:tr>
        <w:trPr>
          <w:trHeight w:val="34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23.</w:t>
            </w:r>
          </w:p>
        </w:tc>
        <w:tc>
          <w:tcPr>
            <w:tcW w:w="4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 ограниченной ответственностью «Институт нефтегазового инжиниринга и информационных технологий КБТУ»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</w:t>
            </w:r>
          </w:p>
        </w:tc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Торги</w:t>
            </w:r>
          </w:p>
        </w:tc>
      </w:tr>
      <w:tr>
        <w:trPr>
          <w:trHeight w:val="34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24.</w:t>
            </w:r>
          </w:p>
        </w:tc>
        <w:tc>
          <w:tcPr>
            <w:tcW w:w="4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 ограниченной ответственностью «Тениз Сервис»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48,996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</w:t>
            </w:r>
          </w:p>
        </w:tc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Торги</w:t>
            </w:r>
          </w:p>
        </w:tc>
      </w:tr>
      <w:tr>
        <w:trPr>
          <w:trHeight w:val="34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25.</w:t>
            </w:r>
          </w:p>
        </w:tc>
        <w:tc>
          <w:tcPr>
            <w:tcW w:w="4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 ограниченной ответственностью «КазОйлМаш»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</w:t>
            </w:r>
          </w:p>
        </w:tc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Торги</w:t>
            </w:r>
          </w:p>
        </w:tc>
      </w:tr>
      <w:tr>
        <w:trPr>
          <w:trHeight w:val="34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26.</w:t>
            </w:r>
          </w:p>
        </w:tc>
        <w:tc>
          <w:tcPr>
            <w:tcW w:w="4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 ограниченной ответственностью «АктауОйлМаш»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</w:t>
            </w:r>
          </w:p>
        </w:tc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Торги</w:t>
            </w:r>
          </w:p>
        </w:tc>
      </w:tr>
      <w:tr>
        <w:trPr>
          <w:trHeight w:val="34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27.</w:t>
            </w:r>
          </w:p>
        </w:tc>
        <w:tc>
          <w:tcPr>
            <w:tcW w:w="4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 ограниченной ответственностью «Актауский завод нефтяного оборудования»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</w:t>
            </w:r>
          </w:p>
        </w:tc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Торги</w:t>
            </w:r>
          </w:p>
        </w:tc>
      </w:tr>
      <w:tr>
        <w:trPr>
          <w:trHeight w:val="345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Акционерное общество «Национальная компания «Қазақстан темiр жолы» </w:t>
            </w:r>
          </w:p>
        </w:tc>
      </w:tr>
      <w:tr>
        <w:trPr>
          <w:trHeight w:val="34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28.</w:t>
            </w:r>
          </w:p>
        </w:tc>
        <w:tc>
          <w:tcPr>
            <w:tcW w:w="4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Акционерное общество «Национальная компания «Қазақстан темiр жолы»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10% - минус 1 акция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</w:t>
            </w:r>
          </w:p>
        </w:tc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IPO (Народное IPO)</w:t>
            </w:r>
          </w:p>
        </w:tc>
      </w:tr>
      <w:tr>
        <w:trPr>
          <w:trHeight w:val="34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29.</w:t>
            </w:r>
          </w:p>
        </w:tc>
        <w:tc>
          <w:tcPr>
            <w:tcW w:w="4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Акционерное общество «Казтемiртранс»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</w:t>
            </w:r>
          </w:p>
        </w:tc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Торги</w:t>
            </w:r>
          </w:p>
        </w:tc>
      </w:tr>
      <w:tr>
        <w:trPr>
          <w:trHeight w:val="34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30.</w:t>
            </w:r>
          </w:p>
        </w:tc>
        <w:tc>
          <w:tcPr>
            <w:tcW w:w="4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Акционерное общество «Транстелеком»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</w:t>
            </w:r>
          </w:p>
        </w:tc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Торги</w:t>
            </w:r>
          </w:p>
        </w:tc>
      </w:tr>
      <w:tr>
        <w:trPr>
          <w:trHeight w:val="34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31.</w:t>
            </w:r>
          </w:p>
        </w:tc>
        <w:tc>
          <w:tcPr>
            <w:tcW w:w="4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 ограниченной ответственностью «Казахстанская вагоностроительная компания»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</w:t>
            </w:r>
          </w:p>
        </w:tc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Торги</w:t>
            </w:r>
          </w:p>
        </w:tc>
      </w:tr>
      <w:tr>
        <w:trPr>
          <w:trHeight w:val="34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32.</w:t>
            </w:r>
          </w:p>
        </w:tc>
        <w:tc>
          <w:tcPr>
            <w:tcW w:w="4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 ограниченной ответственностью «Қамқор Вагон»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60,8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</w:t>
            </w:r>
          </w:p>
        </w:tc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Торги</w:t>
            </w:r>
          </w:p>
        </w:tc>
      </w:tr>
      <w:tr>
        <w:trPr>
          <w:trHeight w:val="34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33.</w:t>
            </w:r>
          </w:p>
        </w:tc>
        <w:tc>
          <w:tcPr>
            <w:tcW w:w="4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 ограниченной ответственностью «Қамқор Локомотив»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60,8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</w:t>
            </w:r>
          </w:p>
        </w:tc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Торги</w:t>
            </w:r>
          </w:p>
        </w:tc>
      </w:tr>
      <w:tr>
        <w:trPr>
          <w:trHeight w:val="34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34.</w:t>
            </w:r>
          </w:p>
        </w:tc>
        <w:tc>
          <w:tcPr>
            <w:tcW w:w="4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Акционерное общество «Алматинский вагоноремонтный завод»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</w:t>
            </w:r>
          </w:p>
        </w:tc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Торги</w:t>
            </w:r>
          </w:p>
        </w:tc>
      </w:tr>
      <w:tr>
        <w:trPr>
          <w:trHeight w:val="34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35.</w:t>
            </w:r>
          </w:p>
        </w:tc>
        <w:tc>
          <w:tcPr>
            <w:tcW w:w="4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 ограниченной ответственностью «Теміржолэнерго»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60,8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</w:t>
            </w:r>
          </w:p>
        </w:tc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Торги</w:t>
            </w:r>
          </w:p>
        </w:tc>
      </w:tr>
      <w:tr>
        <w:trPr>
          <w:trHeight w:val="34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36.</w:t>
            </w:r>
          </w:p>
        </w:tc>
        <w:tc>
          <w:tcPr>
            <w:tcW w:w="4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Акционерное общество «Центр транспортного сервиса»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</w:t>
            </w:r>
          </w:p>
        </w:tc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Торги</w:t>
            </w:r>
          </w:p>
        </w:tc>
      </w:tr>
      <w:tr>
        <w:trPr>
          <w:trHeight w:val="34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37.</w:t>
            </w:r>
          </w:p>
        </w:tc>
        <w:tc>
          <w:tcPr>
            <w:tcW w:w="4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Акционерное общество «Востокмашзавод»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95,08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</w:t>
            </w:r>
          </w:p>
        </w:tc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Торги</w:t>
            </w:r>
          </w:p>
        </w:tc>
      </w:tr>
      <w:tr>
        <w:trPr>
          <w:trHeight w:val="34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38.</w:t>
            </w:r>
          </w:p>
        </w:tc>
        <w:tc>
          <w:tcPr>
            <w:tcW w:w="4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 ограниченной ответственностью «Локомотив 2030»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60,8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</w:t>
            </w:r>
          </w:p>
        </w:tc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Торги</w:t>
            </w:r>
          </w:p>
        </w:tc>
      </w:tr>
      <w:tr>
        <w:trPr>
          <w:trHeight w:val="34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39.</w:t>
            </w:r>
          </w:p>
        </w:tc>
        <w:tc>
          <w:tcPr>
            <w:tcW w:w="4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 ограниченной ответственностью «Теміржолжөндеу»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</w:t>
            </w:r>
          </w:p>
        </w:tc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Торги</w:t>
            </w:r>
          </w:p>
        </w:tc>
      </w:tr>
      <w:tr>
        <w:trPr>
          <w:trHeight w:val="34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40.</w:t>
            </w:r>
          </w:p>
        </w:tc>
        <w:tc>
          <w:tcPr>
            <w:tcW w:w="4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Акционерное общество «Центр транспортных услуг»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</w:t>
            </w:r>
          </w:p>
        </w:tc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Торги</w:t>
            </w:r>
          </w:p>
        </w:tc>
      </w:tr>
      <w:tr>
        <w:trPr>
          <w:trHeight w:val="34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41.</w:t>
            </w:r>
          </w:p>
        </w:tc>
        <w:tc>
          <w:tcPr>
            <w:tcW w:w="4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 ограниченной ответственностью «Қамқор менеджмент»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</w:t>
            </w:r>
          </w:p>
        </w:tc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Торги</w:t>
            </w:r>
          </w:p>
        </w:tc>
      </w:tr>
      <w:tr>
        <w:trPr>
          <w:trHeight w:val="34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42.</w:t>
            </w:r>
          </w:p>
        </w:tc>
        <w:tc>
          <w:tcPr>
            <w:tcW w:w="4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Акционерное общество «Каскор-Транссервис»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13,40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</w:t>
            </w:r>
          </w:p>
        </w:tc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Торги</w:t>
            </w:r>
          </w:p>
        </w:tc>
      </w:tr>
      <w:tr>
        <w:trPr>
          <w:trHeight w:val="34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43.</w:t>
            </w:r>
          </w:p>
        </w:tc>
        <w:tc>
          <w:tcPr>
            <w:tcW w:w="4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 ограниченной ответственностью «Ертыс сервис»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</w:t>
            </w:r>
          </w:p>
        </w:tc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Торги</w:t>
            </w:r>
          </w:p>
        </w:tc>
      </w:tr>
      <w:tr>
        <w:trPr>
          <w:trHeight w:val="34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44.</w:t>
            </w:r>
          </w:p>
        </w:tc>
        <w:tc>
          <w:tcPr>
            <w:tcW w:w="4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 ограниченной ответственностью «Казыкурт-Юг»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</w:t>
            </w:r>
          </w:p>
        </w:tc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Торги</w:t>
            </w:r>
          </w:p>
        </w:tc>
      </w:tr>
      <w:tr>
        <w:trPr>
          <w:trHeight w:val="34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45.</w:t>
            </w:r>
          </w:p>
        </w:tc>
        <w:tc>
          <w:tcPr>
            <w:tcW w:w="4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 ограниченной ответственностью «Біржан-Атырау»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</w:t>
            </w:r>
          </w:p>
        </w:tc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Торги</w:t>
            </w:r>
          </w:p>
        </w:tc>
      </w:tr>
      <w:tr>
        <w:trPr>
          <w:trHeight w:val="34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46.</w:t>
            </w:r>
          </w:p>
        </w:tc>
        <w:tc>
          <w:tcPr>
            <w:tcW w:w="4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 ограниченной ответственностью «Бас-Балхаш 2004»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</w:t>
            </w:r>
          </w:p>
        </w:tc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Торги</w:t>
            </w:r>
          </w:p>
        </w:tc>
      </w:tr>
      <w:tr>
        <w:trPr>
          <w:trHeight w:val="34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47.</w:t>
            </w:r>
          </w:p>
        </w:tc>
        <w:tc>
          <w:tcPr>
            <w:tcW w:w="4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 ограниченной ответственностью «Гасыр-Мангистау»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</w:t>
            </w:r>
          </w:p>
        </w:tc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Торги</w:t>
            </w:r>
          </w:p>
        </w:tc>
      </w:tr>
      <w:tr>
        <w:trPr>
          <w:trHeight w:val="34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48.</w:t>
            </w:r>
          </w:p>
        </w:tc>
        <w:tc>
          <w:tcPr>
            <w:tcW w:w="4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 ограниченной ответственностью «МАК-Экибастуз»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</w:t>
            </w:r>
          </w:p>
        </w:tc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Торги</w:t>
            </w:r>
          </w:p>
        </w:tc>
      </w:tr>
      <w:tr>
        <w:trPr>
          <w:trHeight w:val="34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49.</w:t>
            </w:r>
          </w:p>
        </w:tc>
        <w:tc>
          <w:tcPr>
            <w:tcW w:w="4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 ограниченной ответственностью «Ақ Берен»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</w:t>
            </w:r>
          </w:p>
        </w:tc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Торги</w:t>
            </w:r>
          </w:p>
        </w:tc>
      </w:tr>
      <w:tr>
        <w:trPr>
          <w:trHeight w:val="34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50.</w:t>
            </w:r>
          </w:p>
        </w:tc>
        <w:tc>
          <w:tcPr>
            <w:tcW w:w="4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 ограниченной ответственностью «Игiлiк РД»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</w:t>
            </w:r>
          </w:p>
        </w:tc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Торги</w:t>
            </w:r>
          </w:p>
        </w:tc>
      </w:tr>
      <w:tr>
        <w:trPr>
          <w:trHeight w:val="34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51.</w:t>
            </w:r>
          </w:p>
        </w:tc>
        <w:tc>
          <w:tcPr>
            <w:tcW w:w="4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 ограниченной ответственностью «Central Asia Protrans»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</w:t>
            </w:r>
          </w:p>
        </w:tc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Торги</w:t>
            </w:r>
          </w:p>
        </w:tc>
      </w:tr>
      <w:tr>
        <w:trPr>
          <w:trHeight w:val="34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52.</w:t>
            </w:r>
          </w:p>
        </w:tc>
        <w:tc>
          <w:tcPr>
            <w:tcW w:w="4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 ограниченной ответственностью «Экспресс Консалтинг»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60,8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</w:t>
            </w:r>
          </w:p>
        </w:tc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Торги</w:t>
            </w:r>
          </w:p>
        </w:tc>
      </w:tr>
      <w:tr>
        <w:trPr>
          <w:trHeight w:val="34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53.</w:t>
            </w:r>
          </w:p>
        </w:tc>
        <w:tc>
          <w:tcPr>
            <w:tcW w:w="4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 ограниченной ответственностью «Орда Астана»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</w:t>
            </w:r>
          </w:p>
        </w:tc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Торги</w:t>
            </w:r>
          </w:p>
        </w:tc>
      </w:tr>
      <w:tr>
        <w:trPr>
          <w:trHeight w:val="34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54.</w:t>
            </w:r>
          </w:p>
        </w:tc>
        <w:tc>
          <w:tcPr>
            <w:tcW w:w="4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 ограниченной ответственностью «Қамқор жылу»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60,8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</w:t>
            </w:r>
          </w:p>
        </w:tc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Торги</w:t>
            </w:r>
          </w:p>
        </w:tc>
      </w:tr>
      <w:tr>
        <w:trPr>
          <w:trHeight w:val="34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55.</w:t>
            </w:r>
          </w:p>
        </w:tc>
        <w:tc>
          <w:tcPr>
            <w:tcW w:w="4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 ограниченной ответственностью «АТБ+»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</w:t>
            </w:r>
          </w:p>
        </w:tc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Торги</w:t>
            </w:r>
          </w:p>
        </w:tc>
      </w:tr>
      <w:tr>
        <w:trPr>
          <w:trHeight w:val="34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56.</w:t>
            </w:r>
          </w:p>
        </w:tc>
        <w:tc>
          <w:tcPr>
            <w:tcW w:w="4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Акционерное общество «Локомотив құрастыру зауыты»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</w:t>
            </w:r>
          </w:p>
        </w:tc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Торги</w:t>
            </w:r>
          </w:p>
        </w:tc>
      </w:tr>
      <w:tr>
        <w:trPr>
          <w:trHeight w:val="34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57.</w:t>
            </w:r>
          </w:p>
        </w:tc>
        <w:tc>
          <w:tcPr>
            <w:tcW w:w="4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 ограниченной ответственностью «Тұлпар-Тальго»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99,99926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</w:t>
            </w:r>
          </w:p>
        </w:tc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Торги</w:t>
            </w:r>
          </w:p>
        </w:tc>
      </w:tr>
      <w:tr>
        <w:trPr>
          <w:trHeight w:val="34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58.</w:t>
            </w:r>
          </w:p>
        </w:tc>
        <w:tc>
          <w:tcPr>
            <w:tcW w:w="4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 ограниченной ответственностью «Электровоз құрастыру зауыты»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</w:t>
            </w:r>
          </w:p>
        </w:tc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Торги</w:t>
            </w:r>
          </w:p>
        </w:tc>
      </w:tr>
      <w:tr>
        <w:trPr>
          <w:trHeight w:val="34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59.</w:t>
            </w:r>
          </w:p>
        </w:tc>
        <w:tc>
          <w:tcPr>
            <w:tcW w:w="4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 ограниченной ответственностью «Астана Дизель Энджинс»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</w:t>
            </w:r>
          </w:p>
        </w:tc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Торги</w:t>
            </w:r>
          </w:p>
        </w:tc>
      </w:tr>
      <w:tr>
        <w:trPr>
          <w:trHeight w:val="34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60.</w:t>
            </w:r>
          </w:p>
        </w:tc>
        <w:tc>
          <w:tcPr>
            <w:tcW w:w="4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 ограниченной ответственностью «Temir zhol Electrification»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</w:t>
            </w:r>
          </w:p>
        </w:tc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Торги</w:t>
            </w:r>
          </w:p>
        </w:tc>
      </w:tr>
      <w:tr>
        <w:trPr>
          <w:trHeight w:val="34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61.</w:t>
            </w:r>
          </w:p>
        </w:tc>
        <w:tc>
          <w:tcPr>
            <w:tcW w:w="4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 ограниченной ответственностью «Актюбинский рельсобалочный завод»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</w:t>
            </w:r>
          </w:p>
        </w:tc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Торги</w:t>
            </w:r>
          </w:p>
        </w:tc>
      </w:tr>
      <w:tr>
        <w:trPr>
          <w:trHeight w:val="34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62.</w:t>
            </w:r>
          </w:p>
        </w:tc>
        <w:tc>
          <w:tcPr>
            <w:tcW w:w="4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 ограниченной ответственностью «Платинум Трейн Сервисез»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25,1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</w:t>
            </w:r>
          </w:p>
        </w:tc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Торги</w:t>
            </w:r>
          </w:p>
        </w:tc>
      </w:tr>
      <w:tr>
        <w:trPr>
          <w:trHeight w:val="34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63.</w:t>
            </w:r>
          </w:p>
        </w:tc>
        <w:tc>
          <w:tcPr>
            <w:tcW w:w="4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 ограниченной ответственностью «Совместное предприятие «КазЭлектроПривод»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</w:t>
            </w:r>
          </w:p>
        </w:tc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Торги</w:t>
            </w:r>
          </w:p>
        </w:tc>
      </w:tr>
      <w:tr>
        <w:trPr>
          <w:trHeight w:val="345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Акционерное общество «Национальная атомная компания «Казатомпром» </w:t>
            </w:r>
          </w:p>
        </w:tc>
      </w:tr>
      <w:tr>
        <w:trPr>
          <w:trHeight w:val="34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64.</w:t>
            </w:r>
          </w:p>
        </w:tc>
        <w:tc>
          <w:tcPr>
            <w:tcW w:w="4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Акционерное общество «Национальная атомная компания «Казатомпром»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10,0 % - минус 1 акция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</w:t>
            </w:r>
          </w:p>
        </w:tc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IPO (Народное IPO) </w:t>
            </w:r>
          </w:p>
        </w:tc>
      </w:tr>
      <w:tr>
        <w:trPr>
          <w:trHeight w:val="34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65.</w:t>
            </w:r>
          </w:p>
        </w:tc>
        <w:tc>
          <w:tcPr>
            <w:tcW w:w="4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 ограниченной ответственностью «Astana Solar»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</w:t>
            </w:r>
          </w:p>
        </w:tc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Торги</w:t>
            </w:r>
          </w:p>
        </w:tc>
      </w:tr>
      <w:tr>
        <w:trPr>
          <w:trHeight w:val="34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66.</w:t>
            </w:r>
          </w:p>
        </w:tc>
        <w:tc>
          <w:tcPr>
            <w:tcW w:w="4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 ограниченной ответственностью «Kazakhstan Solar Silicon»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</w:t>
            </w:r>
          </w:p>
        </w:tc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Торги</w:t>
            </w:r>
          </w:p>
        </w:tc>
      </w:tr>
      <w:tr>
        <w:trPr>
          <w:trHeight w:val="34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67.</w:t>
            </w:r>
          </w:p>
        </w:tc>
        <w:tc>
          <w:tcPr>
            <w:tcW w:w="4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 ограниченной ответственностью «МК «Kaz Silicon»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</w:t>
            </w:r>
          </w:p>
        </w:tc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Торги</w:t>
            </w:r>
          </w:p>
        </w:tc>
      </w:tr>
      <w:tr>
        <w:trPr>
          <w:trHeight w:val="34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68.</w:t>
            </w:r>
          </w:p>
        </w:tc>
        <w:tc>
          <w:tcPr>
            <w:tcW w:w="4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 ограниченной ответственностью «Реммонтажсервис»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</w:t>
            </w:r>
          </w:p>
        </w:tc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Торги</w:t>
            </w:r>
          </w:p>
        </w:tc>
      </w:tr>
      <w:tr>
        <w:trPr>
          <w:trHeight w:val="34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69.</w:t>
            </w:r>
          </w:p>
        </w:tc>
        <w:tc>
          <w:tcPr>
            <w:tcW w:w="4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 ограниченной ответственностью «Кызылту»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25,9-76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</w:t>
            </w:r>
          </w:p>
        </w:tc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Торги</w:t>
            </w:r>
          </w:p>
        </w:tc>
      </w:tr>
      <w:tr>
        <w:trPr>
          <w:trHeight w:val="34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70.</w:t>
            </w:r>
          </w:p>
        </w:tc>
        <w:tc>
          <w:tcPr>
            <w:tcW w:w="4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 ограниченной ответственностью «Казгеомаш»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</w:t>
            </w:r>
          </w:p>
        </w:tc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Торги</w:t>
            </w:r>
          </w:p>
        </w:tc>
      </w:tr>
      <w:tr>
        <w:trPr>
          <w:trHeight w:val="345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Акционерное общество «Самрук-Энерго» </w:t>
            </w:r>
          </w:p>
        </w:tc>
      </w:tr>
      <w:tr>
        <w:trPr>
          <w:trHeight w:val="34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71.</w:t>
            </w:r>
          </w:p>
        </w:tc>
        <w:tc>
          <w:tcPr>
            <w:tcW w:w="4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Акционерное общество «Самрук-Энерго»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20-25 %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</w:t>
            </w:r>
          </w:p>
        </w:tc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IPO (Народное IPO)</w:t>
            </w:r>
          </w:p>
        </w:tc>
      </w:tr>
      <w:tr>
        <w:trPr>
          <w:trHeight w:val="34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72.</w:t>
            </w:r>
          </w:p>
        </w:tc>
        <w:tc>
          <w:tcPr>
            <w:tcW w:w="4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Акционерное общество «Мангистауская распределительная электросетевая компания»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75 % плюс 1 акция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</w:t>
            </w:r>
          </w:p>
        </w:tc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51 % аукцион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(стратегический партнер)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24 % + 1 акция SPO</w:t>
            </w:r>
          </w:p>
        </w:tc>
      </w:tr>
      <w:tr>
        <w:trPr>
          <w:trHeight w:val="34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73.</w:t>
            </w:r>
          </w:p>
        </w:tc>
        <w:tc>
          <w:tcPr>
            <w:tcW w:w="4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Акционерное общество «Жамбылская государственная районная электростанция им. Т. И. Батурова»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</w:t>
            </w:r>
          </w:p>
        </w:tc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Торги</w:t>
            </w:r>
          </w:p>
        </w:tc>
      </w:tr>
      <w:tr>
        <w:trPr>
          <w:trHeight w:val="34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74.</w:t>
            </w:r>
          </w:p>
        </w:tc>
        <w:tc>
          <w:tcPr>
            <w:tcW w:w="4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Акционерное общество «Восточно-Казахстанская Региональная Энергетическая Компания»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</w:t>
            </w:r>
          </w:p>
        </w:tc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Торги</w:t>
            </w:r>
          </w:p>
        </w:tc>
      </w:tr>
      <w:tr>
        <w:trPr>
          <w:trHeight w:val="34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75.</w:t>
            </w:r>
          </w:p>
        </w:tc>
        <w:tc>
          <w:tcPr>
            <w:tcW w:w="4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Акционерное общество «Актобе ТЭЦ»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</w:t>
            </w:r>
          </w:p>
        </w:tc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Торги</w:t>
            </w:r>
          </w:p>
        </w:tc>
      </w:tr>
      <w:tr>
        <w:trPr>
          <w:trHeight w:val="34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76.</w:t>
            </w:r>
          </w:p>
        </w:tc>
        <w:tc>
          <w:tcPr>
            <w:tcW w:w="4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Акционерное общество «Алматинские электрические станции»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</w:t>
            </w:r>
          </w:p>
        </w:tc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Торги</w:t>
            </w:r>
          </w:p>
        </w:tc>
      </w:tr>
      <w:tr>
        <w:trPr>
          <w:trHeight w:val="34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77.</w:t>
            </w:r>
          </w:p>
        </w:tc>
        <w:tc>
          <w:tcPr>
            <w:tcW w:w="4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Акционерное общество «Алатау Жарык Компаниясы»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</w:t>
            </w:r>
          </w:p>
        </w:tc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Торги</w:t>
            </w:r>
          </w:p>
        </w:tc>
      </w:tr>
      <w:tr>
        <w:trPr>
          <w:trHeight w:val="34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78.</w:t>
            </w:r>
          </w:p>
        </w:tc>
        <w:tc>
          <w:tcPr>
            <w:tcW w:w="4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 ограниченной ответственностью «Алматыэнергосбыт»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</w:t>
            </w:r>
          </w:p>
        </w:tc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Торги</w:t>
            </w:r>
          </w:p>
        </w:tc>
      </w:tr>
      <w:tr>
        <w:trPr>
          <w:trHeight w:val="34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79.</w:t>
            </w:r>
          </w:p>
        </w:tc>
        <w:tc>
          <w:tcPr>
            <w:tcW w:w="4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 ограниченной ответственностью «Тегис Мунай»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</w:t>
            </w:r>
          </w:p>
        </w:tc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Торги</w:t>
            </w:r>
          </w:p>
        </w:tc>
      </w:tr>
      <w:tr>
        <w:trPr>
          <w:trHeight w:val="34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80.</w:t>
            </w:r>
          </w:p>
        </w:tc>
        <w:tc>
          <w:tcPr>
            <w:tcW w:w="4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 ограниченной ответственностью «Шыгысэнерготрейд»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</w:t>
            </w:r>
          </w:p>
        </w:tc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Торги</w:t>
            </w:r>
          </w:p>
        </w:tc>
      </w:tr>
      <w:tr>
        <w:trPr>
          <w:trHeight w:val="345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Акционерное общество «KEGOC» </w:t>
            </w:r>
          </w:p>
        </w:tc>
      </w:tr>
      <w:tr>
        <w:trPr>
          <w:trHeight w:val="34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81.</w:t>
            </w:r>
          </w:p>
        </w:tc>
        <w:tc>
          <w:tcPr>
            <w:tcW w:w="4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Акционерное общество «KEGOC»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10 % минус 1 акция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</w:t>
            </w:r>
          </w:p>
        </w:tc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IPO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(Народное IPO) </w:t>
            </w:r>
          </w:p>
        </w:tc>
      </w:tr>
      <w:tr>
        <w:trPr>
          <w:trHeight w:val="34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82.</w:t>
            </w:r>
          </w:p>
        </w:tc>
        <w:tc>
          <w:tcPr>
            <w:tcW w:w="4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 ограниченной ответственностью «Казэнергопровод»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</w:t>
            </w:r>
          </w:p>
        </w:tc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Торги</w:t>
            </w:r>
          </w:p>
        </w:tc>
      </w:tr>
      <w:tr>
        <w:trPr>
          <w:trHeight w:val="345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Акционерное общество «Национальная компания «Казахстан инжиниринг» </w:t>
            </w:r>
          </w:p>
        </w:tc>
      </w:tr>
      <w:tr>
        <w:trPr>
          <w:trHeight w:val="34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83.</w:t>
            </w:r>
          </w:p>
        </w:tc>
        <w:tc>
          <w:tcPr>
            <w:tcW w:w="4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 ограниченной ответственностью «Каз-СТ Инжиниринг Бастау»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</w:t>
            </w:r>
          </w:p>
        </w:tc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Торги</w:t>
            </w:r>
          </w:p>
        </w:tc>
      </w:tr>
      <w:tr>
        <w:trPr>
          <w:trHeight w:val="34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84.</w:t>
            </w:r>
          </w:p>
        </w:tc>
        <w:tc>
          <w:tcPr>
            <w:tcW w:w="4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 ограниченной ответственностью «Спецмашина – Астана»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</w:t>
            </w:r>
          </w:p>
        </w:tc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Торги</w:t>
            </w:r>
          </w:p>
        </w:tc>
      </w:tr>
      <w:tr>
        <w:trPr>
          <w:trHeight w:val="34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85.</w:t>
            </w:r>
          </w:p>
        </w:tc>
        <w:tc>
          <w:tcPr>
            <w:tcW w:w="4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 ограниченной ответственностью «Завод промышленного оборудования «Астра»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</w:t>
            </w:r>
          </w:p>
        </w:tc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Торги</w:t>
            </w:r>
          </w:p>
        </w:tc>
      </w:tr>
      <w:tr>
        <w:trPr>
          <w:trHeight w:val="34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86.</w:t>
            </w:r>
          </w:p>
        </w:tc>
        <w:tc>
          <w:tcPr>
            <w:tcW w:w="4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Акционерное общество «832 Авторемонтный завод КИ»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</w:t>
            </w:r>
          </w:p>
        </w:tc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Торги</w:t>
            </w:r>
          </w:p>
        </w:tc>
      </w:tr>
      <w:tr>
        <w:trPr>
          <w:trHeight w:val="34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87.</w:t>
            </w:r>
          </w:p>
        </w:tc>
        <w:tc>
          <w:tcPr>
            <w:tcW w:w="4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 ограниченной ответственностью «РемСервис-СК»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</w:t>
            </w:r>
          </w:p>
        </w:tc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Торги</w:t>
            </w:r>
          </w:p>
        </w:tc>
      </w:tr>
      <w:tr>
        <w:trPr>
          <w:trHeight w:val="34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88.</w:t>
            </w:r>
          </w:p>
        </w:tc>
        <w:tc>
          <w:tcPr>
            <w:tcW w:w="4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 ограниченной ответственностью «МАРС»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</w:t>
            </w:r>
          </w:p>
        </w:tc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Торги</w:t>
            </w:r>
          </w:p>
        </w:tc>
      </w:tr>
      <w:tr>
        <w:trPr>
          <w:trHeight w:val="34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89.</w:t>
            </w:r>
          </w:p>
        </w:tc>
        <w:tc>
          <w:tcPr>
            <w:tcW w:w="4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 ограниченной ответственностью «МБМ-Кировец»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</w:t>
            </w:r>
          </w:p>
        </w:tc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Торги</w:t>
            </w:r>
          </w:p>
        </w:tc>
      </w:tr>
      <w:tr>
        <w:trPr>
          <w:trHeight w:val="34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90.</w:t>
            </w:r>
          </w:p>
        </w:tc>
        <w:tc>
          <w:tcPr>
            <w:tcW w:w="4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 ограниченной ответственностью «МЗ-Секъюрити»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</w:t>
            </w:r>
          </w:p>
        </w:tc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Торги</w:t>
            </w:r>
          </w:p>
        </w:tc>
      </w:tr>
      <w:tr>
        <w:trPr>
          <w:trHeight w:val="34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91.</w:t>
            </w:r>
          </w:p>
        </w:tc>
        <w:tc>
          <w:tcPr>
            <w:tcW w:w="4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Акционерное общество «Национальная компания «Казахстан инжиниринг»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</w:t>
            </w:r>
          </w:p>
        </w:tc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Торги</w:t>
            </w:r>
          </w:p>
        </w:tc>
      </w:tr>
      <w:tr>
        <w:trPr>
          <w:trHeight w:val="34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92.</w:t>
            </w:r>
          </w:p>
        </w:tc>
        <w:tc>
          <w:tcPr>
            <w:tcW w:w="4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Акционерное общество «Омега»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</w:t>
            </w:r>
          </w:p>
        </w:tc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Торги</w:t>
            </w:r>
          </w:p>
        </w:tc>
      </w:tr>
      <w:tr>
        <w:trPr>
          <w:trHeight w:val="34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93.</w:t>
            </w:r>
          </w:p>
        </w:tc>
        <w:tc>
          <w:tcPr>
            <w:tcW w:w="4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Акционерное общество «СМЗ»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</w:t>
            </w:r>
          </w:p>
        </w:tc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Торги</w:t>
            </w:r>
          </w:p>
        </w:tc>
      </w:tr>
      <w:tr>
        <w:trPr>
          <w:trHeight w:val="34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94.</w:t>
            </w:r>
          </w:p>
        </w:tc>
        <w:tc>
          <w:tcPr>
            <w:tcW w:w="4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Акционерное общество «Машиностроительный завод им. С.М. Кирова»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</w:t>
            </w:r>
          </w:p>
        </w:tc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Торги</w:t>
            </w:r>
          </w:p>
        </w:tc>
      </w:tr>
      <w:tr>
        <w:trPr>
          <w:trHeight w:val="34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95.</w:t>
            </w:r>
          </w:p>
        </w:tc>
        <w:tc>
          <w:tcPr>
            <w:tcW w:w="4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Акционерное общество «Научно-исследовательский институт «Гидроприбор»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</w:t>
            </w:r>
          </w:p>
        </w:tc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Торги</w:t>
            </w:r>
          </w:p>
        </w:tc>
      </w:tr>
      <w:tr>
        <w:trPr>
          <w:trHeight w:val="34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96.</w:t>
            </w:r>
          </w:p>
        </w:tc>
        <w:tc>
          <w:tcPr>
            <w:tcW w:w="4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Акционерное общество «КазИнж Электроникс»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</w:t>
            </w:r>
          </w:p>
        </w:tc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Торги</w:t>
            </w:r>
          </w:p>
        </w:tc>
      </w:tr>
      <w:tr>
        <w:trPr>
          <w:trHeight w:val="34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97.</w:t>
            </w:r>
          </w:p>
        </w:tc>
        <w:tc>
          <w:tcPr>
            <w:tcW w:w="4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 ограниченной ответственностью «Талес Казахстан Инжиниринг»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</w:t>
            </w:r>
          </w:p>
        </w:tc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Торги</w:t>
            </w:r>
          </w:p>
        </w:tc>
      </w:tr>
      <w:tr>
        <w:trPr>
          <w:trHeight w:val="34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98.</w:t>
            </w:r>
          </w:p>
        </w:tc>
        <w:tc>
          <w:tcPr>
            <w:tcW w:w="4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Акционерное общество «811 авторемонтный завод КИ»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</w:t>
            </w:r>
          </w:p>
        </w:tc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Торги</w:t>
            </w:r>
          </w:p>
        </w:tc>
      </w:tr>
      <w:tr>
        <w:trPr>
          <w:trHeight w:val="34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99.</w:t>
            </w:r>
          </w:p>
        </w:tc>
        <w:tc>
          <w:tcPr>
            <w:tcW w:w="4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Акционерное общество «ЗИКСТО»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42,13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</w:t>
            </w:r>
          </w:p>
        </w:tc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Торги</w:t>
            </w:r>
          </w:p>
        </w:tc>
      </w:tr>
      <w:tr>
        <w:trPr>
          <w:trHeight w:val="34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100.</w:t>
            </w:r>
          </w:p>
        </w:tc>
        <w:tc>
          <w:tcPr>
            <w:tcW w:w="4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Акционерное общество «№ 406 Авиаремонтный завод ГА»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</w:t>
            </w:r>
          </w:p>
        </w:tc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Торги</w:t>
            </w:r>
          </w:p>
        </w:tc>
      </w:tr>
      <w:tr>
        <w:trPr>
          <w:trHeight w:val="34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101.</w:t>
            </w:r>
          </w:p>
        </w:tc>
        <w:tc>
          <w:tcPr>
            <w:tcW w:w="4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Акционерное общество «№ 405 Авиаремонтный завод»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</w:t>
            </w:r>
          </w:p>
        </w:tc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Торги</w:t>
            </w:r>
          </w:p>
        </w:tc>
      </w:tr>
      <w:tr>
        <w:trPr>
          <w:trHeight w:val="34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102.</w:t>
            </w:r>
          </w:p>
        </w:tc>
        <w:tc>
          <w:tcPr>
            <w:tcW w:w="4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 ограниченной ответственностью «Bioengineering»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</w:t>
            </w:r>
          </w:p>
        </w:tc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Торги</w:t>
            </w:r>
          </w:p>
        </w:tc>
      </w:tr>
      <w:tr>
        <w:trPr>
          <w:trHeight w:val="34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103.</w:t>
            </w:r>
          </w:p>
        </w:tc>
        <w:tc>
          <w:tcPr>
            <w:tcW w:w="4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 ограниченной ответственностью «Камаз-Семей»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</w:t>
            </w:r>
          </w:p>
        </w:tc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Торги</w:t>
            </w:r>
          </w:p>
        </w:tc>
      </w:tr>
      <w:tr>
        <w:trPr>
          <w:trHeight w:val="345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Акционерное общество «КазНИИ энергетики имени академика Ш.Ч. Чокина»</w:t>
            </w:r>
          </w:p>
        </w:tc>
      </w:tr>
      <w:tr>
        <w:trPr>
          <w:trHeight w:val="34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104.</w:t>
            </w:r>
          </w:p>
        </w:tc>
        <w:tc>
          <w:tcPr>
            <w:tcW w:w="4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Акционерное общество «КазНИИ энергетики имени академика Ш.Ч. Чокина»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</w:t>
            </w:r>
          </w:p>
        </w:tc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Торги</w:t>
            </w:r>
          </w:p>
        </w:tc>
      </w:tr>
      <w:tr>
        <w:trPr>
          <w:trHeight w:val="525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Акционерное общество «Майкаинзолото»</w:t>
            </w:r>
          </w:p>
        </w:tc>
      </w:tr>
      <w:tr>
        <w:trPr>
          <w:trHeight w:val="34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105.</w:t>
            </w:r>
          </w:p>
        </w:tc>
        <w:tc>
          <w:tcPr>
            <w:tcW w:w="4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Акционерное общество «Майкаинзолото»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</w:t>
            </w:r>
          </w:p>
        </w:tc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Торги</w:t>
            </w:r>
          </w:p>
        </w:tc>
      </w:tr>
      <w:tr>
        <w:trPr>
          <w:trHeight w:val="345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Акционерное общество «Фонд недвижимости «Самрук-Казына»</w:t>
            </w:r>
          </w:p>
        </w:tc>
      </w:tr>
      <w:tr>
        <w:trPr>
          <w:trHeight w:val="60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106.</w:t>
            </w:r>
          </w:p>
        </w:tc>
        <w:tc>
          <w:tcPr>
            <w:tcW w:w="4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 ограниченной ответственностью «ФН Менеджмент»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</w:t>
            </w:r>
          </w:p>
        </w:tc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Торги</w:t>
            </w:r>
          </w:p>
        </w:tc>
      </w:tr>
      <w:tr>
        <w:trPr>
          <w:trHeight w:val="60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Акционерное общество «Национальный управляющих холдинг «Байтерек»</w:t>
            </w:r>
          </w:p>
        </w:tc>
      </w:tr>
      <w:tr>
        <w:trPr>
          <w:trHeight w:val="34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4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Товарищество с ограниченной ответственностью «Адал Инвест» 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28,5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</w:t>
            </w:r>
          </w:p>
        </w:tc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на основании права преимущественной покупки</w:t>
            </w:r>
          </w:p>
        </w:tc>
      </w:tr>
      <w:tr>
        <w:trPr>
          <w:trHeight w:val="34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 </w:t>
            </w:r>
          </w:p>
        </w:tc>
        <w:tc>
          <w:tcPr>
            <w:tcW w:w="4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Товарищество с ограниченной ответственностью «Жайнар» 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</w:t>
            </w:r>
          </w:p>
        </w:tc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на основании права преимущественной покупки</w:t>
            </w:r>
          </w:p>
        </w:tc>
      </w:tr>
      <w:tr>
        <w:trPr>
          <w:trHeight w:val="34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4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Товарищество с ограниченной ответственностью «Best Finance» 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</w:t>
            </w:r>
          </w:p>
        </w:tc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на основании права преимущественной покупки</w:t>
            </w:r>
          </w:p>
        </w:tc>
      </w:tr>
      <w:tr>
        <w:trPr>
          <w:trHeight w:val="34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4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 ограниченной ответственностью «Econom»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</w:t>
            </w:r>
          </w:p>
        </w:tc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на основании права преимущественной покупки</w:t>
            </w:r>
          </w:p>
        </w:tc>
      </w:tr>
      <w:tr>
        <w:trPr>
          <w:trHeight w:val="34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</w:tc>
        <w:tc>
          <w:tcPr>
            <w:tcW w:w="4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 ограниченной ответственностью «Тота»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</w:t>
            </w:r>
          </w:p>
        </w:tc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на основании права преимущественной покупки</w:t>
            </w:r>
          </w:p>
        </w:tc>
      </w:tr>
      <w:tr>
        <w:trPr>
          <w:trHeight w:val="34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</w:p>
        </w:tc>
        <w:tc>
          <w:tcPr>
            <w:tcW w:w="4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Акционерное общество «Технопарк КазНТУ им. К. Сатпаева»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</w:t>
            </w:r>
          </w:p>
        </w:tc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на основании права преимущественной покупки</w:t>
            </w:r>
          </w:p>
        </w:tc>
      </w:tr>
      <w:tr>
        <w:trPr>
          <w:trHeight w:val="34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</w:t>
            </w:r>
          </w:p>
        </w:tc>
        <w:tc>
          <w:tcPr>
            <w:tcW w:w="4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 ограниченной ответственностью «Региональный технопарк ЮКО»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91,90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</w:t>
            </w:r>
          </w:p>
        </w:tc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на основании права преимущественной покупки </w:t>
            </w:r>
          </w:p>
        </w:tc>
      </w:tr>
      <w:tr>
        <w:trPr>
          <w:trHeight w:val="34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</w:t>
            </w:r>
          </w:p>
        </w:tc>
        <w:tc>
          <w:tcPr>
            <w:tcW w:w="4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 ограниченной ответственностью «Региональный технопарк г. Астана»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</w:t>
            </w:r>
          </w:p>
        </w:tc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Аукцион</w:t>
            </w:r>
          </w:p>
        </w:tc>
      </w:tr>
      <w:tr>
        <w:trPr>
          <w:trHeight w:val="34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</w:t>
            </w:r>
          </w:p>
        </w:tc>
        <w:tc>
          <w:tcPr>
            <w:tcW w:w="4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 ограниченной ответственностью «Технопарк Сары-Арка»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84,25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</w:t>
            </w:r>
          </w:p>
        </w:tc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на основании права преимущественной покупки </w:t>
            </w:r>
          </w:p>
        </w:tc>
      </w:tr>
      <w:tr>
        <w:trPr>
          <w:trHeight w:val="34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</w:t>
            </w:r>
          </w:p>
        </w:tc>
        <w:tc>
          <w:tcPr>
            <w:tcW w:w="4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 ограниченной ответственностью «Технопарк Алтай»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50,30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</w:t>
            </w:r>
          </w:p>
        </w:tc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на основании права преимущественной покупки </w:t>
            </w:r>
          </w:p>
        </w:tc>
      </w:tr>
      <w:tr>
        <w:trPr>
          <w:trHeight w:val="34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</w:t>
            </w:r>
          </w:p>
        </w:tc>
        <w:tc>
          <w:tcPr>
            <w:tcW w:w="4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 ограниченной ответственностью «Технопарк «Алгоритм»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99,70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</w:t>
            </w:r>
          </w:p>
        </w:tc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на основании права преимущественной покупки </w:t>
            </w:r>
          </w:p>
        </w:tc>
      </w:tr>
      <w:tr>
        <w:trPr>
          <w:trHeight w:val="34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</w:t>
            </w:r>
          </w:p>
        </w:tc>
        <w:tc>
          <w:tcPr>
            <w:tcW w:w="4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Товарищество с ограниченной ответственностью «Конструкторское бюро транспортного машиностроения» 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</w:t>
            </w:r>
          </w:p>
        </w:tc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Аукцион</w:t>
            </w:r>
          </w:p>
        </w:tc>
      </w:tr>
      <w:tr>
        <w:trPr>
          <w:trHeight w:val="34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</w:t>
            </w:r>
          </w:p>
        </w:tc>
        <w:tc>
          <w:tcPr>
            <w:tcW w:w="4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 ограниченной ответственностью «Конструкторское бюро горно-металлургического оборудования»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</w:t>
            </w:r>
          </w:p>
        </w:tc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Аукцион</w:t>
            </w:r>
          </w:p>
        </w:tc>
      </w:tr>
      <w:tr>
        <w:trPr>
          <w:trHeight w:val="34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14.</w:t>
            </w:r>
          </w:p>
        </w:tc>
        <w:tc>
          <w:tcPr>
            <w:tcW w:w="4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 ограниченной ответственностью «Конструкторское бюро нефтегазового оборудования»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</w:t>
            </w:r>
          </w:p>
        </w:tc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Аукцион</w:t>
            </w:r>
          </w:p>
        </w:tc>
      </w:tr>
      <w:tr>
        <w:trPr>
          <w:trHeight w:val="34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</w:t>
            </w:r>
          </w:p>
        </w:tc>
        <w:tc>
          <w:tcPr>
            <w:tcW w:w="4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 ограниченной ответственностью «Конструкторское бюро сельскохозяйственного машиностроения»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</w:t>
            </w:r>
          </w:p>
        </w:tc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Аукцион</w:t>
            </w:r>
          </w:p>
        </w:tc>
      </w:tr>
      <w:tr>
        <w:trPr>
          <w:trHeight w:val="345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Акционерное общество «Национальный управляющий холдинг «КазАгро»</w:t>
            </w:r>
          </w:p>
        </w:tc>
      </w:tr>
      <w:tr>
        <w:trPr>
          <w:trHeight w:val="34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4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Акционерное общество «КазМакта»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2014 - 2015 </w:t>
            </w:r>
          </w:p>
        </w:tc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Аукцион</w:t>
            </w:r>
          </w:p>
        </w:tc>
      </w:tr>
      <w:tr>
        <w:trPr>
          <w:trHeight w:val="34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4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Акционерное общество «ХКК»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2014 - 2015 </w:t>
            </w:r>
          </w:p>
        </w:tc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Аукцион</w:t>
            </w:r>
          </w:p>
        </w:tc>
      </w:tr>
      <w:tr>
        <w:trPr>
          <w:trHeight w:val="34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4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Типография АО «КазАгро Маркетинг»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Остаточная стоимость активов для реализации в размере 296,8 млн. тенге.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</w:t>
            </w:r>
          </w:p>
        </w:tc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Аукцион</w:t>
            </w:r>
          </w:p>
        </w:tc>
      </w:tr>
      <w:tr>
        <w:trPr>
          <w:trHeight w:val="34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4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Товарищество с ограниченной ответственностью «КазГрейн Фидерс» 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24,5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</w:t>
            </w:r>
          </w:p>
        </w:tc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на основании права преимущественной покупки</w:t>
            </w:r>
          </w:p>
        </w:tc>
      </w:tr>
      <w:tr>
        <w:trPr>
          <w:trHeight w:val="34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</w:tc>
        <w:tc>
          <w:tcPr>
            <w:tcW w:w="4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 ограниченной ответственностью «KazBeef LTD»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</w:t>
            </w:r>
          </w:p>
        </w:tc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на основании права преимущественной покупки</w:t>
            </w:r>
          </w:p>
        </w:tc>
      </w:tr>
      <w:tr>
        <w:trPr>
          <w:trHeight w:val="34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</w:p>
        </w:tc>
        <w:tc>
          <w:tcPr>
            <w:tcW w:w="4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 ограниченной ответственностью «AgroTrade Export»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24,5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</w:t>
            </w:r>
          </w:p>
        </w:tc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на основании права преимущественной покупки</w:t>
            </w:r>
          </w:p>
        </w:tc>
      </w:tr>
      <w:tr>
        <w:trPr>
          <w:trHeight w:val="34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</w:t>
            </w:r>
          </w:p>
        </w:tc>
        <w:tc>
          <w:tcPr>
            <w:tcW w:w="4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 ограниченной ответственностью «AgroExport LTD»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24,5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</w:t>
            </w:r>
          </w:p>
        </w:tc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на основании права преимущественной покупки</w:t>
            </w:r>
          </w:p>
        </w:tc>
      </w:tr>
      <w:tr>
        <w:trPr>
          <w:trHeight w:val="34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</w:t>
            </w:r>
          </w:p>
        </w:tc>
        <w:tc>
          <w:tcPr>
            <w:tcW w:w="4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 ограниченной ответственностью «Центр поддержки микрокредитных организаций»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</w:t>
            </w:r>
          </w:p>
        </w:tc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Аукцион/выкуп доли</w:t>
            </w:r>
          </w:p>
        </w:tc>
      </w:tr>
      <w:tr>
        <w:trPr>
          <w:trHeight w:val="34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</w:t>
            </w:r>
          </w:p>
        </w:tc>
        <w:tc>
          <w:tcPr>
            <w:tcW w:w="4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 ограниченной ответственностью Микрокредитная организация «Алдияр-Кредит 2007»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</w:t>
            </w:r>
          </w:p>
        </w:tc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Выкуп доли/тендер</w:t>
            </w:r>
          </w:p>
        </w:tc>
      </w:tr>
      <w:tr>
        <w:trPr>
          <w:trHeight w:val="34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</w:t>
            </w:r>
          </w:p>
        </w:tc>
        <w:tc>
          <w:tcPr>
            <w:tcW w:w="4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 ограниченной ответственностью Микрокредитная организация «Шалкар-Несие»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</w:t>
            </w:r>
          </w:p>
        </w:tc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Выкуп доли/право преимущественной покупки</w:t>
            </w:r>
          </w:p>
        </w:tc>
      </w:tr>
      <w:tr>
        <w:trPr>
          <w:trHeight w:val="34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</w:t>
            </w:r>
          </w:p>
        </w:tc>
        <w:tc>
          <w:tcPr>
            <w:tcW w:w="4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 ограниченной ответственностью Микрокредитная организация «Ескельды»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2015.</w:t>
            </w:r>
          </w:p>
        </w:tc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Тендер</w:t>
            </w:r>
          </w:p>
        </w:tc>
      </w:tr>
      <w:tr>
        <w:trPr>
          <w:trHeight w:val="34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</w:t>
            </w:r>
          </w:p>
        </w:tc>
        <w:tc>
          <w:tcPr>
            <w:tcW w:w="4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 ограниченной ответственностью Микрокредитная организация «Энергия»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</w:t>
            </w:r>
          </w:p>
        </w:tc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Выкуп доли/право преимущественной покупки</w:t>
            </w:r>
          </w:p>
        </w:tc>
      </w:tr>
      <w:tr>
        <w:trPr>
          <w:trHeight w:val="34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</w:t>
            </w:r>
          </w:p>
        </w:tc>
        <w:tc>
          <w:tcPr>
            <w:tcW w:w="4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 ограниченной ответственностью Микрокредитная организация «Махамбет»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</w:t>
            </w:r>
          </w:p>
        </w:tc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Выкуп доли/право преимущественной покупки</w:t>
            </w:r>
          </w:p>
        </w:tc>
      </w:tr>
      <w:tr>
        <w:trPr>
          <w:trHeight w:val="34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14.</w:t>
            </w:r>
          </w:p>
        </w:tc>
        <w:tc>
          <w:tcPr>
            <w:tcW w:w="4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 ограниченной ответственностью Микрокредитная организация «Музтау Несие»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</w:t>
            </w:r>
          </w:p>
        </w:tc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Выкуп</w:t>
            </w:r>
          </w:p>
        </w:tc>
      </w:tr>
      <w:tr>
        <w:trPr>
          <w:trHeight w:val="34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</w:t>
            </w:r>
          </w:p>
        </w:tc>
        <w:tc>
          <w:tcPr>
            <w:tcW w:w="4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 ограниченной ответственностью Микрокредитная организация «СельхозКредит»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</w:t>
            </w:r>
          </w:p>
        </w:tc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Выкуп доли/право преимущественной покупки</w:t>
            </w:r>
          </w:p>
        </w:tc>
      </w:tr>
      <w:tr>
        <w:trPr>
          <w:trHeight w:val="34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16.</w:t>
            </w:r>
          </w:p>
        </w:tc>
        <w:tc>
          <w:tcPr>
            <w:tcW w:w="4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 ограниченной ответственностью Микрокредитная организация «Комек»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</w:t>
            </w:r>
          </w:p>
        </w:tc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Тендер/выкуп доли</w:t>
            </w:r>
          </w:p>
        </w:tc>
      </w:tr>
      <w:tr>
        <w:trPr>
          <w:trHeight w:val="34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17.</w:t>
            </w:r>
          </w:p>
        </w:tc>
        <w:tc>
          <w:tcPr>
            <w:tcW w:w="4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 ограниченной ответственностью Микрокредитная организация «Жамбыл-Несие»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</w:t>
            </w:r>
          </w:p>
        </w:tc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Тендер/выкуп доли</w:t>
            </w:r>
          </w:p>
        </w:tc>
      </w:tr>
      <w:tr>
        <w:trPr>
          <w:trHeight w:val="34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18.</w:t>
            </w:r>
          </w:p>
        </w:tc>
        <w:tc>
          <w:tcPr>
            <w:tcW w:w="4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 ограниченной ответственностью Микрокредитная организация «Жанатас-Несие»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</w:t>
            </w:r>
          </w:p>
        </w:tc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Тендер</w:t>
            </w:r>
          </w:p>
        </w:tc>
      </w:tr>
      <w:tr>
        <w:trPr>
          <w:trHeight w:val="34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19.</w:t>
            </w:r>
          </w:p>
        </w:tc>
        <w:tc>
          <w:tcPr>
            <w:tcW w:w="4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 ограниченной ответственностью Микрокредитная организация «Кордай»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</w:t>
            </w:r>
          </w:p>
        </w:tc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Выкуп доли/право преимущественной покупки</w:t>
            </w:r>
          </w:p>
        </w:tc>
      </w:tr>
      <w:tr>
        <w:trPr>
          <w:trHeight w:val="34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20.</w:t>
            </w:r>
          </w:p>
        </w:tc>
        <w:tc>
          <w:tcPr>
            <w:tcW w:w="4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 ограниченной ответственностью Микрокредитная организация «Жуалы-Рантье»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</w:t>
            </w:r>
          </w:p>
        </w:tc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Выкуп доли/право преимущественной покупки</w:t>
            </w:r>
          </w:p>
        </w:tc>
      </w:tr>
      <w:tr>
        <w:trPr>
          <w:trHeight w:val="34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21.</w:t>
            </w:r>
          </w:p>
        </w:tc>
        <w:tc>
          <w:tcPr>
            <w:tcW w:w="4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 ограниченной ответственностью Микрокредитная организация «Шаруа-Финанс»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</w:t>
            </w:r>
          </w:p>
        </w:tc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Тендер</w:t>
            </w:r>
          </w:p>
        </w:tc>
      </w:tr>
      <w:tr>
        <w:trPr>
          <w:trHeight w:val="34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22.</w:t>
            </w:r>
          </w:p>
        </w:tc>
        <w:tc>
          <w:tcPr>
            <w:tcW w:w="4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 ограниченной ответственностью Микрокредитная организация «Жана-Каржы»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</w:t>
            </w:r>
          </w:p>
        </w:tc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Выкуп доли/право преимущественной покупки</w:t>
            </w:r>
          </w:p>
        </w:tc>
      </w:tr>
      <w:tr>
        <w:trPr>
          <w:trHeight w:val="34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23.</w:t>
            </w:r>
          </w:p>
        </w:tc>
        <w:tc>
          <w:tcPr>
            <w:tcW w:w="4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 ограниченной ответственностью Микрокредитная организация «АйыртауФинансСевер»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</w:t>
            </w:r>
          </w:p>
        </w:tc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Слияние/выкуп доли</w:t>
            </w:r>
          </w:p>
        </w:tc>
      </w:tr>
      <w:tr>
        <w:trPr>
          <w:trHeight w:val="34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24.</w:t>
            </w:r>
          </w:p>
        </w:tc>
        <w:tc>
          <w:tcPr>
            <w:tcW w:w="4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 ограниченной ответственностью Микрокредитная организация «Жигер-Есиль»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</w:t>
            </w:r>
          </w:p>
        </w:tc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Выкуп доли/право преимущественной покупки</w:t>
            </w:r>
          </w:p>
        </w:tc>
      </w:tr>
      <w:tr>
        <w:trPr>
          <w:trHeight w:val="34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25.</w:t>
            </w:r>
          </w:p>
        </w:tc>
        <w:tc>
          <w:tcPr>
            <w:tcW w:w="4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 ограниченной ответственностью Микрокредитная организация «Аю-Тас-Финанс»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</w:t>
            </w:r>
          </w:p>
        </w:tc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Выкуп доли/право преимущественной покупки</w:t>
            </w:r>
          </w:p>
        </w:tc>
      </w:tr>
      <w:tr>
        <w:trPr>
          <w:trHeight w:val="34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26.</w:t>
            </w:r>
          </w:p>
        </w:tc>
        <w:tc>
          <w:tcPr>
            <w:tcW w:w="4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 ограниченной ответственностью Микрокредитная организация «Мырзашол-Агро-С»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</w:t>
            </w:r>
          </w:p>
        </w:tc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Тендер/выкуп доли</w:t>
            </w:r>
          </w:p>
        </w:tc>
      </w:tr>
      <w:tr>
        <w:trPr>
          <w:trHeight w:val="34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27.</w:t>
            </w:r>
          </w:p>
        </w:tc>
        <w:tc>
          <w:tcPr>
            <w:tcW w:w="4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 ограниченной ответственностью Микрокредитная организация «Туркестан-Агро-Е»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</w:t>
            </w:r>
          </w:p>
        </w:tc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Выкуп доли/право преимущественной покупки</w:t>
            </w:r>
          </w:p>
        </w:tc>
      </w:tr>
      <w:tr>
        <w:trPr>
          <w:trHeight w:val="34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28.</w:t>
            </w:r>
          </w:p>
        </w:tc>
        <w:tc>
          <w:tcPr>
            <w:tcW w:w="4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 ограниченной ответственностью Микрокредитная организация «Сайрам-Агро-Б»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</w:t>
            </w:r>
          </w:p>
        </w:tc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Тендер/выкуп доли</w:t>
            </w:r>
          </w:p>
        </w:tc>
      </w:tr>
      <w:tr>
        <w:trPr>
          <w:trHeight w:val="34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29.</w:t>
            </w:r>
          </w:p>
        </w:tc>
        <w:tc>
          <w:tcPr>
            <w:tcW w:w="4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 ограниченной ответственностью Микрокредитная организация «Сарыагаш-Агро»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</w:t>
            </w:r>
          </w:p>
        </w:tc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Тендер/выкуп доли</w:t>
            </w:r>
          </w:p>
        </w:tc>
      </w:tr>
      <w:tr>
        <w:trPr>
          <w:trHeight w:val="34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30.</w:t>
            </w:r>
          </w:p>
        </w:tc>
        <w:tc>
          <w:tcPr>
            <w:tcW w:w="4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 ограниченной ответственностью Микрокредитная организация «Тюлькубас-Агро»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</w:t>
            </w:r>
          </w:p>
        </w:tc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Тендер</w:t>
            </w:r>
          </w:p>
        </w:tc>
      </w:tr>
      <w:tr>
        <w:trPr>
          <w:trHeight w:val="34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31.</w:t>
            </w:r>
          </w:p>
        </w:tc>
        <w:tc>
          <w:tcPr>
            <w:tcW w:w="4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 ограниченной ответственностью Микрокредитная организация «Ордабасы-Агро-Б»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</w:t>
            </w:r>
          </w:p>
        </w:tc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Тендер/выкуп доли</w:t>
            </w:r>
          </w:p>
        </w:tc>
      </w:tr>
      <w:tr>
        <w:trPr>
          <w:trHeight w:val="34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32.</w:t>
            </w:r>
          </w:p>
        </w:tc>
        <w:tc>
          <w:tcPr>
            <w:tcW w:w="4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 ограниченной ответственностью Микрокредитная организация «Отырар-Агро-Е»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</w:t>
            </w:r>
          </w:p>
        </w:tc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Тендер/выкуп доли</w:t>
            </w:r>
          </w:p>
        </w:tc>
      </w:tr>
      <w:tr>
        <w:trPr>
          <w:trHeight w:val="345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Акционерное общество «Национальный научно-технологический холдинг «Парасат»</w:t>
            </w:r>
          </w:p>
        </w:tc>
      </w:tr>
      <w:tr>
        <w:trPr>
          <w:trHeight w:val="34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4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Акционерное общество «Акционерный инвестиционный фонд рискового инвестирования «Парасат»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на основании права преимущественной покупки</w:t>
            </w:r>
          </w:p>
        </w:tc>
      </w:tr>
      <w:tr>
        <w:trPr>
          <w:trHeight w:val="34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4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 ограниченной ответственностью «Казахстанско- Белорусское совместное предприятие «Голография Kazakh – Bel» (Голография Қазақ-Бел)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на основании права преимущественной покупки</w:t>
            </w:r>
          </w:p>
        </w:tc>
      </w:tr>
      <w:tr>
        <w:trPr>
          <w:trHeight w:val="34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4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Акционерное общество «Национальный центр информатизации»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на основании права преимущественной покупки</w:t>
            </w:r>
          </w:p>
        </w:tc>
      </w:tr>
      <w:tr>
        <w:trPr>
          <w:trHeight w:val="34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4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Товарищество с ограниченной ответственностью «Универсальное конструкторское технологическое бюро» 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9,5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на основании права преимущественной покупки</w:t>
            </w:r>
          </w:p>
        </w:tc>
      </w:tr>
      <w:tr>
        <w:trPr>
          <w:trHeight w:val="34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</w:tc>
        <w:tc>
          <w:tcPr>
            <w:tcW w:w="4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 ограниченной ответственностью «Учебно-научный комплекс опытно-промышленного производства аквакультуры»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на основании права преимущественной покупки</w:t>
            </w:r>
          </w:p>
        </w:tc>
      </w:tr>
      <w:tr>
        <w:trPr>
          <w:trHeight w:val="34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</w:p>
        </w:tc>
        <w:tc>
          <w:tcPr>
            <w:tcW w:w="4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Товарищество с ограниченной ответственностью «ФитоФарм Караганда» 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Тендер</w:t>
            </w:r>
          </w:p>
        </w:tc>
      </w:tr>
      <w:tr>
        <w:trPr>
          <w:trHeight w:val="34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</w:t>
            </w:r>
          </w:p>
        </w:tc>
        <w:tc>
          <w:tcPr>
            <w:tcW w:w="4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 ограниченной ответственностью «Центр инновационных технологий и промышленного инжиниринга»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на основании права преимущественной покупки</w:t>
            </w:r>
          </w:p>
        </w:tc>
      </w:tr>
      <w:tr>
        <w:trPr>
          <w:trHeight w:val="34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</w:t>
            </w:r>
          </w:p>
        </w:tc>
        <w:tc>
          <w:tcPr>
            <w:tcW w:w="4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 ограниченной ответственностью «NurSolarAlmaty»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на основании права преимущественной покупки</w:t>
            </w:r>
          </w:p>
        </w:tc>
      </w:tr>
      <w:tr>
        <w:trPr>
          <w:trHeight w:val="345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Акционерное общество «Национальный инфокоммуникационный холдинг «Зерде»</w:t>
            </w:r>
          </w:p>
        </w:tc>
      </w:tr>
      <w:tr>
        <w:trPr>
          <w:trHeight w:val="34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4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Акционерное общество «Международный университет информационных технологий»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33,3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на основании права преимущественной покупки </w:t>
            </w:r>
          </w:p>
        </w:tc>
      </w:tr>
      <w:tr>
        <w:trPr>
          <w:trHeight w:val="345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Акционерное общество «Национальная компания «Социально-предпринимательская корпорация «Есиль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4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 ограниченной ответственностью «Кокше-Тау»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2014 - 2015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4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 ограниченной ответственностью «Микрокредитная организация «Есіл»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2014 - 2016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4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 ограниченной ответственностью «Табыс бер»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2014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Акционерное общество «Национальная компания «Социально-предпринимательская корпорация «Актобе»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4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 ограниченной ответственностью «Полимер Мунай Газ»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2014 - 2016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4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 ограниченной ответственностью «Сервис уюта»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2014 - 2016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4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 ограниченной ответственностью «Велес Актобе ltd»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2014 - 2015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4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 ограниченной ответственностью «Сервисно-заготовительный центр «Мартук»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2014 - 2015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</w:tc>
        <w:tc>
          <w:tcPr>
            <w:tcW w:w="4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 ограниченной ответственностью «Сервисно-заготовительный центр «Хромтау»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2014 - 2015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</w:p>
        </w:tc>
        <w:tc>
          <w:tcPr>
            <w:tcW w:w="4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 ограниченной ответственностью «Сервисно-заготовительный центр «Алга»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2014 - 2015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</w:t>
            </w:r>
          </w:p>
        </w:tc>
        <w:tc>
          <w:tcPr>
            <w:tcW w:w="4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 ограниченной ответственностью «Алем Тагам»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9,9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2014 - 2015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</w:t>
            </w:r>
          </w:p>
        </w:tc>
        <w:tc>
          <w:tcPr>
            <w:tcW w:w="4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 ограниченной ответственностью «Aktobe Steel Production»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9,9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2014 - 2016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</w:t>
            </w:r>
          </w:p>
        </w:tc>
        <w:tc>
          <w:tcPr>
            <w:tcW w:w="4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 ограниченной ответственностью «ATC Brok»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9,9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2014 - 2016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</w:t>
            </w:r>
          </w:p>
        </w:tc>
        <w:tc>
          <w:tcPr>
            <w:tcW w:w="4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Акционерное общество «Кандыагашская ГТЭС-100»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19,9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2014 - 2015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</w:t>
            </w:r>
          </w:p>
        </w:tc>
        <w:tc>
          <w:tcPr>
            <w:tcW w:w="4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 ограниченной ответственностью «Сервисно-заготовительный центр» Талап»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</w:t>
            </w:r>
          </w:p>
        </w:tc>
        <w:tc>
          <w:tcPr>
            <w:tcW w:w="4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 ограниченной ответственностью «ТМО Батыс»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2014 - 2015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</w:t>
            </w:r>
          </w:p>
        </w:tc>
        <w:tc>
          <w:tcPr>
            <w:tcW w:w="4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 ограниченной ответственностью «НерудникАлтынды»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9,9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2014 - 2015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14.</w:t>
            </w:r>
          </w:p>
        </w:tc>
        <w:tc>
          <w:tcPr>
            <w:tcW w:w="4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 ограниченной ответственностью «Жайык Актобе Тас»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2014 - 2016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</w:t>
            </w:r>
          </w:p>
        </w:tc>
        <w:tc>
          <w:tcPr>
            <w:tcW w:w="4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 ограниченной ответственностью «Үй құрылыс комбинаты»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2014 - 2016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16.</w:t>
            </w:r>
          </w:p>
        </w:tc>
        <w:tc>
          <w:tcPr>
            <w:tcW w:w="4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 ограниченной ответственностью «Полиметалл Актобе»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2014 - 2016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17.</w:t>
            </w:r>
          </w:p>
        </w:tc>
        <w:tc>
          <w:tcPr>
            <w:tcW w:w="4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 ограниченной ответственностью «Актобе ТРАЛ»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2014 - 2016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18.</w:t>
            </w:r>
          </w:p>
        </w:tc>
        <w:tc>
          <w:tcPr>
            <w:tcW w:w="4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 ограниченной ответственностью «Актобетермококс»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9,9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2014 - 2016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19.</w:t>
            </w:r>
          </w:p>
        </w:tc>
        <w:tc>
          <w:tcPr>
            <w:tcW w:w="4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 ограниченной ответственностью «Петролеум Стройсервис»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2014 - 2016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20.</w:t>
            </w:r>
          </w:p>
        </w:tc>
        <w:tc>
          <w:tcPr>
            <w:tcW w:w="4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 ограниченной ответственностью «БС-Холдинг»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2014 - 2016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21.</w:t>
            </w:r>
          </w:p>
        </w:tc>
        <w:tc>
          <w:tcPr>
            <w:tcW w:w="4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 ограниченной ответственностью «Asia Agro Holding»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2014 - 2016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Акционерное общество «Национальная компания «Социально-предпринимательская корпорация «Жетісу» 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4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 ограниченной ответственностью «Туризм и зоны отдыха»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4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 ограниченной ответственностью «Сервисно-заготовительный центр «Агро-Фуд»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2014 - 2016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4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 ограниченной ответственностью «СЗЦ Коксу»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2014 - 2016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4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 ограниченной ответственностью «СЗЦ Жаркент»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2014 - 2016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</w:tc>
        <w:tc>
          <w:tcPr>
            <w:tcW w:w="4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Товарищество с ограниченной ответственностью «СЗЦ Алаколь» 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2014 - 2016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</w:p>
        </w:tc>
        <w:tc>
          <w:tcPr>
            <w:tcW w:w="4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 ограниченной ответственностью «Сервисно-заготовительный центр «Койлык»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2014 - 2016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</w:t>
            </w:r>
          </w:p>
        </w:tc>
        <w:tc>
          <w:tcPr>
            <w:tcW w:w="4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 ограниченной ответственностью «Сервисно-заготовительный центр «Шапағат»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2014 - 2016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</w:t>
            </w:r>
          </w:p>
        </w:tc>
        <w:tc>
          <w:tcPr>
            <w:tcW w:w="4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 ограниченной ответственностью «Сервисно-заготовительный центр «Куренбел»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2014 - 2016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</w:t>
            </w:r>
          </w:p>
        </w:tc>
        <w:tc>
          <w:tcPr>
            <w:tcW w:w="4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 ограниченной ответственностью «Агросервис» (Сервисно-заготовительный центр)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2014 - 2016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</w:t>
            </w:r>
          </w:p>
        </w:tc>
        <w:tc>
          <w:tcPr>
            <w:tcW w:w="4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 ограниченной ответственностью «Энергия Семиречья»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</w:t>
            </w:r>
          </w:p>
        </w:tc>
        <w:tc>
          <w:tcPr>
            <w:tcW w:w="4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 ограниченной ответственностью «Алтомед»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</w:t>
            </w:r>
          </w:p>
        </w:tc>
        <w:tc>
          <w:tcPr>
            <w:tcW w:w="4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 ограниченной ответственностью «БК «Жетісу Мұнай»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19,1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</w:t>
            </w:r>
          </w:p>
        </w:tc>
        <w:tc>
          <w:tcPr>
            <w:tcW w:w="4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 ограниченной ответственностью «Информационный аналитический центр «Жетісу Консалтинг»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14.</w:t>
            </w:r>
          </w:p>
        </w:tc>
        <w:tc>
          <w:tcPr>
            <w:tcW w:w="4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 ограниченной ответственностью «Grand Logistics Center»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</w:t>
            </w:r>
          </w:p>
        </w:tc>
        <w:tc>
          <w:tcPr>
            <w:tcW w:w="4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Товарищество с ограниченной ответственностью «АВ Logistics» 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16.</w:t>
            </w:r>
          </w:p>
        </w:tc>
        <w:tc>
          <w:tcPr>
            <w:tcW w:w="4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 ограниченной ответственностью «Корпорация «Astana Invest»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17.</w:t>
            </w:r>
          </w:p>
        </w:tc>
        <w:tc>
          <w:tcPr>
            <w:tcW w:w="4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 ограниченной ответственностью «Кросс МАН»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18.</w:t>
            </w:r>
          </w:p>
        </w:tc>
        <w:tc>
          <w:tcPr>
            <w:tcW w:w="4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 ограниченной ответственностью транспортно-логистическая компания «Хоргос-Логистик-Жетысу»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19.</w:t>
            </w:r>
          </w:p>
        </w:tc>
        <w:tc>
          <w:tcPr>
            <w:tcW w:w="4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 ограниченной ответственностью «Бартогайская ГЭС»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20.</w:t>
            </w:r>
          </w:p>
        </w:tc>
        <w:tc>
          <w:tcPr>
            <w:tcW w:w="4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 ограниченной ответственностью «ТЕКЕС СЭС»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21.</w:t>
            </w:r>
          </w:p>
        </w:tc>
        <w:tc>
          <w:tcPr>
            <w:tcW w:w="4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 ограниченной ответственностью «ЖетісуМикроФинанс» Микрокредитная организация»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22.</w:t>
            </w:r>
          </w:p>
        </w:tc>
        <w:tc>
          <w:tcPr>
            <w:tcW w:w="4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 ограниченной ответственностью «Өрлеу – Малайсары»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9,9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23.</w:t>
            </w:r>
          </w:p>
        </w:tc>
        <w:tc>
          <w:tcPr>
            <w:tcW w:w="4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 ограниченной ответственностью «Jinsung Zhetysu» (Джинсонг Жетісу)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9,9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24.</w:t>
            </w:r>
          </w:p>
        </w:tc>
        <w:tc>
          <w:tcPr>
            <w:tcW w:w="4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 ограниченной ответственностью «Қабанды Тfс»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25.</w:t>
            </w:r>
          </w:p>
        </w:tc>
        <w:tc>
          <w:tcPr>
            <w:tcW w:w="4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 ограниченной ответственностью «Zetysu City Focus» (Жетісу Сити Фокус)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9,9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26.</w:t>
            </w:r>
          </w:p>
        </w:tc>
        <w:tc>
          <w:tcPr>
            <w:tcW w:w="4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 ограниченной ответственностью «Пром-тас инжиниринг»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27.</w:t>
            </w:r>
          </w:p>
        </w:tc>
        <w:tc>
          <w:tcPr>
            <w:tcW w:w="4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 ограниченной ответственностью «Каскад малых ГЭС»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28.</w:t>
            </w:r>
          </w:p>
        </w:tc>
        <w:tc>
          <w:tcPr>
            <w:tcW w:w="4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 ограниченной ответственностью «ОтауЖетісу»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48,22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Акционерное общество «Национальная компания «Социально-предпринимательская корпорация «Атырау»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4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 ограниченной ответственностью «Сервисно-заготовительный центр «Атырау»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2014 - 2016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4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 ограниченной ответственностью «Племенное хозяйство «Сарайшық»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4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 ограниченной ответственностью «СП Первомайский»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4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 ограниченной ответственностью «Ақжонас»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</w:tc>
        <w:tc>
          <w:tcPr>
            <w:tcW w:w="4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 ограниченной ответственностью «Ганюшкино егин онимдери»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</w:p>
        </w:tc>
        <w:tc>
          <w:tcPr>
            <w:tcW w:w="4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 ограниченной ответственностью «Металл Продукт»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</w:t>
            </w:r>
          </w:p>
        </w:tc>
        <w:tc>
          <w:tcPr>
            <w:tcW w:w="4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 ограниченной ответственностью «Животноводческий комплекс Алга»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</w:t>
            </w:r>
          </w:p>
        </w:tc>
        <w:tc>
          <w:tcPr>
            <w:tcW w:w="4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 ограниченной ответственностью «Атырау Тау Кен»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2014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</w:t>
            </w:r>
          </w:p>
        </w:tc>
        <w:tc>
          <w:tcPr>
            <w:tcW w:w="4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 ограниченной ответственностью «Сервисно-заготовительный центр Курмангазы»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2014 - 2016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</w:t>
            </w:r>
          </w:p>
        </w:tc>
        <w:tc>
          <w:tcPr>
            <w:tcW w:w="4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 ограниченной ответственностью «Сельскохозяйственная компания «Атырау»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2014 - 2015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</w:t>
            </w:r>
          </w:p>
        </w:tc>
        <w:tc>
          <w:tcPr>
            <w:tcW w:w="4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 ограниченной ответственностью «Атырау Агросервис»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2014 - 2016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</w:t>
            </w:r>
          </w:p>
        </w:tc>
        <w:tc>
          <w:tcPr>
            <w:tcW w:w="4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 ограниченной ответственностью «Атырау Зелен Строй ЛТД»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2014 - 2015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</w:t>
            </w:r>
          </w:p>
        </w:tc>
        <w:tc>
          <w:tcPr>
            <w:tcW w:w="4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 ограниченной ответственностью «Caspiy Salt»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2014 - 2015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Акционерное общество «Национальная компания «Социально-предпринимательская корпорация «Ертіс»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4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 ограниченной ответственностью «Восточно-Казахстанский инновационный центр «Жардем»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4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 ограниченной ответственностью «ОблDORкомхоз»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4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 ограниченной ответственностью «Серебрянский завод неорганических производств «Ертіс»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2014 - 2016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4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 ограниченной ответственностью «Сервисно-заготовительный центр «Семей»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</w:tc>
        <w:tc>
          <w:tcPr>
            <w:tcW w:w="4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Товарищество с ограниченной ответственностью «Сервисно-заготовительный центр «Абай» 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2014 - 2016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</w:p>
        </w:tc>
        <w:tc>
          <w:tcPr>
            <w:tcW w:w="4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 ограниченной ответственностью «Сервисно-заготовительный центр «Урджарский»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2014 - 2016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</w:t>
            </w:r>
          </w:p>
        </w:tc>
        <w:tc>
          <w:tcPr>
            <w:tcW w:w="4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Товарищество с ограниченной ответственностью «Актюба «Ертiс» 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</w:t>
            </w:r>
          </w:p>
        </w:tc>
        <w:tc>
          <w:tcPr>
            <w:tcW w:w="4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 ограниченной ответственностью «Горархитектура»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2014 - 2016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Акционерное общество «Национальная компания «Социально-предпринимательская корпорация «Тараз»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4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 ограниченной ответственностью «Асылдандыру-Тараз»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4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 ограниченной ответственностью «Тараз Инвест Консалт»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Акционерное общество «Национальная компания «Социально-предпринимательская корпорация «Орал»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4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 ограниченной ответственностью «Оптово-розничный рынок сельскохозяйственных товаров «Ел-ырысы»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4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 ограниченной ответственностью «Микрокредитная организация «Орал»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4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Акционерное общество «Батыс Кунбагыс»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49,81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2014 - 2016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4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 ограниченной ответственностью «Licorice Kazakhstan»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2014 - 2016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</w:tc>
        <w:tc>
          <w:tcPr>
            <w:tcW w:w="4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 ограниченной ответственностью «Аксай-Кірпіш»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2014 - 2016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</w:p>
        </w:tc>
        <w:tc>
          <w:tcPr>
            <w:tcW w:w="4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 ограниченной ответственностью «Жайық-цемент»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2014 - 2016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</w:t>
            </w:r>
          </w:p>
        </w:tc>
        <w:tc>
          <w:tcPr>
            <w:tcW w:w="4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 ограниченной ответственностью «Батыс-Аксай Қоғамы»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2014 - 2016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</w:t>
            </w:r>
          </w:p>
        </w:tc>
        <w:tc>
          <w:tcPr>
            <w:tcW w:w="4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 ограниченной ответственностью «Құрылыс құм»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2014 - 2016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</w:t>
            </w:r>
          </w:p>
        </w:tc>
        <w:tc>
          <w:tcPr>
            <w:tcW w:w="4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 ограниченной ответственностью «Нұр-Батыр»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2014 - 2016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</w:t>
            </w:r>
          </w:p>
        </w:tc>
        <w:tc>
          <w:tcPr>
            <w:tcW w:w="4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 ограниченной ответственностью «EvRo-Батыс»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2014 - 2016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</w:t>
            </w:r>
          </w:p>
        </w:tc>
        <w:tc>
          <w:tcPr>
            <w:tcW w:w="4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 ограниченной ответственностью «Желаев құмтасы»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2014 - 2016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</w:t>
            </w:r>
          </w:p>
        </w:tc>
        <w:tc>
          <w:tcPr>
            <w:tcW w:w="4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 ограниченной ответственностью «Жайық-Недра»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2014 - 2016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</w:t>
            </w:r>
          </w:p>
        </w:tc>
        <w:tc>
          <w:tcPr>
            <w:tcW w:w="4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 ограниченной ответственностью «Миргород құмтасы»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2014 - 2016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Акционерное общество «Национальная компания «Социально-предпринимательская корпорация «Сарыарка»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4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 ограниченной ответственностью «Централизованная производственно-розничная компания «Арқа-Изобилие»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2014 - 2016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Акционерное общество «Национальная компания «Социально-предпринимательская корпорация «Тобол»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4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 ограниченной ответственностью «Мәрмәр-Тас»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2014 - 2016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4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 ограниченной ответственностью «СЕРВИС ПРИБОР»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4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Акционерное общество «Горно-металлургический комплекс «Аятское»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+ 1 акция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2014 - 2016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4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 ограниченной ответственностью «Верхне-Тобольский рыбопитомник»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2014 - 2016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</w:tc>
        <w:tc>
          <w:tcPr>
            <w:tcW w:w="4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 ограниченной ответственностью «Лига - 2010»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</w:p>
        </w:tc>
        <w:tc>
          <w:tcPr>
            <w:tcW w:w="4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 ограниченной ответственностью «Лисаковский Картонно - Бумажный Комплекс»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</w:t>
            </w:r>
          </w:p>
        </w:tc>
        <w:tc>
          <w:tcPr>
            <w:tcW w:w="4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 ограниченной ответственностью «Аманбай»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</w:t>
            </w:r>
          </w:p>
        </w:tc>
        <w:tc>
          <w:tcPr>
            <w:tcW w:w="4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 ограниченной ответственностью «СарыаркаАвтоПром»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2014 - 2016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</w:t>
            </w:r>
          </w:p>
        </w:tc>
        <w:tc>
          <w:tcPr>
            <w:tcW w:w="4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 ограниченной ответственностью «Ломоносовское»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</w:t>
            </w:r>
          </w:p>
        </w:tc>
        <w:tc>
          <w:tcPr>
            <w:tcW w:w="4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 ограниченной ответственностью «Жаксылык-2011»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</w:t>
            </w:r>
          </w:p>
        </w:tc>
        <w:tc>
          <w:tcPr>
            <w:tcW w:w="4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 ограниченной ответственностью «Микрокредитная организация «СОЮЗ-КРЕДИТ»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</w:t>
            </w:r>
          </w:p>
        </w:tc>
        <w:tc>
          <w:tcPr>
            <w:tcW w:w="4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Акционерное общество «Костанайский мелькомбинат»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7,61 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</w:t>
            </w:r>
          </w:p>
        </w:tc>
        <w:tc>
          <w:tcPr>
            <w:tcW w:w="4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Акционерное общество «Джаркульский элеватор»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4,44 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Акционерное общество «Национальная компания «Социально-предпринимательская корпорация «Байконыр (Байконур)»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4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 ограниченной ответственностью «Автобусный парк «Кызылорда»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2014 - 2016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4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 ограниченной ответственностью «Агро Холдинг Байконур»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2014 - 2016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4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 ограниченной ответственностью «Шипажай «Жаңақорған»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4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 ограниченной ответственностью «Қызылорда құс фабрикасы»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</w:tc>
        <w:tc>
          <w:tcPr>
            <w:tcW w:w="4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 ограниченной ответственностью «Жан-Арай Жем»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2015 - 2016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</w:p>
        </w:tc>
        <w:tc>
          <w:tcPr>
            <w:tcW w:w="4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 ограниченной ответственностью «Қаратерең Балық»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44,5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</w:t>
            </w:r>
          </w:p>
        </w:tc>
        <w:tc>
          <w:tcPr>
            <w:tcW w:w="4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 ограниченной ответственностью «Сервисно-заготовительный центр «Бөген»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9,5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</w:t>
            </w:r>
          </w:p>
        </w:tc>
        <w:tc>
          <w:tcPr>
            <w:tcW w:w="4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 ограниченной ответственностью «Шөгірлі сүт»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31,3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</w:t>
            </w:r>
          </w:p>
        </w:tc>
        <w:tc>
          <w:tcPr>
            <w:tcW w:w="4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 ограниченной ответственностью «СПК Қызылорда Балық»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38,8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</w:t>
            </w:r>
          </w:p>
        </w:tc>
        <w:tc>
          <w:tcPr>
            <w:tcW w:w="4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 ограниченной ответственностью «Аральский рыбоперерабатывающий завод»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</w:t>
            </w:r>
          </w:p>
        </w:tc>
        <w:tc>
          <w:tcPr>
            <w:tcW w:w="4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 ограниченной ответственностью «КазРос Инновация»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Акционерное общество «Национальная компания «Социально-предпринимательская корпорация «Каспий»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4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 ограниченной ответственностью «Caspiy Operating»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2014 - 2016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4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 ограниченной ответственностью «CASPIY PRINT»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2014 - 2016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4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 ограниченной ответственностью «Микрофинансовая организация «Каспий»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2014 - 2016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4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 ограниченной ответственностью «Карагантубек»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98,5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2014 - 2016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</w:tc>
        <w:tc>
          <w:tcPr>
            <w:tcW w:w="4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 ограниченной ответственностью «Caspiy ProTec» (Каспий ПроТек)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2014 - 2016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</w:p>
        </w:tc>
        <w:tc>
          <w:tcPr>
            <w:tcW w:w="4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 ограниченной ответственностью «Бейнеу» Сервистік дайындау орталығы»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2014 - 2016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</w:t>
            </w:r>
          </w:p>
        </w:tc>
        <w:tc>
          <w:tcPr>
            <w:tcW w:w="4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 ограниченной ответственностью «Caspian Inspection Company»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2014 - 2016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</w:t>
            </w:r>
          </w:p>
        </w:tc>
        <w:tc>
          <w:tcPr>
            <w:tcW w:w="4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Акционерное общество «Инвестиционная компания «Мангистау»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26,02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2014 - 2016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</w:t>
            </w:r>
          </w:p>
        </w:tc>
        <w:tc>
          <w:tcPr>
            <w:tcW w:w="4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 ограниченной ответственностью «Каспий Агро Компани»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2014 - 2016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</w:t>
            </w:r>
          </w:p>
        </w:tc>
        <w:tc>
          <w:tcPr>
            <w:tcW w:w="4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 ограниченной ответственностью «Каспийский технический флот»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2014 - 2016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</w:t>
            </w:r>
          </w:p>
        </w:tc>
        <w:tc>
          <w:tcPr>
            <w:tcW w:w="4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 ограниченной ответственностью «Каспий Маржаны»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2014 - 2016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</w:t>
            </w:r>
          </w:p>
        </w:tc>
        <w:tc>
          <w:tcPr>
            <w:tcW w:w="4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 ограниченной ответственностью «КаспийЭкоБио»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</w:t>
            </w:r>
          </w:p>
        </w:tc>
        <w:tc>
          <w:tcPr>
            <w:tcW w:w="4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 ограниченной ответственностью «Каспий Жел»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14.</w:t>
            </w:r>
          </w:p>
        </w:tc>
        <w:tc>
          <w:tcPr>
            <w:tcW w:w="4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 ограниченной ответственностью «Caspian Auto Gas Company» (Каспиан Авто Газ Компани)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Акционерное общество «Национальная компания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«Социально-предпринимательская корпорация «Павлодар»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4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 ограниченной ответственностью «Микрокредитная организация «Финансовый центр «Павлодар»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2014 - 2016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4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 ограниченной ответственностью «Управление капитальным строительством-ПВ»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4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 ограниченной ответственностью «Wind Energy Pavlodar»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4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 ограниченной ответственностью «Иртыш-Лада»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45,25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</w:tc>
        <w:tc>
          <w:tcPr>
            <w:tcW w:w="4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 ограниченной ответственностью «Брокерская компания Павлодар»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</w:p>
        </w:tc>
        <w:tc>
          <w:tcPr>
            <w:tcW w:w="4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 ограниченной ответственностью «Павлодаршина»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31,2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</w:t>
            </w:r>
          </w:p>
        </w:tc>
        <w:tc>
          <w:tcPr>
            <w:tcW w:w="4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 ограниченной ответственностью «Павлодарский тепличный комбинат»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49,9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2014 - 2016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</w:t>
            </w:r>
          </w:p>
        </w:tc>
        <w:tc>
          <w:tcPr>
            <w:tcW w:w="4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 ограниченной ответственностью «Майсорское»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2014 - 2016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Акционерное общество «Национальная компания «Социально-предпринимательская корпорация «Солтүстік»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4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 ограниченной ответственностью «Микрокредитная организация «СК-Финанс»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4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 ограниченной ответственностью «Финансовая компания «Солтүстік»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2014 - 2016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4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 ограниченной ответственностью «Сервисно-заготовительный центр Кызылжарского района»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88,3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4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 ограниченной ответственностью «Сервисно-заготовительный центр Есильского района»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</w:tc>
        <w:tc>
          <w:tcPr>
            <w:tcW w:w="4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 ограниченной ответственностью «Асық Тобол»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38,27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</w:p>
        </w:tc>
        <w:tc>
          <w:tcPr>
            <w:tcW w:w="4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 ограниченной ответственностью «Швейный дом «Престиж»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30,44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</w:t>
            </w:r>
          </w:p>
        </w:tc>
        <w:tc>
          <w:tcPr>
            <w:tcW w:w="4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 ограниченной ответственностью «АртоСам»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</w:t>
            </w:r>
          </w:p>
        </w:tc>
        <w:tc>
          <w:tcPr>
            <w:tcW w:w="4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 ограниченной ответственностью «Наурыз-2030»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27,73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</w:t>
            </w:r>
          </w:p>
        </w:tc>
        <w:tc>
          <w:tcPr>
            <w:tcW w:w="4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 ограниченной ответственностью «Баксинское MZM»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</w:t>
            </w:r>
          </w:p>
        </w:tc>
        <w:tc>
          <w:tcPr>
            <w:tcW w:w="4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 ограниченной ответственностью «Завод Сухих Пенобетонных Смесей»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</w:t>
            </w:r>
          </w:p>
        </w:tc>
        <w:tc>
          <w:tcPr>
            <w:tcW w:w="4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 ограниченной ответственностью «Володаровское PRP»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</w:t>
            </w:r>
          </w:p>
        </w:tc>
        <w:tc>
          <w:tcPr>
            <w:tcW w:w="4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 ограниченной ответственностью «Новоишимский цементный завод»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</w:t>
            </w:r>
          </w:p>
        </w:tc>
        <w:tc>
          <w:tcPr>
            <w:tcW w:w="4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 ограниченной ответственностью «Кзылту-ТАС»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Акционерное общество «Национальная компания «Социально-предпринимательская корпорация «Шымкент»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4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 ограниченной ответственностью «Тұран құрылыс»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2014 - 2016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4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 ограниченной ответственностью «Құрылыс Сапа»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2014 - 2016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4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 ограниченной ответственностью «Шымкент қалалық коммуналдық базарлары»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2014 - 2016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4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 ограниченной ответственностью «Автострой-Шымкент»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2014 - 2016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</w:tc>
        <w:tc>
          <w:tcPr>
            <w:tcW w:w="4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 ограниченной ответственностью «Иран Бақ-Оңтүстік»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2014 - 2016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Акционерное общество «Национальная компания «Социально-предпринимательская корпорация «Алматы»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4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Акционерное общество «Жетiсу»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3,37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4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Акционерное общество «Бахус» 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9,73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4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Акционерное общество «Компания Монтажспецстрой»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5,8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4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Акционерное общество «Национальный центр «Құрылысконсалтинг»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</w:tc>
        <w:tc>
          <w:tcPr>
            <w:tcW w:w="4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Акционерное общество «Алматинский технологический парк»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47,946 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2014 - 2016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</w:p>
        </w:tc>
        <w:tc>
          <w:tcPr>
            <w:tcW w:w="4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Акционерное общество «Искер»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34,5073 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</w:t>
            </w:r>
          </w:p>
        </w:tc>
        <w:tc>
          <w:tcPr>
            <w:tcW w:w="4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 ограниченной ответственностью «Жетісу Service Company»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</w:t>
            </w:r>
          </w:p>
        </w:tc>
        <w:tc>
          <w:tcPr>
            <w:tcW w:w="4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 ограниченной ответственностью «Микрокредитная организация «Алматы Көмек»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</w:t>
            </w:r>
          </w:p>
        </w:tc>
        <w:tc>
          <w:tcPr>
            <w:tcW w:w="4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 ограниченной ответственностью «Гостиница «Жетысу»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2014 - 2016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</w:t>
            </w:r>
          </w:p>
        </w:tc>
        <w:tc>
          <w:tcPr>
            <w:tcW w:w="4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 ограниченной ответственностью «Казмедсервис»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4,6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</w:t>
            </w:r>
          </w:p>
        </w:tc>
        <w:tc>
          <w:tcPr>
            <w:tcW w:w="4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 ограниченной ответственностью «ТрансСервис»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14,48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</w:t>
            </w:r>
          </w:p>
        </w:tc>
        <w:tc>
          <w:tcPr>
            <w:tcW w:w="4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 ограниченной ответственностью «КАЗНИПИЦВЕТМЕТ»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Акционерное общество «Национальная компания «Социально-предпринимательская корпорация «Astana»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4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 ограниченной ответственностью «Сапаржай-Астана»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4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 ограниченной ответственностью «Сарыарка-Агро»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2014 - 2016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4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 ограниченной ответственностью «Целинсельмаш Астана»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4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 ограниченной ответственностью «Сервисно-заготовительный центр «Астана Агро»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2014 - 2016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</w:tc>
        <w:tc>
          <w:tcPr>
            <w:tcW w:w="4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 ограниченной ответственностью «Казахстанско-Чешский технологический центр»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16,5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</w:p>
        </w:tc>
        <w:tc>
          <w:tcPr>
            <w:tcW w:w="4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 ограниченной ответственностью «Управляющая компания «Astana service»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</w:t>
            </w:r>
          </w:p>
        </w:tc>
        <w:tc>
          <w:tcPr>
            <w:tcW w:w="4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 ограниченной ответственностью «R.B.S. Technologies» (Р.Б.С. Технолоджис)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2014 - 2016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</w:t>
            </w:r>
          </w:p>
        </w:tc>
        <w:tc>
          <w:tcPr>
            <w:tcW w:w="4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 ограниченной ответственностью «Индустриальный комбинат социального питания «Астау»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</w:t>
            </w:r>
          </w:p>
        </w:tc>
        <w:tc>
          <w:tcPr>
            <w:tcW w:w="4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 ограниченной ответственностью «АсАгро»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Утверждены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постановлением Правительства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31 марта 2014 года № 280 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индикаторы реализации</w:t>
      </w:r>
      <w:r>
        <w:br/>
      </w:r>
      <w:r>
        <w:rPr>
          <w:rFonts w:ascii="Times New Roman"/>
          <w:b/>
          <w:i w:val="false"/>
          <w:color w:val="000000"/>
        </w:rPr>
        <w:t>
Комплексного плана приватизации на 2014 - 2016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Постановление дополнено целевыми индикаторами реализации в соответствии с постановлением Правительства РК от 02.07.2014 </w:t>
      </w:r>
      <w:r>
        <w:rPr>
          <w:rFonts w:ascii="Times New Roman"/>
          <w:b w:val="false"/>
          <w:i w:val="false"/>
          <w:color w:val="ff0000"/>
          <w:sz w:val="28"/>
        </w:rPr>
        <w:t>№ 763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Сокращение к 2017 году субъектов квазигосударственного сектора: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организаций республиканской собственности на 28 %;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организаций коммунальной собственности – 10 %;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дочерние, зависимые организации социально-предпринимательских корпораций и иные юридические лица, являющиеся аффилиированными с ними – 60 %;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дочерние, зависимые организации национальных управляющих холдингов, национальных холдингов и национальных компаний и иные юридические лица, являющиеся аффилиированными с ними – 36 %.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