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fde" w14:textId="81d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2014 года № 269.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33"/>
        <w:gridCol w:w="3493"/>
        <w:gridCol w:w="1973"/>
        <w:gridCol w:w="19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государственных учреждений и казенных предприятий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особые условия труда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2014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