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f460" w14:textId="187f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проектировании и строительстве объектов международной специализированной выставки ЭКСПО - 2017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2014 года № 261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16 июля 2001 года «Об архитектурной, градостроительной и строительной деятельности в Республике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Министерства экономики и бюджетного планирования Республики Казахстан о проектировании и строительстве объектов международной специализированной выставки ЭКСПО – 2017 в городе Астане на территории международной специализированной выставки.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