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213f" w14:textId="d9c2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ноября 2008 года № 1102 "О составе Совета директоров акционерного общества "Национальный научно-технологический холдинг "Парасат"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2014 года № 257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ноября 2008 года № 1102 «О составе Совета директоров акционерного общества «Национальный научно-технологический холдинг «Парасат»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2014 года № 257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2008 года № 1102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Должностные лица к избранию в состав Совета директоров</w:t>
      </w:r>
      <w:r>
        <w:br/>
      </w:r>
      <w:r>
        <w:rPr>
          <w:rFonts w:ascii="Times New Roman"/>
          <w:b/>
          <w:i w:val="false"/>
          <w:color w:val="000000"/>
        </w:rPr>
        <w:t>
акционерного общества «Национальный научно-технологический</w:t>
      </w:r>
      <w:r>
        <w:br/>
      </w:r>
      <w:r>
        <w:rPr>
          <w:rFonts w:ascii="Times New Roman"/>
          <w:b/>
          <w:i w:val="false"/>
          <w:color w:val="000000"/>
        </w:rPr>
        <w:t>
холдинг «Парасат»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93"/>
        <w:gridCol w:w="427"/>
        <w:gridCol w:w="9101"/>
      </w:tblGrid>
      <w:tr>
        <w:trPr>
          <w:trHeight w:val="30" w:hRule="atLeast"/>
        </w:trPr>
        <w:tc>
          <w:tcPr>
            <w:tcW w:w="4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Абдыкаликова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Гульшара Наушаевна</w:t>
            </w:r>
          </w:p>
        </w:tc>
        <w:tc>
          <w:tcPr>
            <w:tcW w:w="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4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Саринжипов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Аслан Бакенович</w:t>
            </w:r>
          </w:p>
        </w:tc>
        <w:tc>
          <w:tcPr>
            <w:tcW w:w="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Такир Оспанович</w:t>
            </w:r>
          </w:p>
        </w:tc>
        <w:tc>
          <w:tcPr>
            <w:tcW w:w="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образования и науки Республики Казахстан </w:t>
            </w:r>
          </w:p>
        </w:tc>
      </w:tr>
      <w:tr>
        <w:trPr>
          <w:trHeight w:val="30" w:hRule="atLeast"/>
        </w:trPr>
        <w:tc>
          <w:tcPr>
            <w:tcW w:w="4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Апсеметович</w:t>
            </w:r>
          </w:p>
        </w:tc>
        <w:tc>
          <w:tcPr>
            <w:tcW w:w="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Сагадиев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Кенжегалиевич</w:t>
            </w:r>
          </w:p>
        </w:tc>
        <w:tc>
          <w:tcPr>
            <w:tcW w:w="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4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Эдуард Карлович</w:t>
            </w:r>
          </w:p>
        </w:tc>
        <w:tc>
          <w:tcPr>
            <w:tcW w:w="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государственного имущества и приватизации Министерства финансов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