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fd44a" w14:textId="bcfd4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цен на работы, услуги, производимые и (или) реализуемые Республиканскими государственными казенными предприятиями "Центр по недвижимости" Комитета регистрационной службы и оказания правовой помощи Министерства юстиции Республики Казахстан по государственному техническому обследованию зданий, сооружений и (или) их составляющих, по определению стоимости объектов налогообложения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марта 2014 года № 251. Утратило силу постановлением Правительства Республики Казахстан от 18 июня 2015 года № 459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18.06.2015 </w:t>
      </w:r>
      <w:r>
        <w:rPr>
          <w:rFonts w:ascii="Times New Roman"/>
          <w:b w:val="false"/>
          <w:i w:val="false"/>
          <w:color w:val="ff0000"/>
          <w:sz w:val="28"/>
        </w:rPr>
        <w:t>№ 459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ноября 2000 года «Об оценочной деятельности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26 июля 2007 года «О государственной регистрации прав на недвижимое имущество»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цены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работы, услуги, производимые и (или) реализуемые республиканскими государственными казенными предприятиями «Центр по недвижимости» Комитета регистрационной службы и оказания правовой помощи Министерства юстиции Республики Казахстан по государственному техническому обследованию зданий, сооружений и (или) их составляющих, по определению стоимости объектов налогообложения.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марта 2014 года № 251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Цены на работы, услуги,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производимые и (или) реализуемые Республиканскими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государственными казенными предприятиями «Центр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недвижимости» Комитета регистрационной службы и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правовой помощи Министерства юстиции Республики Казахстан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государственному техническому обследованию зданий, сооружений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и (или) их составляющих, по определению стоимости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объектов налогообложения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3737"/>
        <w:gridCol w:w="2125"/>
        <w:gridCol w:w="2103"/>
        <w:gridCol w:w="2148"/>
        <w:gridCol w:w="2150"/>
      </w:tblGrid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 характеристика работ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времени, человек-час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1 нормо-часа, тенге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услуг без НДС, тенге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Государственное техническое обследование (далее – ГТО)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зданий, сооружений и (или) их составляющих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Прием заявлений на проведение ГТО всех категорий объектов недвижимости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консультация граждан по вопросам проведения ГТО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клиент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0,067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на проведение ГТО всех категорий объектов недвижимости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заявление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0,363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поиск и получение архивных дел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заявление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0,462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 анализ предоставленных документов и подготовительные работы для выезда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заявление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0,410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технического паспорта заказчику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паспорт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0,190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ГТО земельных участков всех категорий объектов недвижимости (частных домов, дач, индивидуальных гаражей, многоквартирных жилых домов, квартир в многоквартирных жилых домах, объектов нежилого назначения и прочих сооружений и их составляющих)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Первичное ГТО застроенного земельного участка площадью до 1000 кв.м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простой конфигурации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участок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0,785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средней конфигурации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участок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1,841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сложной конфигурации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участок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2,778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Первичное ГТО застроенного земельного участка площадью свыше 1000 кв.м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простой конфигурации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кв.м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0,130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средней конфигурации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кв.м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0,166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сложной конфигурации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кв.м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0,284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Первичное ГТО основного строения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первой категории сложности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кв. м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0,027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категории сложности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кв. м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0,035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третьей категории сложности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кв. м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0,046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Первичное ГТО служебных строений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кв. м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0,008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Первичное ГТО благоустройств (замощение, детские, бельевые, спортивные площадки, газоны, пандусы, отмостка и другие элементы)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кв. м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0,003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Первичное ГТО сооружений (емкости, заправочные колонки, резервуары, газгольдеры, эстакады, колодцы, выгребные ямы и другие конструкции)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объект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0,244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технического паспорта при первичном ГТО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паспорт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1,476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технического паспорта при первичном и последующем ГТО всех категорий объектов недвижимости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паспорт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0,279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Последующее ГТО застроенного земельного участка площадью до 1000 кв. м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простой конфигурации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участок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0,549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средней конфигурации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участок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1,288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сложной конфигурации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участок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2,008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Последующее ГТО застроенного земельного участка площадью свыше 1000 кв. м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простой конфигурации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кв. м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0,045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средней конфигурации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кв. м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сложной конфигурации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кв. м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0,158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Последующее ГТО основного строения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первой категории сложности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кв. м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0,019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категории сложности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кв. м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0,024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третьей категории сложности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кв. м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0,032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Последующее ГТО служебных строений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кв. м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0,005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Последующее ГТО благоустройств (замощение, детские, бельевые, спортивные площадки, газоны, пандусы, отмостка и другие элементы)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кв. м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0,002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Последующее ГТО сооружений (емкости, заправочные колонки, резервуары, газгольдеры, эстакады, колодцы, выгребные ямы и другие конструкции)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объект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0,171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технического паспорта при последующем ГТО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паспорт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1,288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ГТО автодорог или проездов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Первичное ГТО автодорог или проездов с покрытием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первой категории сложности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км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17,937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категории сложности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км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29,837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третьей категории сложности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км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44,960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58084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Первичное ГТО грунтовых автодорог или проездов 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первой категории сложности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км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13,911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категории сложности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км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23,917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третьей категории сложности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км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33,560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43356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технического паспорта при первичном ГТО автодорог или проездов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паспорт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1,769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Последующее ГТО автодорог или проездов с покрытием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первой категории сложности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км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12,379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категории сложности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км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20,931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третьей категории сложности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км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31,472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Последующее ГТО грунтовых автодорог или проездов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первой категории сложности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км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9,738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категории сложности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км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16,742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третьей категории сложности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км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22,372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технического паспорта при последующем ГТО автодорог или проездов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паспорт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1,509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ГТО набережных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Первичное ГТО набережных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сходов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м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1,460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одним сходом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м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1,870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двумя сходами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м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2,270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тремя и более сходами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2,670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технического паспорта при первичном ГТО набережных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паспорт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3,320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Последующее ГТО набережных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сходов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м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1,170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одним сходом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м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1,490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двумя сходами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м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1,820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тремя и более сходами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м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2,140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технического паспорта при последующем ГТО набережных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паспорт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1,900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ГТО мостов, путепроводов и вышки связи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Первичное ГТО моста, путепровода, вышки связи до 30 м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однопролетного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10,800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многопролетного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13,500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Первичное ГТО моста, путепровода, вышки связи свыше 30 м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5,400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технического паспорта при первичном ГТО мостов, путепроводов и вышки связи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паспорт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3,700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Последующее ГТО моста, путепровода, вышки связи до 30 м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однопролетного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6,480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многопролетного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8,100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Последующее ГТО моста, путепровода, вышки связи свыше 30м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3,240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технического паспорта при последующем ГТО мостов, путепроводов и вышки связи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паспорт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2,500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ГТО трубопроводов под дорогами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Первичное ГТО трубопроводов под дорогами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однотрубной прокладке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м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7,113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двухтрубной прокладке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м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10,046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технического паспорта при первичном ГТО трубопроводов под дорогами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паспорт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0,957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Последующее ГТО трубопроводов под дорогами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однотрубной прокладке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м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2,207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двухтрубной прокладке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м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3,664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технического паспорта при последующем ГТО трубопроводов под дорогами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паспорт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0,873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ГТО зеленых насаждений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Первичное ГТО зеленых насаждений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прямыми аллеями и однородным составом пород – уличные посадки, бульвары и другие зеленые насаждения (первая категория)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шт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2,229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частичным насыщением аллейными посадками, расположенных в отдельных частях объекта – аллеи, скверы, придомовые посадки, сады, парки и другие зеленые насаждения (вторая категория)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шт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2,911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частичным насыщением аллейными посадками, имеющими в составе более пяти пород или более трех видов однородных по возрастному составу (третья категория)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шт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3,641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 же объекты с живой изгородью или кустарниками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пм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1,195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 же объекты с кустарниками или цветами-многолетниками одной породы, одинаковых по возрастному составу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пм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1,544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 же объекты с кустарниками или цветами-многолетниками разных пород, различных по возрастному составу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пм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1,973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оборудования и малых форм садовой архитектуры (скамьи, скульптуры, цветочные вазы, мусорные ящики, урны, фонари и другие элементы архитектуры)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шт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1,617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технического паспорта при первичном ГТО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паспорт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1,811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Последующее ГТО зеленых насаждений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прямыми аллеями и однородным составом пород – уличные посадки, бульвары и другие зеленые насаждения (первая категория)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шт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1,591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частичным насыщением аллейными посадками, расположенных в отдельных частях объекта – аллеи, скверы, придомовые посадки, сады, парки и другие зеленые насаждения (вторая категория)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шт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2,042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частичным насыщением аллейными посадками, имеющими в составе более пяти пород или более трех видов однородных по возрастному составу (третья категория)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шт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2,552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 же объекты с живой изгородью или кустарниками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пм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1,129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 же объекты с кустарниками или цветами-многолетниками одной породы, одинаковых по возрастному составу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пм 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1,313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 же объекты с кустарниками или цветами-многолетниками разных пород, различных по возрастному составу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пм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1,522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оборудования и малых форм садовой архитектуры (скамьи, скульптуры, цветочные вазы, мусорные ящики, урны, фонари и другие элементы архитектуры)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шт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1,107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Заполнение технического паспорта при последующем ГТО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паспорт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1,492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ГТО электросетей</w:t>
            </w:r>
          </w:p>
        </w:tc>
      </w:tr>
      <w:tr>
        <w:trPr>
          <w:trHeight w:val="42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Первичное ГТО электросетей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воздушной линий электросети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км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13,083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кабельной линий электросети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км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14,669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технического паспорта при первичном ГТО электросетей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паспорт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2,409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Последующее ГТО электросетей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воздушной линий электросети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км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12,429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кабельной линий электросети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км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13,936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технического паспорта при последующем ГТО электросетей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паспорт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1,783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ГТО электротранспорта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Первичное ГТО электротранспорта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контактной сети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км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28,611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36963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трамвайного пути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км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34,333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радиусов и длин кривых узлов контактной сети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узел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11,165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технического паспорта при первичном ГТО электротранспорта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паспорт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2,311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Последующее ГТО электротранспорта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контактной сети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км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23,175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трамвайного пути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км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27,810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35928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технического паспорта при последующем ГТО электротранспорта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паспорт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1,913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ГТО водопроводных, тепловых, газовых, канализационных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(включая дождевые, общесплавные) сетей и линий связи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Первичное ГТО сетей водопроводных, тепловых, газовых, канализационных (включая дождевые, общесплавные) сетей и линий связи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км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12,566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Колодец (при первичном ГТО)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3,237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(при первичном ГТО)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0,660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технического паспорта при первичном ГТО сетей водопроводных, тепловых, газовых, канализационных (включая дождевые, общесплавные) сетей и линий связи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паспорт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1,501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Последующее ГТО сетей водопроводных, тепловых, газовых, канализационных (включая дождевые, общесплавные) сетей и линий связи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км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10,681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Колодец (при последующем ГТО)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2,752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(при последующем ГТО)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0,561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технического паспорта при последующем ГТО сетей водопроводных, тепловых, газовых, канализационных (включая дождевые, общесплавные) сетей и линий связи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паспорт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1,252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ГТО железнодорожных путей и метро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Первичное ГТО железнодорожных путей и метро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прямолинейный участок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км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5,067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криволинейный участок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км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6,068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Тоннель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2,739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железнодорожный упор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2,658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железнодорожная горка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2,713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Благоустройства (освещение, платформы, подъездные автомобильные пути, ограждение и другие конструкции)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2,053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Железнодорожная стрелка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1,074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технического паспорта при первичном ГТО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паспорт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1,965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Последующее ГТО железнодорожных путей и метро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прямолинейный участок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км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3,531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криволинейный участок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км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4,088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Тоннель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км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2,057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Железнодорожный упор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1,701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Железнодорожная горка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1,764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Благоустройства (освещение, платформы, подъездные автомобильные пути, ограждение и другие конструкции)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1,668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Железнодорожная стрелка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0,766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технического паспорта при последующем ГТО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паспорт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1,216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ГТО плотины, дамбы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Первичное ГТО плотины, дамбы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протяженностью до 30 м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объект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7,140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протяженностью свыше 30 м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10,710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технического паспорта при первичном ГТО плотины, дамбы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паспорт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1,170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Последующее ГТО плотины, дамбы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протяженностью до 30 м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объект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6,070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протяженностью свыше 30 м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9,100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технического паспорта при последующем ГТО плотины, дамбы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паспорт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0,870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Выявление полного сноса строений и сооружений на земельном участке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Выявление полного сноса строений и сооружений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участок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1,221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полного сноса строений и сооружений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документ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0,459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Выдача дубликата технического паспорта объекта недвижимости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(заявления, квитанции об оплате услуги) и поиск объекта недвижимости в государственной базе данных «Регистр недвижимости»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заявление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0,190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Поиск и получение инвентарного дела объекта недвижимости из архивного фонда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заявление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0,462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 анализ инвентарного дела и оформление дубликата технического паспорта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дубликат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0,550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дубликата технического паспорта заказчику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дубликат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0,120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1291,9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Определение стоимости объектов налогообложения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 проведению оценки и сопровождение информации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0,940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289,4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квартиры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объект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0,330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289,4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индивидуального жилого дома, дачи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объект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0,360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289,4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гаража, паркинга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объект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0,200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289,4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</w:tbl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кв. м – квадратный метр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пм – погонный метр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шт – штук (а,и)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