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5fe8" w14:textId="f545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2014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которые вводятся в действие с 1 марта 2014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250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 1997 года № 926 "О создании Республиканского государственного казенного предприятия "Государственный центр по выплате пенсий" (САПП Республики Казахстан, 1997 г., № 24, ст. 217):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возврат агенту и (или) Центру обязательных пенсионных взносов, обязательных профессиональных пенсионных взносов и (или) пени из единого накопительного пенсионного фонда по его заявлению;";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переводов социальных отчислений и (или) пеней за несвоевременную и (или) неполную уплату социальных отчислений от плательщиков в Государственный фонд социального страхования, возвратов плательщикам излишне (ошибочно) уплаченных сумм социальных отчислений и (или) пеней по ним;";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возврат плательщику сумм социальных отчислений, перечисленных за участника системы обязательного социального страхования, не имеющего индивидуального идентификационного номера, и (или) в реквизитах которого допущены ошибки;";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организацию и перечисление в единый накопительный пенсионный фонд обязательных пенсионных взносов, удержанных из социальных выплат за счет средств Государственного фонда социального страхования не позднее 15-го числа месяца, следующего за месяцем осуществления социальных выплат;";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перечисление в единый накопительный пенсионный фонд обязательных пенсионных взносов,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исчисления,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удержания (начисления)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профессиональных пенсионных взносов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