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3627" w14:textId="ad23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регионов для расселения оралманов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2014 года № 248. Утратило силу постановлением Правительства Республики Казахстан от 18 февраля 2016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18.02.2016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22 июля 2011 года «О миграции населения»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регионы для расселения оралманов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248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Регионы для расселения оралманов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08.07.2014 </w:t>
      </w:r>
      <w:r>
        <w:rPr>
          <w:rFonts w:ascii="Times New Roman"/>
          <w:b w:val="false"/>
          <w:i w:val="false"/>
          <w:color w:val="ff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Акмолинская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Актюбинская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Атырауская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Восточно-Казахстанская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Жамбылская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Западно-Казахстанская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Карагандинская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Костанайская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Кызылординская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Мангистауская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Павлодарская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Северо-Казахстанская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Южно-Казахстанская область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