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3279" w14:textId="9f03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земельных участков из категории земель лесного фонда в категорию земель особо охраняемых природных территорий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Лесного кодекса Республики Казахстан от 8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коммунального государственного учреждения «Сырдарья-Туркестанский государственный региональный природный парк» Управления природных ресурсов и регулирования природопользования акимата Южно-Казахстанской области» общей площадью 119978,418 га,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из категории земель лесного фонда в категорию земель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Имеющиеся на этой территории леса отнести к категории государственного лесного фонда «леса государственных региональных природных парков».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247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отдельных земельных участков, переводимых из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земель лесного фонда в категорию земель особо охраняемых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природных территорий в Южно-Казахстанской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907"/>
        <w:gridCol w:w="1376"/>
        <w:gridCol w:w="1129"/>
        <w:gridCol w:w="1242"/>
        <w:gridCol w:w="1109"/>
        <w:gridCol w:w="901"/>
        <w:gridCol w:w="1109"/>
        <w:gridCol w:w="708"/>
        <w:gridCol w:w="877"/>
        <w:gridCol w:w="893"/>
        <w:gridCol w:w="1242"/>
        <w:gridCol w:w="1646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Лесные угодья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Байдыбекский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(Боралдайское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Арысь: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(Арысское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28018,44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546,31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10219,44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(Отырарское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21999,23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10656,94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Туркестан: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(Туркестанское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4998,808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468,808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2443,808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Сарыагашский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(Шардаринское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Шардаринский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 (Шардаринское государственное учреждение по охране лесов и животного мира)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119978,418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57973,23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64645,23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30323,07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20156,418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55333,188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