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c218" w14:textId="962c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"Реконструкция и модернизация Атырауского НПЗ"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на привлечение иностранной рабочей силы по приоритетному проекту «Реконструкция и модернизация Атырауского НПЗ»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298 «Об установлении квот на привлечение иностранной рабочей силы по приоритетному проекту «Реконструкция и модернизация Атырауского НПЗ» на 2013 год и утверждении условий  выдачи разрешений на привлечение иностранной рабочей силы для реализации приоритетного проекта «Реконструкция и модернизация Атырауского НПЗ» (САПП Республики Казахстан, 2013 г., № 22, ст. 367)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 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приоритетного проекта «Реконструкция и модернизация Атырауского НПЗ»,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количество граждан Республики Казахстан должно быть не менее 70% списочной численности работников, относящихся к третьей категории в генеральных подрядных и их субподрядных организациях, для реализации проекта «Реконструкция и модернизация Атырауского НПЗ»;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70% списочной численности работников, относящихся к четвертой категории в генеральных подрядных и их субподрядных организациях, для реализации проекта «Реконструкция и модернизация Атырауского НПЗ».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232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приоритетному проекту «Реконструкция и модернизация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Атырауского НПЗ»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2553"/>
        <w:gridCol w:w="1306"/>
        <w:gridCol w:w="1621"/>
        <w:gridCol w:w="1496"/>
        <w:gridCol w:w="1345"/>
        <w:gridCol w:w="1420"/>
        <w:gridCol w:w="1496"/>
        <w:gridCol w:w="1496"/>
      </w:tblGrid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НПЗ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"SinopecEngineering (Group) Co.,Ltd"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Атырау, Атыраус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гг.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"НГСК КазСтройСервис"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