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1027" w14:textId="2de1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августа 2009 года № 1210 "Об утверждении норм расходов горюче-смазочных материалов и расходов на содержание автотранспорта"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2014 года № 228.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 расходов горюче-смазочных материалов и расходов на содержание автотранспорта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2009 года № 1210 "Об утверждении норм расходов горюче-смазочных материалов и расходов на содержание автотранспорта"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 расходов горюче-смазочных материалов для государственных органов Республики Казахстан и расходов на содержание автотранспорта";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горюче-смазочных материалов и расходов на содержание автотранспорта, утвержденных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расходов горюче-смазочных материалов для государственных органов Республики Казахстан и расходов на содержание автотранспорта";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Базовые нормы расходов горюче-смазочных материалов Н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устанавливаются в литрах или в кубических метрах на сто километров пробега (единицу времени, работы).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новых моделей и модификаций автотранспортной и специальной техники, не вошедших в настоящий раздел, базовые нормы расходов горюче-смазочных материалов устанавливаются на основе технической документации или информации завода-изготовителя транспортного средства или его представителя, имеющего право выдавать эти документы, на основании проведенных заводом-изготовителем испытаний.";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Базовые нормы расходов горюче-смазочных материалов для автобусов дополнить строками: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0"/>
        <w:gridCol w:w="5378"/>
        <w:gridCol w:w="686"/>
        <w:gridCol w:w="1066"/>
      </w:tblGrid>
      <w:tr>
        <w:trPr>
          <w:trHeight w:val="30" w:hRule="atLeast"/>
        </w:trPr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Daewoo ВS 090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DL08,DE 08TIS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(Евро-3)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35Д</w:t>
            </w:r>
          </w:p>
        </w:tc>
      </w:tr>
      <w:tr>
        <w:trPr>
          <w:trHeight w:val="30" w:hRule="atLeast"/>
        </w:trPr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Daewoo ВS 106 А.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 08 TIS (Евро-4)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Базовые нормы расходов горюче-смазочных материалов для грузовых автомобилей дополнить строками: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6"/>
        <w:gridCol w:w="5221"/>
        <w:gridCol w:w="1128"/>
        <w:gridCol w:w="17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БОРТОВЫЕ АВТОМОБИЛИ</w:t>
            </w:r>
          </w:p>
        </w:tc>
      </w:tr>
      <w:tr>
        <w:trPr>
          <w:trHeight w:val="30" w:hRule="atLeast"/>
        </w:trPr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КамАЗ-43505 4х4 всех модификаций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740.11-240(Евро-1)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31,0Д</w:t>
            </w:r>
          </w:p>
        </w:tc>
      </w:tr>
      <w:tr>
        <w:trPr>
          <w:trHeight w:val="30" w:hRule="atLeast"/>
        </w:trPr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КамАЗ-53501 6х6 всех модификаций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740.30-260(Евро-2)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28,0Д</w:t>
            </w:r>
          </w:p>
        </w:tc>
      </w:tr>
      <w:tr>
        <w:trPr>
          <w:trHeight w:val="30" w:hRule="atLeast"/>
        </w:trPr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КамАЗ-65225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6х6 всех модификаций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740.50-360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37,0Д</w:t>
            </w:r>
          </w:p>
        </w:tc>
      </w:tr>
      <w:tr>
        <w:trPr>
          <w:trHeight w:val="30" w:hRule="atLeast"/>
        </w:trPr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УРАЛ-43206 4х4 всех модификаций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ЯМЗ-236М2, 236НЕ2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</w:t>
            </w:r>
          </w:p>
        </w:tc>
      </w:tr>
      <w:tr>
        <w:trPr>
          <w:trHeight w:val="30" w:hRule="atLeast"/>
        </w:trPr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 6х6 всех модификаций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ЯМЗ-238М2,238 НЕ2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ФУРГОНЫ</w:t>
            </w:r>
          </w:p>
        </w:tc>
      </w:tr>
      <w:tr>
        <w:trPr>
          <w:trHeight w:val="30" w:hRule="atLeast"/>
        </w:trPr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Камаз-43114 (вахтовый автобус)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740.11-240(Евро-1)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31,0Д</w:t>
            </w:r>
          </w:p>
        </w:tc>
      </w:tr>
      <w:tr>
        <w:trPr>
          <w:trHeight w:val="30" w:hRule="atLeast"/>
        </w:trPr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 (вахтовый автобус)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ЯМЗ-238М2,238 НЕ2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34,5Д</w:t>
            </w:r>
          </w:p>
        </w:tc>
      </w:tr>
      <w:tr>
        <w:trPr>
          <w:trHeight w:val="30" w:hRule="atLeast"/>
        </w:trPr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Урал-5575-20 (вахтовый автобус)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Базовые нормы расходов горюче-смазочных материалов для специальных и специализированных автомобилей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0"/>
        <w:gridCol w:w="3700"/>
        <w:gridCol w:w="1155"/>
        <w:gridCol w:w="1605"/>
      </w:tblGrid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базового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(двигателя)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л/100 км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л/ч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АВТОКРАНЫ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14С-3578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4030П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АК-32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АК-3574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АК-5Г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АК-175 (КС-2161)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АК-75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АК-75,-75В,-75Д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ГКМ-5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ГКМ-5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К-104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К-104, К-156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КрАЗ-219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К-162 (КС-4751А)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К-162М (КС-4561)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К-16М,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К-53(А),-68,-69(А)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К-2,5-12;-2,5-13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К-46 (КС-1563)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К-51,-52(М),-63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К-61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К-61 А, М, К-67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(КС-2563)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К-64 (КС-2562)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КС-1561 (К-44)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КС-1562,-1562А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КС-1562 (К-45)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КС-1563 (К-43)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КС-2561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КС-2561 Д,Е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КС-2564 (К-612)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КС-2565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КС-2571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КС-3561,-3562,-3571,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КС-35714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КамАЗ-740,11-240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КС-35719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(ЯМЗ-236 М2)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КС-35719-8-02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КС-3574 (Урал-5557)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ДВС ЯМЗ-236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КС-3574 (Урал-5557)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ДВС КамАЗ-740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КС-3575 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ДВС 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КС-3575 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ЗИЛ-133ГЯ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ДВС КамАЗ-740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КС-3577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КС-4561,-4571,-4572,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КС-4562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КС-4572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КС-4572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КС-4576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КС-55713-1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КС-55713-4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КамАЗ-53228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ЛАЗ-690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ЛАЗ-690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МКА-10М, МКАС-10М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МКА-16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МСК-87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СМК-10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СМК-14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СМК-7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АВТОПОГРУЗЧИКИ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ДВС 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ЯАЗ-М204А/Д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МКМЗ-966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29,5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Д-144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МКМЗ-967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4000М, 4002, 4005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 4006(М)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 4014М, 4017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4014Д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Д-144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4022М, 4022N-OЭ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АЗЛК-408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4045М, МЛ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4045Н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404БР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4055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40811-10,4085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Д-144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Б-138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ЯМЗ-236-М2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БВ-1795/42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БВ-2705,-2733,-2817/56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БВ-2733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БВ-2733.33.6.-2733.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ВП-0,5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ДВ-1733 (НРБ)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ДВ-1733.33.19,-1733.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УРМ-М341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ДВ-1733.33.21,-1733.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215.21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ДВ-1733.33.22,-1733.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Perkins D 2500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ДВ-1733.45.16,-1733.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УРМ-М341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ДВ-1784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Д-3900К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ДВ-1786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Д-3900К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ДВ-1788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Д-3900К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ДВ-1790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Д-3900К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Л-34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НО-050, НО-051,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НО-053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ПУМ-500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Д-120-43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ТО-18Б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А-01 МК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ТО-49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УН-050,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УН-053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УНЧ-050,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УНЧ-151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УП-66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33,0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 САМОПОГРУЗЧИКИ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погрузку (разгрузку)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 контейнеров, л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ЦПКТ-ВА-853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ЦПКТ-ВА-853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ЗИЛ-130ПК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КамАЗ-5320ПК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АЗАП-4030 Г-Б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ЗИЛ-431810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ЗИЛ-131ПК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БУРИЛЬНЫЕ УСТАНОВКИ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АВБ-2М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БКГО-4М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ДТ-75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БКМ-25 (ДТ-75)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БКМА-1/3,5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БКМА-1/3,5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БМ-202 (БКГМ-662)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БМ-203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Т-40А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БМ-204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БМ-302 (БКГМ-663)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БМ-303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Т-74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ЛБУ-50А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МРК-1А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УГБ-50А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УГБ-5М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УРБ-2А, 2А-2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УРБ-302,-3А2 (БА-15М)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УРБ-ЗАМ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ДТ-54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ВЫШКИ ТЕЛЕСКОПИЧЕСКИЕ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АГП-17Э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АГ-60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АГП-12Б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АГП-1802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АГП-227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АГП-22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АПТ-22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АГП-28 (КамАЗ-53213 с ДВС КамАЗ-740.10)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АГП-28 (КамАЗ-53213 с ДВС КамАЗ-7403.10)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АТЗ-7-433362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АТП-22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ВИ-23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ВС-18МС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ВС-22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ВС-22МС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МШТС-2,2А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МШТС-3А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СПО-15,-15М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ТВ-23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(ЯМЗ-236)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Урал-43203-10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(ЯМЗ-236)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26 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(ЯМЗ-236)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ТВГ-15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ДЛЯ ГОРОДСКОГО ЭЛЕКТРОТРАНСПОРТА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АП-7М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АТ-60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ОМТ-452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ТК-13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ТК-531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ТК-6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КАБЕЛЕУКЛАДЧИКИ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П-3229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ЛАБОРАТОРИИ И МАСТЕРСКИЕ НА АВТОМОБИЛЯХ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Автомастерская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ГАЗ-5312 (ЗМЗ-53)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АВМ-1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АГР-69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ГАЗ-66-11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АКП-М5-02, ПМА,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ПЭЛЭХЗ, СТОН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АНРВ-1К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АРСТА-1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УАЗ-452,-3741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АТ-53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 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АТУ-А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АТУ-А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АТУ-А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ГОСНИТИ-2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ГОСНИТИ-2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 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для воды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IFA W50L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ЛПДК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УАЗ-3741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ПАЗ-659ф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ПАЗ-651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ПЛБН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КаВЗ-685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ПЛБН-64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ГАЗ-66-11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ПЛЭТ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УАЗ-3303,-31511-01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ПЛЭТ-2М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УАЗ-3303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ПЛЭТ-М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ГАЗ-66-11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ПМА, СТОН-1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ПЭЛЭХЗ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УАЗ-452,-3741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ПЭЛЭХЗ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ТБ-5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Техпомощь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Техпомощь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Техпомощь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Техпомощь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Техпомощь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Техпомощь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ГАЗ-3307 (ЗМЗ-53)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Электромастерская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 (ЗМЗ-66)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Электромастерская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ГАЗ-САЗ-3711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(ЗМЗ-66)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УАЗ-3303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ГАЗ-САЗ-370701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ГАЗ-САЗ-3711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ГАЗ-3307 (ЗМЗ-53)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ЭТЛ-35-01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ЭТЛ-35-01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СПЕЦИАЛЬНЫЕ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Ford Asn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Jeep Cherokee 5.9 V8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Mercedes-Benz 413CDI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2.2D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Mercedes-Benz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Sprinter 314 2.3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Mercedes-Benz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Sprinter 4 WD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Volkswagen LT-35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 701 (ДТ-75)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(водоотливная)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АС-машина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AHP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AHP-1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АЦТ-8-130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БТР-80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КамАЗ-740,3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 с ДВС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ГАЗ-22172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ЗМЗ-40522А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ГАЗ-221721-114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ЗМЗ-40630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ГАЗ-2705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ЗМЗ-405220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ГАЗ-27057-034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ГАЗ-27057-18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ГАЗ-32214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ЗМЗ-40630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ГАЗ-32214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ЗМЗ-40630А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ГАЗ-32214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ЗМЗ-405220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ГАЗ-32214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ЗMЗ-40260F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ГАЗ-32214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УМЗ-4215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ГАЗ-322174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ЗМЗ-40522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ГАЗ-322174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ЗМЗ-40630А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ГАЗ-32620Е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ЗМЗ-40630С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 (кузов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секционный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газа)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 СНГ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ЗИЛ-332410 (эвакуатор)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Д-245.12С ММЗ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КамАЗ-43114 (флюрог. фургон)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КамАЗ-740.31-8V-10,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85-240-10М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КамАЗ-53215-15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(флюрог. фургон)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КамАЗ-740.31-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8V-10,85-240-5M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 КО-505А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КО-510 (машина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илососная)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установка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СДВС 1Д12С4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МКСМ-800Н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МТЛБ-транспортер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ПМА-М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ПНА-1ПНА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ПНА-2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КрАЗ-255Б1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ПНА-2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B-2-800TК-C312V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ППУ-3М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КрАЗ-255Б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ППУ-3, ППУА-1600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КрАЗ-255Б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ППУА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 с ДВС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ППУА 160/100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ППУ-А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КрАЗ-255Б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ППУ-А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РАФ-2915-02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РАФ-2927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 с ДВС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Т-155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СМД-62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УМЗ-41780В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УМЗ-4178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УАЗ-396202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ЗMЗ-40210L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УМЗ-4178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УАЗ-396252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ЗМЗ-410400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УАЗ-396252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ЗMЗ-40210L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УМЗ-4218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УМЗ-421800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УНБ-1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УНТА-100/200 (Азинмаш)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ЗМЗ-375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ЦА-320А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КрАЗ-250,-257,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4ЦА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Э-305-Б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ПОЖАРНЫЕ АВТОМОБИЛИ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АКТ-0,5/0,5-207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АНР-40-127А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АР-2-133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АР-2-215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0,8-4(5301ФБ)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мод.ПМ-541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ЗИЛ-5301 ФБ 4х4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1,5-30/2(5301) мод.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ЗИЛ-5301 4х2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1,5-40/4 (5301)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ЗИЛ-5301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АЦ-20/200 (433104)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АЦ-266-104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АЦ-2-40 (5301) Дизель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ЗиЛ-5301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АЦ-2,5-40 (433362)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2,5-40 (4333)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ПМ-540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 131Н мод.6-ВР)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Зил-131, 131Н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АЦ-2,9-30 (53А)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 106В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53-12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3,0-40/4, 2,0-40/4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(433104) ТЛФ-2200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Розенбауэр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3-40/4 (4325)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мод. 3-ПС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АЦ-30(66)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-146,-30-184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АЦ-30 (130), 63, 63А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АЦ-30 (157К)27А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АЦ-30 (53А)-106Б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АЦ-30(53-12) мод. 160Г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АЦ-30(3307) мод. 226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АЦ-30 мод.106Б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АЦ-30 мод.184, 184 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ГАЗ-66-11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АЦ-3/6-40 (131Н)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 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АЦ-3,2-40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АЦ-3,2-40 (4331114)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ЗиЛ-4331114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АЦ-3,2-40 (4331104)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ЗиЛ-4331104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АЦ-4,0-40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АЦ-4-40 (431412)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(43101) Дизель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(43202) мод.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АЦ-40(130) мод.63А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(130, 431410,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431412) мод.63Б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АЦ-40-181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ЗИЛ-133Г1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АЦ-40-41А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(433104), 4-40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 540А, 001-ММ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(433362)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АЦ-4/40 (5557)ИР мод.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АЦ-40-63А,-40-638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(131)-137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АЦ-40(131) мод.153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(131) 5А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АЦ-40(133Г1) мод. 181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ЗиЛ-Г1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(133ГЯ) мод.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ЗИЛ-133ГЯ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АЦ-40(133ГЯ) мод. 181А Дизель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ЗиЛ-133ГЯ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АЦ-40(375)Ц1 мод.102А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(4320) Дизель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(5557) Дизель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АЦ-40/3(131С) мод.153А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(131) мод. 42Б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АЦП-40-6/3 (5557-10)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6,0-40 (5557)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 6/6-40 (55571-10)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АЦ-7-40 (53213) Дизель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8,0-40 (5557)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 8/6-40 (55571-30)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 8,0-40/4 (4320)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 9/3-40 (55571-30)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АЦПА-9/3-60 (4320-30)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АЦ-4Р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АЦ-ТЛФ "Магирус-Дойц"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Магирус-Дойц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АЦЛ-3-147-1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33,0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АЦЛ-30(66)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мод.14, 147-1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АЦС-40(131) мод.42Б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АЦУ-10(53-12)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АЦУ-10(3307)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АЦУ-2051-69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АА-40(131) мод.139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АА-40(43105) мод.189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АА-60(7313) мод.160.01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МАЗ-7310,7313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АВ-40(43202) мод.187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АГВТ-150(375) мод.168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АКТ-0,5/0,5(66)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мод.207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АКТЗ/2,5(133ГЯ)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мод.197 Дизель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ЗиЛ-133ГЯ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АЛГ-17(51)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АЛ-30(131) мод.21,22,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ПМ-506В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АЛ-30(43105) мод.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ПМ-512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АЛ-30(4310) мод.ПМ-512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АЛ-50 (53213)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АЛ-45(257) мод. ПМ-109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АЛ-50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Магирус-Дойц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АН-40(130Е) мод.127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АНР-40(130) мод.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127А, 127Б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АР-2(131) мод.133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АП-3(130) мод.148А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АП-4(43105) мод.222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АП-5(53213) мод.196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АР-2(43105) мод.215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КамАЗ-34105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МАГИРУС-330-32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МАГИРУС-330-32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ПМ-30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ПМ-404-40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ПМ-404-40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ПМГ-19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ПМГ-21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ПМЗ-27,-27А,-27С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ПМЗ-9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ПНС-100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ПНС-110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ПНС "Искра"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двигателя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М-401А-1)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КраЗ-255Б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Мерседес-Бенц ДЛК-53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Мерседес-Бенц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АКП-30(53213)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мод.ПМ-509А, 509Б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АКП-50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МАЗ-6923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"Бронто-330"(53213)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 “Бронто Скаин-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Лифт-88”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Мерседес-Бенц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АТСО-20(375) мод.114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АСО-12(66) мод.90А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АСО-(672),АГ (672)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ПАЗ-672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АГ(3205)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ПАЗ-3205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АГ-24(130) мод.198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АТ-3(131) мод.Т2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АД-90(66) мод.187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АСА-2206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УАЗ-2206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АСА-20 (43101)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АСА-16 (4314)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АШ-5(452) мод.79Б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АШ-5(3741) мод.79А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УАЗ-3741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АШ-5(22034)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РАФ-22034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РАФ-22034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РАФ-2203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АЛП-6(452) мод.173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8Т311(131)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АСА-4(3302) мод. 541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ГАЗ-3302 Газель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АСА-16(43101)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АСА-4(131)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АСА-20(4310) мод. 523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АПРСС-3(3962)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АСП(2131)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ВАЗ-2131 "Нива" 4Ч4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АСМЛ-41авар.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-спас. автом.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АПС-41 авар.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-спас. машина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АПП-2(3302) мод. 002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АПП-05(3302) мод. 003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УКС-400В-131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АА-5,3/40-50/3(4310)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Бронто F-52 HDT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Бронто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КП-Бронто-Скай-Лифт-50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Бронто (SISU)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Бронто-50-2Т1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Бронто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 ДЛК-53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Мерседес-Бенц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Мерседес-Бенц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АВ-20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(КамАЗ-740.10-8V-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10,85-210-5М)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АЦ-3.0-40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(ЗИЛ-508.10-8V-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6,0-150-5М)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 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АЦП-40-6/3 (ЯМЗ-236М2-6V-11,15-180-5М)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Урал-5557-10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ГОРЮЧЕ-СМАЗОЧНЫЕ МАТЕРИАЛЫ И МАСЛОЗАПРАВЩИКИ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АВТОМОБИЛИ-ЦИСТЕРНЫ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заполнение/ слив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цистерны, л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03-1604, 03-1926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746(ПАЗс-3152)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АБЗ-50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АВВ-2М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АВВ-3,6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АВВ-3,6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АВВ-3,8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АВЗ-50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АВЦ-1,5-63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АВЦ-1,7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АВЦ-3,2-130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АНЖНГ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АТЗ-2,2-51А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АТЗ-2,4-52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АТЗ-2,7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АТЗ-7,5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 43114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АТЗ-7,5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 -66061-013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 - 12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модификаций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АТЗ-3609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АТЗ-3,8-130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АТЗ-3,8-53А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АТЗ-3-157К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АТЗ-4,4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АТЗ-4,9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ГАЗ-3307(ЗМЗ-511,10)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АТЗ-6,5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ЗИЛ-433362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(ЗИЛ-508,1)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АТЗ-7,5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(КамАЗ-740,1)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8,9Д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АТЗ-7,5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МАЗ-5337 (ЯМЗ-236)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(КамАЗ-740,13)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9,9Д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МАЗ-5337 (ЯМЗ-236)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АТЗ-10 (HOWO 6x6)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STEYR WD 615.87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АТМЗ-4,5-375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АЦ-1,8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АЦ-1,9-51А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АЦ-10 (HOWO 4x2)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STEYR WD 615.62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АЦ-2,0-51А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 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АЦ-2,4-52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АЦ-2,6-355М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Урал-355М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АЦ-2,6-53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АЦ-2,8-52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АЦ-2,8-63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АЦ-2,9-51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АЦ-2,9-53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АЦ-22-51А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АЦ-3,3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АЦ-3,7-51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АЦ-3,8-164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АЦ-3М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АЦ-4,0-51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АЦ-4,1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АЦ-4,2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АЦ-4,2-130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АЦ-4,2-131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АЦ-4,2-53А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АЦ-4,3-130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АЦ-4-157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АЦ-4-164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АЦ-5-375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АЦ-56131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АЦ-56151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КамАЗ-43114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АЦ-6606-11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АЦ-8-200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АЦ-8-500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АЦ-8-5334,-8-5435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АЦ-8 КамАЗ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МАЗ-5337 (ЯМЗ-236)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МАЗ-56141 (ЯМЗ-236)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КРАЗ-258 (ЯМЗ-238)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AЦ-17,5 (HOWО 6x4)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STEYR WD 615.87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АЦЛ-147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АЦЛ-312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АЦМ-2,6-355М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Урал-355М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АЦМ-4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АЦМА-157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АЦММ-4-157КД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АЦПТ-1,5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АЦПТ-1,5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АЦПТ-1,7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АЦПТ-1,9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 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АЦПТ-2,1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АЦПТ-2,8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АЦПТ-2,8-130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АЦПТ-2,8-164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АЦПТ-3,3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АЦПТ-3,8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АЦПТ-4,1-130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 (431418)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АЦПТ-5,0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АЦПТ-5,6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АЦПТ-5,7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АЦПТ-6,2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АЦТММ-4-157К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ЗИЛ-157К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ДС-138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(КамАЗ-740,11-240)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ДС-138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(КамАЗ-740,13-260)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 с п/п Д-642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ЗСК-10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ЛВ-7 (МА-4А)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МЗ-3904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МЗ-51М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МЗ-66,-66-01,-66А-01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 3607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 3608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 3609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 3613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ГАЗ-53-12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 46101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Урал-43203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Мод. 4611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ЗИЛ-495710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Т-8-255Б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КрАЗ-255Б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ТЗ-200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ТЗ-500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ТЗА-7,5-500А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ТЗА-7,5-5334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ТЗА-8,9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ТЗА-10 (HOWO 6x4)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STEYR WD 615.87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ТЗМ-164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ТСВ-5,4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ТСВ-6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ТСВ-7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ТСВ-8,9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МАЗ-5337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УР-7АПС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ГАЗ-САЗ-3707-01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АВТОМОБИЛИ-ЦИСТЕРНЫ ДЛЯ ПЕРЕВОЗКИ ГАЗА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АЦТ-8-130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АЦ-15-377С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Урал-377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АЦ-15-504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АВТОБЕТОНОСМЕСИТЕЛИ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Iveco MP260E37H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 Д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АБС-7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(*)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 ДЛЯ ПЕРЕВОЗКИ ЦЕМЕНТА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загрузку и обдув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цистерны, л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42184-ОЗПС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КрАЗ-258Б1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БН-80-20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КрАЗ-257Б1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С-1036Б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С-386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С-570А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С-571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С-571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С-942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С-956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ГАЗ-53Б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СБ-113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СБ-89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СБ-89Б1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ЗИЛ-431412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СБ-92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СБ-92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КамАЗ-55111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ТЦ-11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КамАЗ-5410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КамАЗ-54112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КамАЗ-54115 R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КамАЗ-5410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ТЦ-2А (С-652А)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КрАЗ-258Б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ТЦ-3(С-853),-3А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(С-853А)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ТЦ-4(С-927)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ТЦ-6(С-972)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МАЗ-504А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У-5А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 ДЛЯ ПЕРЕВОЗКИ МУКИ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разгрузку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цистерны, л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К-1040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С-654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 АССЕНИЗАЦИОННЫЕ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заполнение/ слив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цистерны, л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АНИ-355М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Урал-355М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АНМ-53, -53А, -53Э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АСМ-51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ГАЗ-53Ф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АСМ-53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 СНГ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 СНГ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АСМ-53, -53А, -53Э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КО-503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КО-503В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КО-505, -505А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ДЕЗИНФЕКЦИОННЫЕ УСТАНОВКИ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ОТВ-1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 МУСОРОВОЗЫ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погрузка/ разгрузка, л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КО-413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КО-415А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КамАЗ-53213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М-30, -30А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ГАЗ-53Ф, 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ГАЗ-53Ф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ГАЗ-93А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СНЕГОПОГРУЗЧИКИ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Д-566А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спецшасси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КО-203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ГАЗ-52-01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 БИТУМОВОЗЫ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битумного насоса/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цистерны, л/час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ДС-10 (Д-351)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КрАЗ-258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10,0/3,8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ДС-41А (Д-642А)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8,0/3,0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АВТОМОБИЛИ ГУДРОНАТОРЫ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гудронатора/битумного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насоса, л/час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Д-154А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МАЗ-200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6,0/8,0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Д-251А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10,0/8,0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Д-640А (ДВ-39А)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10,0/8,0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Д-642 (ДС-53А)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10,0/8,0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ДС-40 (Д-641)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10,0/8,0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ДС-51А, 536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10,0/8,0</w:t>
            </w:r>
          </w:p>
        </w:tc>
      </w:tr>
      <w:tr>
        <w:trPr>
          <w:trHeight w:val="30" w:hRule="atLeast"/>
        </w:trPr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ДС-53 (Д-722)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ЗИЛ-130В1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10,0/8,0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Базовые нормы расходов горюче-смазочных материалов для специальных и специализированных автомобилей подраздел "Плунжерно-щеточные снегоочистители"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2572"/>
        <w:gridCol w:w="1588"/>
        <w:gridCol w:w="1589"/>
        <w:gridCol w:w="1589"/>
        <w:gridCol w:w="158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Плунжерно-щеточные снегоочистители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поливомоечные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поливе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щеткой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Щеткой и плугом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КО-002, ПМ-130Б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- 806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КамАЗ-43253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 7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7 – Базовые нормы расходов горюче-смазочных материалов для специальной техники, агрегатов и оборудования";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подразделом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1"/>
        <w:gridCol w:w="6877"/>
        <w:gridCol w:w="11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ПРОЧАЯ СПЕЦИАЛЬНАЯ ТЕХНИКА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АБ-1П/30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2СД-М1, агрегат бензиновый 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1кВт, постоянный ток напряжением 30 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АВ-50 МЕ-5,0 kVa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бензиновый мощностью до 4кВт,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ток напряжением 30 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АБ-4-Т/230-М1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бензиновый мощностью до 4 кВт,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трехфазный, переменный ток напряжением 230 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АБ-1,5-О/230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бензиновый мощностью до 1,5 кВт,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однофазный, переменный ток напряжением 230 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12-Т400-РП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дизельная мощностью до 12 кВт,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трехфазный, переменный ток напряжением 400 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"Aksa" AJD 150 kVa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John Deere 6068Н,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 мощностью до 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кВт, трехфазный, переменный ток напряжением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"Aksa" AJD 70 kVa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John Deere 4039Т,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 мощностью до 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кВт, трехфазный, переменный ток напряжением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"Aksa" AJD 44 kVa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John Deere 4039D,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 мощностью до 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кВт, трехфазный, переменный ток напряжением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"Aksa" AJD 33 kVa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John Deere 3029D,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 мощностью до 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кВт, трехфазный, переменный ток напряжением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"Aksa" ALP 22 kVa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LPW3, дизель-генераторная установка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до 22 кВт, трехфазный, переменный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напряжением 230 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"Aksa" ALP 14 kVa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LPW2, дизель-генераторная установка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до 14 кВт, трехфазный, переменный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напряжением 230 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"Aksa" ALP 10 kVa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LPW, дизель-генераторная установка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до 10 кВт, трехфазный, переменный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напряжением 230 В, ДТ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HONDA GX160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Elemax SH 3200 EX, агрегат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 мощностью до 3 кВт, однофазный,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переменный ток напряжением 220 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JUMBO 4600 DL5000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DE400 DG, агрегат бензиновый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до 5 кВт, однофазный, переменный 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напряжением 220 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ОВ-65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 кунга комбинированной радиостанции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Р-142Н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КIPOR КР-6000SE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HONDA KG390 GET (OHY),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 мощностью до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кВт, однофазный, переменный ток напряжением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WOLW-6.5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5,5-6,5КвТ (220-240В)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LIFAN-1.3JF1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КвТ (220В)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АБ-10/230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Бензоэлектрический агрегат 1 Квт 230 вольт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агрегат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"ЗИЛ"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агрегат, 75 Квт 380 вольт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 GF-3/4 173F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Бензоэлектрический агрегат, 220 вольт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generator, Sel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 6000 SE 6 KW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электрогенератор 6 Квт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Aksa ALP 21kBA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электропитание-231-400V/50Гц, 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мощность-20,5 (21) kBA (кВ), Модель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двигатель-LPW 3-3000 об/мин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ДГУ Aksa 33 КВТ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3029Д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модель 3029 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ВЕПР АБП 4,3-230ВХ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4,3-230ВХ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1,252 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AKSA- АВВ 3м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АВВ-3м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АД-100-Т/400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Т/400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AKSA ALP 21kBa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LPW-4 3000 об\мин.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Aksа ALP 10 kBa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LPW 2, 3000 о/м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Nizer 950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WOLF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(переносная)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RT188F05040069, RT188F05040070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ДГУ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Wolf-6500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 агрегат на 220 V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"Ярославский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завод-204-1002015"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(ЯАЗ)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агрегат на 380 V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WG 2600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 - 1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 PRORAB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PRORAB 2800, 2,8 кВт, 220 В, 50 Гц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ДГУ-ЭСД-2-12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Двиг. ЯАЗ-М204Г, 380-220 В, 50 Гц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 INTEK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INTEK30M, 220 В, 2 кВт, 50 Гц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ДГУ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кВт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"Aksa Generation"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"Lifan"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кВт, 5 кВт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"Эталон-3100"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AB-30M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кВт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 тип 8031i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 Генератор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кВт, 3-х фазный, 1500 об/мин.,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ват/231 ват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10,5Д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ignition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168-F-1/5,5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2,6 кВт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 INTEK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INTEK30M 220 В, 50 Гц бензиновый, 4,5 кВт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 INTEK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INTEK30M 220 В, 50 Гц бензиновый, 4,3 кВт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 - 1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1,0 кВт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 8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8 - Базовые нормы расходов горюче-смазочных материалов для мотороллеров, мотоциклов и снегоходов";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подразделами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034"/>
        <w:gridCol w:w="2806"/>
        <w:gridCol w:w="17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СНЕГОХОДЫ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Yamaha VK 10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Аrctic Сat Вearcat Z1 XT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КАТЕР НА ВОЗДУШНОЙ ПОДУШКЕ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МАРС-700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Газ-56-1 (турбодизель)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ГИДРОЦИКЛ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YАMAHA-VX-100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Значения Kкл, учитывающих климатические условия эксплуатации: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"Республика Казахстан" строку "С"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143"/>
        <w:gridCol w:w="6849"/>
        <w:gridCol w:w="2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Кустанайская, Павлодарская,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Северо-Казахстанская, Актюбинская,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Восточно-Казахстанская, Карагандинская,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01.XI-31.III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Значения Ki, учитывающих специфические условия эксплуатации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7230"/>
        <w:gridCol w:w="3530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эксплуатации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 i, %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Нормы расходов горюче-смазочных материалов увеличиваются: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автотранспортных средств, требующей частых технологических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 (в среднем более чем одна остановка на 1 км пробега),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погрузкой и выгрузкой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движении автотранспортных средств по дорогам со сложным профилем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(более 50 закруглений радиусом менее 40 метров на 10 км пути)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крупногабаритных, тяжеловесных, взрывоопасных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грузов, а также при движении автотранспортных средств в колоннах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пониженными скоростями (до 40 км/ч)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обкатке новой или вышедшей из капитального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автотранспортной и специальной техники при пробеге первой 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 или наработке первых 50 моточасов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почасовой работе грузовых бортовых автомобилей или их постоянной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в качестве технологического транспорта, грузовых таксомоторов,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грузопассажирских автомобилей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движении автотранспортной и специальной техники по бездорожью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автотранспортной и специальной техники в тяжелых 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в период сезонной распутицы, снежных или песчаных заносов,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наводнениях и других стихийных бедствиях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году)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учебной езде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кондиционера или установки "климат-контроль"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кондиционера на холостом ходу нормативный расход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устанавливается из расчета за один час простоя с работающим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двигателем, то же на холостом ходу при использовании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"климат-контроль" (независимо от времени года) за один час простоя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работающим двигателем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автомобилей, возраст которых более 5 лет с общим пробегом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тыс. км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автомобилей, возраст которых более 8 лет с общим пробегом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тыс. км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специальных автомобилей (патрульных, киносъемочных,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ремонтных, автовышек, автопогрузчиков и т.д.), не вошедших в таблицу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настоящих норм, выполняющих специальные работы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зимнее или холодное (при среднесуточной температуре ниже +5 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года на холостом ходу при необходимости пуска и прогрева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и автобусов (если нет независимых отопителей), а также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холостом ходу в ожидании пассажиров (в том числе для медицинских АТС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перевозках детей), устанавливается нормативный расход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за один час простоя с работающим двигателем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полевых учений, при слаживании частей и соединений,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тренировках к парадам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по вывозу снега в период очистки подъездных дорог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расходов горюче-смазочных материалов снижаются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движении автотранспортных средств за пределами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с усовершенствованным покрытием (цементобетон,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 и т.п.), находящихся в хорошем состоянии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но на холмистой местности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движении автотранспортных средств за пределами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дорогах с битумоминеральным покрытием, из дегтебетона, щебня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(гравия), находящихся в хорошем состоянии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заказных и ведомственных автобусов с числом мест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сидения более 16, не работающих на постоянных маршрутах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автомобилей дежурных частей силовых структур, подразделений дорожно-патрульной службы дорожной полиции, групп задержания пультов централизованной охраны, патрульных автомобилей патрульной полиции нормы расходов горюче-смазочных материалов и расходов на содержание автотранспорта увеличиваются на 10 %.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автомобилей, оборудованных специальным кузовом для перевозки лиц заключенных под стражу, находящихся в состоянии опьянения, транспортировки нарядов полиции, проведения оперативно-розыскных мероприятий, автомашин Внутренних войск Министерства внутренних дел Республики Казахстан, обеспечивающих службу по охране общественного порядка и безопасности, имущественной безопасности охраняемых лиц, а также автомобилей скорой помощи нормы расходов горюче-смазочных материалов и расходов на содержание автотранспорта увеличиваются на 15 %.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автомобилей с прицепами, выполняющих работу, учитываемую в тонно-километрах, базовая норма расхода горючего увеличивается на каждую тонну собственной массы прицепов: автомобилей с карбюраторными двигателями – на 2 л, а для автомобилей с дизелями – на 1,3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автомобилей, выполняющих работу, не учитываемую в тонно-километрах, при работе их с прицепами базовая норма расхода горючего увеличивается на каждую тонну общей массы прицепного подвижного состава: автомобилей с карбюраторными двигателями – на 2 л, а для автомобилей с дизелями – на 1,3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подогрев двигателей в зимнее время (при температуре ниже минус 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в период выполнения службы по охране общественного порядка и безопасности, имущественной безопасности охраняемых лиц, обслуживания полетов норма расхода на 1 час работы на месте устанавливается: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автомобилей Газ (Газель), УАЗ и их модификаций 4,5 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автомобилей Зил, Урал, Камаз, Бронемобиль СПМ-2 и их модификаций – 6 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колесных тягачей – 10 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4)для гусеничных тягачей – 12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Расход горючего для опробования автомобилей длительного хранения на месте (пуском двигателя) устанавливается на 1 час работы двигателя и приравнивается к норме расхода горючего на 25 км. пробега автомобиля.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использовании двигателей машин для привода специального оборудования необходимо пользоваться нормой расхода горючего на один час работы на месте без нагрузки увеличенной на 50 % к базовой норме.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горючего основных марок разрешается использовать: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вместо дизельного топлива З (зимнего) – смесь (в объемных долях): 50-60 % дизельного топлива Л (летнее) и 40-50 % топлива Т-1, ТС-1, 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вместо автомобильного бензина Аи-93 (Аи-92) – смесь автомобильных бензинов (в объемных долях): Аи-80 – 75 % и Аи-96 (Аи-95) – 25 %.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простоях автотранспортных средств, оборудованных мобильными пеленгационными комплексами, техническими средствами групповой маскировки при проведении общих и специальных оперативно-розыскных мероприятий устанавливается дополнительный нормируемый расход горюче-смазочных материалов из расчета, один час простоя соответствует 10 км пробега автотранспортного средства.";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таблицей 16.1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16.1 - Нормы расхода тормозных жидкостей, охлаждающих низкозамерзающих жидкостей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3531"/>
        <w:gridCol w:w="5519"/>
      </w:tblGrid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марка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жидкости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заправок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машину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жидкости и прокачка гидросистемы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жидкости 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Томь и т.п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Долив в гидросистемы тормозов и привода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выключения сцепления при эксплуатации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течении года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жидкости 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Томь и т.п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круглогодично или в течении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зимнего периода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низкозамерзающие жидкости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 Тосол (всех марок),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антифризы (всех марок)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Долив в систему охлаждения на один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эксплуатации:</w:t>
            </w:r>
          </w:p>
        </w:tc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низкозамерзающие жидкости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 Тосол (всех марок),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антифризы (всех марок)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гусеничной или колесной четырехосной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колесной машины (кроме колесной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четырехосной машины)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Смена тормозной жидкости производится в Алматинской, Атырауской, Жамбылской, Кызылординской, Мангистауской, Южно-Казахстанской областях на автомобилях транспортной группы – два раза в год, на остальных один раз в год; в других областях на машинах всех групп эксплуатации – один раз в полтора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 тормозной жидкости при ремонте гидросистемы тормозов и привода включения сцепления автомобилей устанавливается в размере 1,1 заправки.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 тормозной жидкости при промывке гидросистемы тормозов и привода включения сцепления при ремонте устанавливается на один ремонт: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двухосных автомобилей, автобусов и прицепов – 0,06 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трехосных автомобилей – 0,09 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четырехосных автомобилей – 0,20 л.";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30 % для автотранспортных средств, оборудованных дополнительным источником потребления энергии (радиостанция, сигнально-говорящее устройство, бортовые компьютеры и т.д.) и 5 % на каждый следующий дополнительный источник потребления энергии;";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Нормы пробега автомобильных шин оперативно-служебных транспортных средств, а также основных и специальных пожарных автомобилей подразделений противопожарных служб, оперативных и аварийно-спасательных автомобилей аварийно-спасательных служб и формирований снижаются на 30 % и дополнительно на 20 % для транспортных средств эскортных подразделений.".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Республики Казахстан                      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