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4d7f4" w14:textId="344d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11 марта 2014 года № 217. Утратило силу постановлением Правительства Республики Казахстан от 7 августа 2015 года № 615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07.08.2015 </w:t>
      </w:r>
      <w:r>
        <w:rPr>
          <w:rFonts w:ascii="Times New Roman"/>
          <w:b w:val="false"/>
          <w:i w:val="false"/>
          <w:color w:val="ff0000"/>
          <w:sz w:val="28"/>
        </w:rPr>
        <w:t>№ 615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15 апреля 2013 года «О государственных услугах»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пенсионных выплат из уполномоченной организации»;</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государственной базовой пенсионной выплаты»;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государственных социальных пособий по инвалидности, по случаю потери кормильца и по возрасту»;</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государственных специальных пособий»;</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пособий на рождение ребенка и по уходу за ребенком»;</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специального государственного пособия»;</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информации о поступлении и движении средств вкладчика единого накопительного пенсионного фонда»;</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«Установление инвалидности и/или степени утраты трудоспособности и/или определение необходимых мер социальной защиты»;</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пособия матери или отцу, усыновителю (удочерителю), опекуну (попечителю), воспитывающему ребенка инвалида»;</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единовременной выплаты на погребение»;</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постановка на учет безработных граждан»;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«Регистрация и учет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справок безработным гражданам»;</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инвалидам для предоставления им протезно-ортопедической помощи»;</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инвалидам для обеспечения их сурдо-тифлотехническими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государственного пособия на детей до восемнадцати лет»;</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государственной адресной социальной помощи»;</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предоставления им кресла-коляски»;</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инвалидов для обеспечения их санаторно-курортным лечением»;</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медико-социальных учреждениях (организациях)»;</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«Оформление документов на оказание специальных социальных услуг в условиях ухода на дому»;</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социальной помощи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направлений лицам на участие в активных формах содействия занятости»;</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справки, подтверждающей принадлежность заявителя (семьи) к получателям адресной социальной помощи»;</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«Назначение материального обеспечения детям-инвалидам, обучающимся на дому»;</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«Присвоение статуса оралмана».</w:t>
      </w:r>
      <w:r>
        <w:br/>
      </w:r>
      <w:r>
        <w:rPr>
          <w:rFonts w:ascii="Times New Roman"/>
          <w:b w:val="false"/>
          <w:i w:val="false"/>
          <w:color w:val="000000"/>
          <w:sz w:val="28"/>
        </w:rPr>
        <w:t>
</w:t>
      </w:r>
      <w:r>
        <w:rPr>
          <w:rFonts w:ascii="Times New Roman"/>
          <w:b w:val="false"/>
          <w:i w:val="false"/>
          <w:color w:val="000000"/>
          <w:sz w:val="28"/>
        </w:rPr>
        <w:t>
      2.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35"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
    <w:bookmarkStart w:name="z36" w:id="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пенсионных выплат из уполномоченной</w:t>
      </w:r>
      <w:r>
        <w:br/>
      </w:r>
      <w:r>
        <w:rPr>
          <w:rFonts w:ascii="Times New Roman"/>
          <w:b/>
          <w:i w:val="false"/>
          <w:color w:val="000000"/>
        </w:rPr>
        <w:t>
организации»</w:t>
      </w:r>
    </w:p>
    <w:bookmarkEnd w:id="2"/>
    <w:bookmarkStart w:name="z37" w:id="3"/>
    <w:p>
      <w:pPr>
        <w:spacing w:after="0"/>
        <w:ind w:left="0"/>
        <w:jc w:val="left"/>
      </w:pPr>
      <w:r>
        <w:rPr>
          <w:rFonts w:ascii="Times New Roman"/>
          <w:b/>
          <w:i w:val="false"/>
          <w:color w:val="000000"/>
        </w:rPr>
        <w:t xml:space="preserve"> 
1. Общие положения</w:t>
      </w:r>
    </w:p>
    <w:bookmarkEnd w:id="3"/>
    <w:bookmarkStart w:name="z38" w:id="4"/>
    <w:p>
      <w:pPr>
        <w:spacing w:after="0"/>
        <w:ind w:left="0"/>
        <w:jc w:val="both"/>
      </w:pPr>
      <w:r>
        <w:rPr>
          <w:rFonts w:ascii="Times New Roman"/>
          <w:b w:val="false"/>
          <w:i w:val="false"/>
          <w:color w:val="000000"/>
          <w:sz w:val="28"/>
        </w:rPr>
        <w:t xml:space="preserve">
      1. Государственная услуга «Назначение пенсионных выплат из уполномоченной организации»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2) веб-портал «электронного правительства» www.egov.kz (далее – портал) в части получения информации о назначении пенсионной выплаты.</w:t>
      </w:r>
    </w:p>
    <w:bookmarkEnd w:id="4"/>
    <w:bookmarkStart w:name="z41" w:id="5"/>
    <w:p>
      <w:pPr>
        <w:spacing w:after="0"/>
        <w:ind w:left="0"/>
        <w:jc w:val="left"/>
      </w:pPr>
      <w:r>
        <w:rPr>
          <w:rFonts w:ascii="Times New Roman"/>
          <w:b/>
          <w:i w:val="false"/>
          <w:color w:val="000000"/>
        </w:rPr>
        <w:t xml:space="preserve"> 
2. Порядок оказания государственной услуги</w:t>
      </w:r>
    </w:p>
    <w:bookmarkEnd w:id="5"/>
    <w:bookmarkStart w:name="z42" w:id="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 10 (десять) рабочих дней;</w:t>
      </w:r>
      <w:r>
        <w:br/>
      </w:r>
      <w:r>
        <w:rPr>
          <w:rFonts w:ascii="Times New Roman"/>
          <w:b w:val="false"/>
          <w:i w:val="false"/>
          <w:color w:val="000000"/>
          <w:sz w:val="28"/>
        </w:rPr>
        <w:t>
      на портале – не более 30 минут с момента поступления электронного запроса в информационную систему ГЦВП.</w:t>
      </w:r>
      <w:r>
        <w:br/>
      </w: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w:t>
      </w:r>
      <w:r>
        <w:br/>
      </w:r>
      <w:r>
        <w:rPr>
          <w:rFonts w:ascii="Times New Roman"/>
          <w:b w:val="false"/>
          <w:i w:val="false"/>
          <w:color w:val="000000"/>
          <w:sz w:val="28"/>
        </w:rPr>
        <w:t>
      при возникновении сомнений в достоверности представленного (ых) документа (ов) либо истребования дополнительного (ых) документа (ов) – на срок не более 30 (тридцать) рабочих дней, при этом, если документы дооформлены, государственная услуга оказывается в течение 10 (десять) рабочих дней со дня предоставления дополнительного (ых) документа (ов) в ГЦВП. ГЦВП уведомляет заявителя о необходимости представления дополнительных документов в течение 5 (пять) рабочих дней;</w:t>
      </w:r>
      <w:r>
        <w:br/>
      </w:r>
      <w:r>
        <w:rPr>
          <w:rFonts w:ascii="Times New Roman"/>
          <w:b w:val="false"/>
          <w:i w:val="false"/>
          <w:color w:val="000000"/>
          <w:sz w:val="28"/>
        </w:rPr>
        <w:t>
      при выявлении ошибок, допущенных ГЦВП – на 5 (пять) рабочих дней, при этом, если документы дооформлены, государственная услуга оказывается в течение 10 (десять) рабочих дней со дня их устранения;</w:t>
      </w:r>
      <w:r>
        <w:br/>
      </w:r>
      <w:r>
        <w:rPr>
          <w:rFonts w:ascii="Times New Roman"/>
          <w:b w:val="false"/>
          <w:i w:val="false"/>
          <w:color w:val="000000"/>
          <w:sz w:val="28"/>
        </w:rPr>
        <w:t>
      2) максимально допустимое время ожидания для сдачи пакета документов – 30 минут;</w:t>
      </w:r>
      <w:r>
        <w:br/>
      </w:r>
      <w:r>
        <w:rPr>
          <w:rFonts w:ascii="Times New Roman"/>
          <w:b w:val="false"/>
          <w:i w:val="false"/>
          <w:color w:val="000000"/>
          <w:sz w:val="28"/>
        </w:rPr>
        <w:t>
      3) максимально допустимое время обслуживания услугополучателя в ГЦВП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в ГЦВП – уведомление о назначении пенсионной выплаты;</w:t>
      </w:r>
      <w:r>
        <w:br/>
      </w:r>
      <w:r>
        <w:rPr>
          <w:rFonts w:ascii="Times New Roman"/>
          <w:b w:val="false"/>
          <w:i w:val="false"/>
          <w:color w:val="000000"/>
          <w:sz w:val="28"/>
        </w:rPr>
        <w:t>
      на портале – информация о назначении пенсионной выплаты, удостоверенная электронной цифровой подписью (далее – ЭЦП) услугодателя.</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w:t>
      </w:r>
      <w:r>
        <w:br/>
      </w:r>
      <w:r>
        <w:rPr>
          <w:rFonts w:ascii="Times New Roman"/>
          <w:b w:val="false"/>
          <w:i w:val="false"/>
          <w:color w:val="000000"/>
          <w:sz w:val="28"/>
        </w:rPr>
        <w:t xml:space="preserve">
      Прием услугополучателей: с 9.00 до 14.00 часов с понедельника по субботу включительно, при этом с 13.00 до 14.00 часов и в субботу с 9.00 до 14.00 часов прием осуществляют дежурные специалисты.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в ГЦВП:</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(удостоверение личности, удостоверение лица без гражданства, вида на жительство иностранца), а также для оралманов – удостоверение оралмана;</w:t>
      </w:r>
      <w:r>
        <w:br/>
      </w:r>
      <w:r>
        <w:rPr>
          <w:rFonts w:ascii="Times New Roman"/>
          <w:b w:val="false"/>
          <w:i w:val="false"/>
          <w:color w:val="000000"/>
          <w:sz w:val="28"/>
        </w:rPr>
        <w:t xml:space="preserve">
      3)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Байконыр справка отдела по учету и регистрации граждан жилищного хозяйства г. Байконыр Российской Федерации); </w:t>
      </w:r>
      <w:r>
        <w:br/>
      </w:r>
      <w:r>
        <w:rPr>
          <w:rFonts w:ascii="Times New Roman"/>
          <w:b w:val="false"/>
          <w:i w:val="false"/>
          <w:color w:val="000000"/>
          <w:sz w:val="28"/>
        </w:rPr>
        <w:t xml:space="preserve">
      4)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 </w:t>
      </w:r>
      <w:r>
        <w:br/>
      </w:r>
      <w:r>
        <w:rPr>
          <w:rFonts w:ascii="Times New Roman"/>
          <w:b w:val="false"/>
          <w:i w:val="false"/>
          <w:color w:val="000000"/>
          <w:sz w:val="28"/>
        </w:rPr>
        <w:t>
      5) справка организации (предприятия) о среднемесячном доходе за период с 1 января 1995 года за любые 3 года подряд, независимо от перерывов в работе,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6) для подтверждения трудового стажа лица, имеющего право на получение пенсионных выплат, представляются, в зависимости от их наличия, следующие документы:</w:t>
      </w:r>
      <w:r>
        <w:br/>
      </w:r>
      <w:r>
        <w:rPr>
          <w:rFonts w:ascii="Times New Roman"/>
          <w:b w:val="false"/>
          <w:i w:val="false"/>
          <w:color w:val="000000"/>
          <w:sz w:val="28"/>
        </w:rPr>
        <w:t>
      трудовая книжка;</w:t>
      </w:r>
      <w:r>
        <w:br/>
      </w:r>
      <w:r>
        <w:rPr>
          <w:rFonts w:ascii="Times New Roman"/>
          <w:b w:val="false"/>
          <w:i w:val="false"/>
          <w:color w:val="000000"/>
          <w:sz w:val="28"/>
        </w:rPr>
        <w:t>
      документ об образовании;</w:t>
      </w:r>
      <w:r>
        <w:br/>
      </w:r>
      <w:r>
        <w:rPr>
          <w:rFonts w:ascii="Times New Roman"/>
          <w:b w:val="false"/>
          <w:i w:val="false"/>
          <w:color w:val="000000"/>
          <w:sz w:val="28"/>
        </w:rPr>
        <w:t>
      военный билет или справка управлений и отделов районов и городов по делам обороны;</w:t>
      </w:r>
      <w:r>
        <w:br/>
      </w:r>
      <w:r>
        <w:rPr>
          <w:rFonts w:ascii="Times New Roman"/>
          <w:b w:val="false"/>
          <w:i w:val="false"/>
          <w:color w:val="000000"/>
          <w:sz w:val="28"/>
        </w:rPr>
        <w:t>
      свидетельство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один из следующих документов детей:</w:t>
      </w:r>
      <w:r>
        <w:br/>
      </w:r>
      <w:r>
        <w:rPr>
          <w:rFonts w:ascii="Times New Roman"/>
          <w:b w:val="false"/>
          <w:i w:val="false"/>
          <w:color w:val="000000"/>
          <w:sz w:val="28"/>
        </w:rPr>
        <w:t>
      удостоверение личности;</w:t>
      </w:r>
      <w:r>
        <w:br/>
      </w: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w:t>
      </w:r>
      <w:r>
        <w:br/>
      </w:r>
      <w:r>
        <w:rPr>
          <w:rFonts w:ascii="Times New Roman"/>
          <w:b w:val="false"/>
          <w:i w:val="false"/>
          <w:color w:val="000000"/>
          <w:sz w:val="28"/>
        </w:rPr>
        <w:t>
      аттестат об окончании среднего учебного заведения;</w:t>
      </w:r>
      <w:r>
        <w:br/>
      </w: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w:t>
      </w:r>
      <w:r>
        <w:br/>
      </w:r>
      <w:r>
        <w:rPr>
          <w:rFonts w:ascii="Times New Roman"/>
          <w:b w:val="false"/>
          <w:i w:val="false"/>
          <w:color w:val="000000"/>
          <w:sz w:val="28"/>
        </w:rPr>
        <w:t>
      документ, подтверждающий место регистрации по постоянному месту жительства детей;</w:t>
      </w:r>
      <w:r>
        <w:br/>
      </w: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8"/>
        </w:rPr>
        <w:t>
      справка налогового органа об оплате страховых взносов в Пенсионный фонд Республики Казахстан за период работы до 1 января 1998 года (при учете стажа в соответствии с подпунктами 5) и 17) </w:t>
      </w:r>
      <w:r>
        <w:rPr>
          <w:rFonts w:ascii="Times New Roman"/>
          <w:b w:val="false"/>
          <w:i w:val="false"/>
          <w:color w:val="000000"/>
          <w:sz w:val="28"/>
        </w:rPr>
        <w:t>пункта 1</w:t>
      </w:r>
      <w:r>
        <w:rPr>
          <w:rFonts w:ascii="Times New Roman"/>
          <w:b w:val="false"/>
          <w:i w:val="false"/>
          <w:color w:val="000000"/>
          <w:sz w:val="28"/>
        </w:rPr>
        <w:t xml:space="preserve"> статьи 13 Закона Республики Казахстан от 21 июня 2013 года «О пенсионном обеспечении в Республике Казахстан»);</w:t>
      </w:r>
      <w:r>
        <w:br/>
      </w:r>
      <w:r>
        <w:rPr>
          <w:rFonts w:ascii="Times New Roman"/>
          <w:b w:val="false"/>
          <w:i w:val="false"/>
          <w:color w:val="000000"/>
          <w:sz w:val="28"/>
        </w:rPr>
        <w:t>
      справка о реабилитации;</w:t>
      </w:r>
      <w:r>
        <w:br/>
      </w:r>
      <w:r>
        <w:rPr>
          <w:rFonts w:ascii="Times New Roman"/>
          <w:b w:val="false"/>
          <w:i w:val="false"/>
          <w:color w:val="000000"/>
          <w:sz w:val="28"/>
        </w:rPr>
        <w:t>
      справка военного комиссариата об участии в боевых действиях;</w:t>
      </w:r>
      <w:r>
        <w:br/>
      </w:r>
      <w:r>
        <w:rPr>
          <w:rFonts w:ascii="Times New Roman"/>
          <w:b w:val="false"/>
          <w:i w:val="false"/>
          <w:color w:val="000000"/>
          <w:sz w:val="28"/>
        </w:rPr>
        <w:t>
      решение суда, подтверждающее факт осуществления и периода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инвалидом в возрасте до 16 лет, пострадавшим от последствий атомных испытаний, экологических бедствий или зараженным вирусом иммунодефицита либо больным СПИДом;</w:t>
      </w:r>
      <w:r>
        <w:br/>
      </w:r>
      <w:r>
        <w:rPr>
          <w:rFonts w:ascii="Times New Roman"/>
          <w:b w:val="false"/>
          <w:i w:val="false"/>
          <w:color w:val="000000"/>
          <w:sz w:val="28"/>
        </w:rPr>
        <w:t>
      документ, подтверждающий факт проживания в зонах чрезвычайного и максимального радиационного риска с 29 августа 1949 года по 5 июля 1963 года;</w:t>
      </w:r>
      <w:r>
        <w:br/>
      </w:r>
      <w:r>
        <w:rPr>
          <w:rFonts w:ascii="Times New Roman"/>
          <w:b w:val="false"/>
          <w:i w:val="false"/>
          <w:color w:val="000000"/>
          <w:sz w:val="28"/>
        </w:rPr>
        <w:t>
      справки из архивных учреждений или с места работы, если записи о трудовой деятельности не внесены в трудовую книжку или имеются исправления;</w:t>
      </w:r>
      <w:r>
        <w:br/>
      </w:r>
      <w:r>
        <w:rPr>
          <w:rFonts w:ascii="Times New Roman"/>
          <w:b w:val="false"/>
          <w:i w:val="false"/>
          <w:color w:val="000000"/>
          <w:sz w:val="28"/>
        </w:rPr>
        <w:t>
      справка, подтверждающая проживание за границей супруги (супруга) работников бывших советских учреждений, учреждений Республики Казахстан и международных организаций;</w:t>
      </w:r>
      <w:r>
        <w:br/>
      </w:r>
      <w:r>
        <w:rPr>
          <w:rFonts w:ascii="Times New Roman"/>
          <w:b w:val="false"/>
          <w:i w:val="false"/>
          <w:color w:val="000000"/>
          <w:sz w:val="28"/>
        </w:rPr>
        <w:t>
      справка, подтверждающая проживание супруги (супруга) военнослужащих в местностях, где отсутствовала возможность трудоустройства;</w:t>
      </w:r>
      <w:r>
        <w:br/>
      </w:r>
      <w:r>
        <w:rPr>
          <w:rFonts w:ascii="Times New Roman"/>
          <w:b w:val="false"/>
          <w:i w:val="false"/>
          <w:color w:val="000000"/>
          <w:sz w:val="28"/>
        </w:rPr>
        <w:t>
      справка, подтверждающая проживание супруги (супруга) сотрудника специальных государственных органов в местностях, где отсутствовала возможность ее (его) трудоустройства по специальности;</w:t>
      </w:r>
      <w:r>
        <w:br/>
      </w:r>
      <w:r>
        <w:rPr>
          <w:rFonts w:ascii="Times New Roman"/>
          <w:b w:val="false"/>
          <w:i w:val="false"/>
          <w:color w:val="000000"/>
          <w:sz w:val="28"/>
        </w:rPr>
        <w:t>
      свидетельство о браке и (или) расторжении брака либо выписка из актовой записи о заключении и (или) расторжении брака либо справка о регистрации акта гражданского состояния, выданная органами записи актов гражданского состояния (при изменении фамилии);</w:t>
      </w:r>
      <w:r>
        <w:br/>
      </w:r>
      <w:r>
        <w:rPr>
          <w:rFonts w:ascii="Times New Roman"/>
          <w:b w:val="false"/>
          <w:i w:val="false"/>
          <w:color w:val="000000"/>
          <w:sz w:val="28"/>
        </w:rPr>
        <w:t>
      в случае установления опеки (попечительства), представляется документ, подтверждающий установление опеки (попечительства);</w:t>
      </w:r>
      <w:r>
        <w:br/>
      </w:r>
      <w:r>
        <w:rPr>
          <w:rFonts w:ascii="Times New Roman"/>
          <w:b w:val="false"/>
          <w:i w:val="false"/>
          <w:color w:val="000000"/>
          <w:sz w:val="28"/>
        </w:rPr>
        <w:t>
      доверенность – в случае подачи заявления и необходимых документов третьими лицами.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на портале:</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1) в ГЦВП – услугополучателю выдается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6"/>
    <w:bookmarkStart w:name="z48" w:id="7"/>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его должностных лиц по</w:t>
      </w:r>
      <w:r>
        <w:br/>
      </w:r>
      <w:r>
        <w:rPr>
          <w:rFonts w:ascii="Times New Roman"/>
          <w:b/>
          <w:i w:val="false"/>
          <w:color w:val="000000"/>
        </w:rPr>
        <w:t>
вопросам оказания государственных услуг</w:t>
      </w:r>
    </w:p>
    <w:bookmarkEnd w:id="7"/>
    <w:bookmarkStart w:name="z49" w:id="8"/>
    <w:p>
      <w:pPr>
        <w:spacing w:after="0"/>
        <w:ind w:left="0"/>
        <w:jc w:val="both"/>
      </w:pPr>
      <w:r>
        <w:rPr>
          <w:rFonts w:ascii="Times New Roman"/>
          <w:b w:val="false"/>
          <w:i w:val="false"/>
          <w:color w:val="000000"/>
          <w:sz w:val="28"/>
        </w:rPr>
        <w:t>
      10. Обжалование решений, действий (бездействий) Министерства, услугодателя и (или) его должностных лиц, ГЦВП и (или) его работников по вопросам оказания государственных услуг: жалоба подается на имя руководителя услугодателя, ГЦВП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5 (пять)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8"/>
    <w:bookmarkStart w:name="z51" w:id="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9"/>
    <w:bookmarkStart w:name="z52" w:id="10"/>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0"/>
    <w:bookmarkStart w:name="z56"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пенсионных выплат из</w:t>
      </w:r>
      <w:r>
        <w:br/>
      </w:r>
      <w:r>
        <w:rPr>
          <w:rFonts w:ascii="Times New Roman"/>
          <w:b w:val="false"/>
          <w:i w:val="false"/>
          <w:color w:val="000000"/>
          <w:sz w:val="28"/>
        </w:rPr>
        <w:t xml:space="preserve">
уполномоченной организации»  </w:t>
      </w:r>
    </w:p>
    <w:bookmarkEnd w:id="11"/>
    <w:p>
      <w:pPr>
        <w:spacing w:after="0"/>
        <w:ind w:left="0"/>
        <w:jc w:val="both"/>
      </w:pPr>
      <w:r>
        <w:rPr>
          <w:rFonts w:ascii="Times New Roman"/>
          <w:b w:val="false"/>
          <w:i w:val="false"/>
          <w:color w:val="000000"/>
          <w:sz w:val="28"/>
        </w:rPr>
        <w:t xml:space="preserve">Код района ________________________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bookmarkStart w:name="z57" w:id="1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2"/>
    <w:p>
      <w:pPr>
        <w:spacing w:after="0"/>
        <w:ind w:left="0"/>
        <w:jc w:val="both"/>
      </w:pPr>
      <w:r>
        <w:rPr>
          <w:rFonts w:ascii="Times New Roman"/>
          <w:b w:val="false"/>
          <w:i w:val="false"/>
          <w:color w:val="000000"/>
          <w:sz w:val="28"/>
        </w:rPr>
        <w:t>      От гражданина (ки)_____________________________________________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xml:space="preserve">
дата рождения: «____» ________ г. </w:t>
      </w:r>
      <w:r>
        <w:br/>
      </w:r>
      <w:r>
        <w:rPr>
          <w:rFonts w:ascii="Times New Roman"/>
          <w:b w:val="false"/>
          <w:i w:val="false"/>
          <w:color w:val="000000"/>
          <w:sz w:val="28"/>
        </w:rPr>
        <w:t>
ИИН:_________________________________________________________________</w:t>
      </w:r>
      <w:r>
        <w:br/>
      </w:r>
      <w:r>
        <w:rPr>
          <w:rFonts w:ascii="Times New Roman"/>
          <w:b w:val="false"/>
          <w:i w:val="false"/>
          <w:color w:val="000000"/>
          <w:sz w:val="28"/>
        </w:rPr>
        <w:t>
Вид документа удостоверяющего личность:______________________________</w:t>
      </w:r>
      <w:r>
        <w:br/>
      </w:r>
      <w:r>
        <w:rPr>
          <w:rFonts w:ascii="Times New Roman"/>
          <w:b w:val="false"/>
          <w:i w:val="false"/>
          <w:color w:val="000000"/>
          <w:sz w:val="28"/>
        </w:rPr>
        <w:t>
серия документа: _____номер документа: _____кем выдан:_______________</w:t>
      </w:r>
      <w:r>
        <w:br/>
      </w:r>
      <w:r>
        <w:rPr>
          <w:rFonts w:ascii="Times New Roman"/>
          <w:b w:val="false"/>
          <w:i w:val="false"/>
          <w:color w:val="000000"/>
          <w:sz w:val="28"/>
        </w:rPr>
        <w:t xml:space="preserve">
дата выдачи: «____» _____________ ______ г. </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область______________________________________________________________</w:t>
      </w:r>
      <w:r>
        <w:br/>
      </w:r>
      <w:r>
        <w:rPr>
          <w:rFonts w:ascii="Times New Roman"/>
          <w:b w:val="false"/>
          <w:i w:val="false"/>
          <w:color w:val="000000"/>
          <w:sz w:val="28"/>
        </w:rPr>
        <w:t>
город (район) _______________село:___________________________________</w:t>
      </w:r>
      <w:r>
        <w:br/>
      </w:r>
      <w:r>
        <w:rPr>
          <w:rFonts w:ascii="Times New Roman"/>
          <w:b w:val="false"/>
          <w:i w:val="false"/>
          <w:color w:val="000000"/>
          <w:sz w:val="28"/>
        </w:rPr>
        <w:t>
улица (микрорайон)______________ дом ___ квартира____________________</w:t>
      </w:r>
      <w:r>
        <w:br/>
      </w:r>
      <w:r>
        <w:rPr>
          <w:rFonts w:ascii="Times New Roman"/>
          <w:b w:val="false"/>
          <w:i w:val="false"/>
          <w:color w:val="000000"/>
          <w:sz w:val="28"/>
        </w:rPr>
        <w:t xml:space="preserve">
Банковские реквизиты: </w:t>
      </w:r>
      <w:r>
        <w:br/>
      </w:r>
      <w:r>
        <w:rPr>
          <w:rFonts w:ascii="Times New Roman"/>
          <w:b w:val="false"/>
          <w:i w:val="false"/>
          <w:color w:val="000000"/>
          <w:sz w:val="28"/>
        </w:rPr>
        <w:t>
наименование банка___________________________________________________</w:t>
      </w:r>
      <w:r>
        <w:br/>
      </w:r>
      <w:r>
        <w:rPr>
          <w:rFonts w:ascii="Times New Roman"/>
          <w:b w:val="false"/>
          <w:i w:val="false"/>
          <w:color w:val="000000"/>
          <w:sz w:val="28"/>
        </w:rPr>
        <w:t>
банковский счет №____________________________________________________</w:t>
      </w:r>
      <w:r>
        <w:br/>
      </w:r>
      <w:r>
        <w:rPr>
          <w:rFonts w:ascii="Times New Roman"/>
          <w:b w:val="false"/>
          <w:i w:val="false"/>
          <w:color w:val="000000"/>
          <w:sz w:val="28"/>
        </w:rPr>
        <w:t>
тип счета: текущий, картсчет (нужное подчеркнуть)</w:t>
      </w:r>
    </w:p>
    <w:p>
      <w:pPr>
        <w:spacing w:after="0"/>
        <w:ind w:left="0"/>
        <w:jc w:val="both"/>
      </w:pPr>
      <w:r>
        <w:rPr>
          <w:rFonts w:ascii="Times New Roman"/>
          <w:b w:val="false"/>
          <w:i w:val="false"/>
          <w:color w:val="000000"/>
          <w:sz w:val="28"/>
        </w:rPr>
        <w:t>      Прошу назначить (возобновить) мне______________________________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(пенсию по возрасту, базовую пенсионную выплату; государственное</w:t>
      </w:r>
      <w:r>
        <w:br/>
      </w:r>
      <w:r>
        <w:rPr>
          <w:rFonts w:ascii="Times New Roman"/>
          <w:b w:val="false"/>
          <w:i w:val="false"/>
          <w:color w:val="000000"/>
          <w:sz w:val="28"/>
        </w:rPr>
        <w:t>
базовое социальное пособие: по инвалидности, по случаю потери</w:t>
      </w:r>
      <w:r>
        <w:br/>
      </w:r>
      <w:r>
        <w:rPr>
          <w:rFonts w:ascii="Times New Roman"/>
          <w:b w:val="false"/>
          <w:i w:val="false"/>
          <w:color w:val="000000"/>
          <w:sz w:val="28"/>
        </w:rPr>
        <w:t>
кормильца, по возрасту, государственное специальное пособие по списку</w:t>
      </w:r>
      <w:r>
        <w:br/>
      </w:r>
      <w:r>
        <w:rPr>
          <w:rFonts w:ascii="Times New Roman"/>
          <w:b w:val="false"/>
          <w:i w:val="false"/>
          <w:color w:val="000000"/>
          <w:sz w:val="28"/>
        </w:rPr>
        <w:t>
№ 1, № 2)</w:t>
      </w:r>
      <w:r>
        <w:br/>
      </w:r>
      <w:r>
        <w:rPr>
          <w:rFonts w:ascii="Times New Roman"/>
          <w:b w:val="false"/>
          <w:i w:val="false"/>
          <w:color w:val="000000"/>
          <w:sz w:val="28"/>
        </w:rPr>
        <w:t>
      Участником обязательного социального страхования: являлся/не</w:t>
      </w:r>
      <w:r>
        <w:br/>
      </w:r>
      <w:r>
        <w:rPr>
          <w:rFonts w:ascii="Times New Roman"/>
          <w:b w:val="false"/>
          <w:i w:val="false"/>
          <w:color w:val="000000"/>
          <w:sz w:val="28"/>
        </w:rPr>
        <w:t xml:space="preserve">
являлся(нужное подчеркнуть); </w:t>
      </w:r>
      <w:r>
        <w:br/>
      </w:r>
      <w:r>
        <w:rPr>
          <w:rFonts w:ascii="Times New Roman"/>
          <w:b w:val="false"/>
          <w:i w:val="false"/>
          <w:color w:val="000000"/>
          <w:sz w:val="28"/>
        </w:rPr>
        <w:t>
      умерший кормилец участником обязательного социального</w:t>
      </w:r>
      <w:r>
        <w:br/>
      </w:r>
      <w:r>
        <w:rPr>
          <w:rFonts w:ascii="Times New Roman"/>
          <w:b w:val="false"/>
          <w:i w:val="false"/>
          <w:color w:val="000000"/>
          <w:sz w:val="28"/>
        </w:rPr>
        <w:t>
страхования: являлся /не являлся (нужное подчеркнуть).</w:t>
      </w:r>
    </w:p>
    <w:p>
      <w:pPr>
        <w:spacing w:after="0"/>
        <w:ind w:left="0"/>
        <w:jc w:val="both"/>
      </w:pPr>
      <w:r>
        <w:rPr>
          <w:rFonts w:ascii="Times New Roman"/>
          <w:b w:val="false"/>
          <w:i w:val="false"/>
          <w:color w:val="000000"/>
          <w:sz w:val="28"/>
        </w:rPr>
        <w:t xml:space="preserve">Примечание: </w:t>
      </w:r>
      <w:r>
        <w:br/>
      </w:r>
      <w:r>
        <w:rPr>
          <w:rFonts w:ascii="Times New Roman"/>
          <w:b w:val="false"/>
          <w:i w:val="false"/>
          <w:color w:val="000000"/>
          <w:sz w:val="28"/>
        </w:rPr>
        <w:t>
при заявлении на госсоцпособие указать группу инвалидности или</w:t>
      </w:r>
      <w:r>
        <w:br/>
      </w:r>
      <w:r>
        <w:rPr>
          <w:rFonts w:ascii="Times New Roman"/>
          <w:b w:val="false"/>
          <w:i w:val="false"/>
          <w:color w:val="000000"/>
          <w:sz w:val="28"/>
        </w:rPr>
        <w:t xml:space="preserve">
количество иждивенцев. </w:t>
      </w:r>
      <w:r>
        <w:br/>
      </w:r>
      <w:r>
        <w:rPr>
          <w:rFonts w:ascii="Times New Roman"/>
          <w:b w:val="false"/>
          <w:i w:val="false"/>
          <w:color w:val="000000"/>
          <w:sz w:val="28"/>
        </w:rPr>
        <w:t>
      Сообщаю, что пенсия или пособие ранее по другим основаниям или</w:t>
      </w:r>
      <w:r>
        <w:br/>
      </w:r>
      <w:r>
        <w:rPr>
          <w:rFonts w:ascii="Times New Roman"/>
          <w:b w:val="false"/>
          <w:i w:val="false"/>
          <w:color w:val="000000"/>
          <w:sz w:val="28"/>
        </w:rPr>
        <w:t>
от другого ведомства назначалась/не назначалась (ненужное</w:t>
      </w:r>
      <w:r>
        <w:br/>
      </w:r>
      <w:r>
        <w:rPr>
          <w:rFonts w:ascii="Times New Roman"/>
          <w:b w:val="false"/>
          <w:i w:val="false"/>
          <w:color w:val="000000"/>
          <w:sz w:val="28"/>
        </w:rPr>
        <w:t>
вычеркнуть).</w:t>
      </w:r>
      <w:r>
        <w:br/>
      </w:r>
      <w:r>
        <w:rPr>
          <w:rFonts w:ascii="Times New Roman"/>
          <w:b w:val="false"/>
          <w:i w:val="false"/>
          <w:color w:val="000000"/>
          <w:sz w:val="28"/>
        </w:rPr>
        <w:t>
      Имеются дети (умершего) в другой семье: да/нет (ненужное</w:t>
      </w:r>
      <w:r>
        <w:br/>
      </w:r>
      <w:r>
        <w:rPr>
          <w:rFonts w:ascii="Times New Roman"/>
          <w:b w:val="false"/>
          <w:i w:val="false"/>
          <w:color w:val="000000"/>
          <w:sz w:val="28"/>
        </w:rPr>
        <w:t>
вычеркнуть).</w:t>
      </w:r>
      <w:r>
        <w:br/>
      </w:r>
      <w:r>
        <w:rPr>
          <w:rFonts w:ascii="Times New Roman"/>
          <w:b w:val="false"/>
          <w:i w:val="false"/>
          <w:color w:val="000000"/>
          <w:sz w:val="28"/>
        </w:rPr>
        <w:t>
      Поставлен(а) в известность, что при наличии одновременно права</w:t>
      </w:r>
      <w:r>
        <w:br/>
      </w:r>
      <w:r>
        <w:rPr>
          <w:rFonts w:ascii="Times New Roman"/>
          <w:b w:val="false"/>
          <w:i w:val="false"/>
          <w:color w:val="000000"/>
          <w:sz w:val="28"/>
        </w:rPr>
        <w:t>
на различные государственные пособия имею право получать одно из них,</w:t>
      </w:r>
      <w:r>
        <w:br/>
      </w:r>
      <w:r>
        <w:rPr>
          <w:rFonts w:ascii="Times New Roman"/>
          <w:b w:val="false"/>
          <w:i w:val="false"/>
          <w:color w:val="000000"/>
          <w:sz w:val="28"/>
        </w:rPr>
        <w:t>
по своему выбору, в соответствии с действующим законодательством.</w:t>
      </w:r>
      <w:r>
        <w:br/>
      </w:r>
      <w:r>
        <w:rPr>
          <w:rFonts w:ascii="Times New Roman"/>
          <w:b w:val="false"/>
          <w:i w:val="false"/>
          <w:color w:val="000000"/>
          <w:sz w:val="28"/>
        </w:rPr>
        <w:t>
      Обо всех изменениях, влекущих изменения размера выплачиваемой</w:t>
      </w:r>
      <w:r>
        <w:br/>
      </w:r>
      <w:r>
        <w:rPr>
          <w:rFonts w:ascii="Times New Roman"/>
          <w:b w:val="false"/>
          <w:i w:val="false"/>
          <w:color w:val="000000"/>
          <w:sz w:val="28"/>
        </w:rPr>
        <w:t>
пенсии или пособия, а также об изменении места жительства (в т.ч. выезд за</w:t>
      </w:r>
      <w:r>
        <w:br/>
      </w:r>
      <w:r>
        <w:rPr>
          <w:rFonts w:ascii="Times New Roman"/>
          <w:b w:val="false"/>
          <w:i w:val="false"/>
          <w:color w:val="000000"/>
          <w:sz w:val="28"/>
        </w:rPr>
        <w:t>
пределы РК) анкетных данных, банковских реквизитов обязуюсь сообщать в</w:t>
      </w:r>
      <w:r>
        <w:br/>
      </w:r>
      <w:r>
        <w:rPr>
          <w:rFonts w:ascii="Times New Roman"/>
          <w:b w:val="false"/>
          <w:i w:val="false"/>
          <w:color w:val="000000"/>
          <w:sz w:val="28"/>
        </w:rPr>
        <w:t>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w:t>
      </w:r>
      <w:r>
        <w:br/>
      </w:r>
      <w:r>
        <w:rPr>
          <w:rFonts w:ascii="Times New Roman"/>
          <w:b w:val="false"/>
          <w:i w:val="false"/>
          <w:color w:val="000000"/>
          <w:sz w:val="28"/>
        </w:rPr>
        <w:t>
отделение центра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067"/>
        <w:gridCol w:w="5638"/>
        <w:gridCol w:w="243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 ____________ мобильный ________ Е-маil ___________</w:t>
      </w:r>
    </w:p>
    <w:p>
      <w:pPr>
        <w:spacing w:after="0"/>
        <w:ind w:left="0"/>
        <w:jc w:val="both"/>
      </w:pPr>
      <w:r>
        <w:rPr>
          <w:rFonts w:ascii="Times New Roman"/>
          <w:b w:val="false"/>
          <w:i w:val="false"/>
          <w:color w:val="000000"/>
          <w:sz w:val="28"/>
        </w:rPr>
        <w:t>дата подачи заявления: «____»______20___г. Подпись заявителя ________</w:t>
      </w:r>
      <w:r>
        <w:br/>
      </w:r>
      <w:r>
        <w:rPr>
          <w:rFonts w:ascii="Times New Roman"/>
          <w:b w:val="false"/>
          <w:i w:val="false"/>
          <w:color w:val="000000"/>
          <w:sz w:val="28"/>
        </w:rPr>
        <w:t>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xml:space="preserve">
зарегистрировано за № _______ Дата принятия документов </w:t>
      </w:r>
    </w:p>
    <w:p>
      <w:pPr>
        <w:spacing w:after="0"/>
        <w:ind w:left="0"/>
        <w:jc w:val="both"/>
      </w:pPr>
      <w:r>
        <w:rPr>
          <w:rFonts w:ascii="Times New Roman"/>
          <w:b w:val="false"/>
          <w:i w:val="false"/>
          <w:color w:val="000000"/>
          <w:sz w:val="28"/>
        </w:rPr>
        <w:t>Заявление от____________________________ с прилагаемыми документами</w:t>
      </w:r>
      <w:r>
        <w:br/>
      </w:r>
      <w:r>
        <w:rPr>
          <w:rFonts w:ascii="Times New Roman"/>
          <w:b w:val="false"/>
          <w:i w:val="false"/>
          <w:color w:val="000000"/>
          <w:sz w:val="28"/>
        </w:rPr>
        <w:t xml:space="preserve">
принято, дата регистрации заявления:«____»_____________20___г. </w:t>
      </w:r>
      <w:r>
        <w:br/>
      </w:r>
      <w:r>
        <w:rPr>
          <w:rFonts w:ascii="Times New Roman"/>
          <w:b w:val="false"/>
          <w:i w:val="false"/>
          <w:color w:val="000000"/>
          <w:sz w:val="28"/>
        </w:rPr>
        <w:t xml:space="preserve">
(дата получения услуги 10 (десять) рабочих дней со дня регистрации </w:t>
      </w:r>
      <w:r>
        <w:br/>
      </w:r>
      <w:r>
        <w:rPr>
          <w:rFonts w:ascii="Times New Roman"/>
          <w:b w:val="false"/>
          <w:i w:val="false"/>
          <w:color w:val="000000"/>
          <w:sz w:val="28"/>
        </w:rPr>
        <w:t>
заявления в отделении центра): «____»_____________20___г.</w:t>
      </w:r>
      <w:r>
        <w:br/>
      </w:r>
      <w:r>
        <w:rPr>
          <w:rFonts w:ascii="Times New Roman"/>
          <w:b w:val="false"/>
          <w:i w:val="false"/>
          <w:color w:val="000000"/>
          <w:sz w:val="28"/>
        </w:rPr>
        <w:t>
В случаях выявления отсутствия документа (документов), необходимого</w:t>
      </w:r>
      <w:r>
        <w:br/>
      </w:r>
      <w:r>
        <w:rPr>
          <w:rFonts w:ascii="Times New Roman"/>
          <w:b w:val="false"/>
          <w:i w:val="false"/>
          <w:color w:val="000000"/>
          <w:sz w:val="28"/>
        </w:rPr>
        <w:t>
для назначения пенсии или пособия, срок оказания государственной</w:t>
      </w:r>
      <w:r>
        <w:br/>
      </w:r>
      <w:r>
        <w:rPr>
          <w:rFonts w:ascii="Times New Roman"/>
          <w:b w:val="false"/>
          <w:i w:val="false"/>
          <w:color w:val="000000"/>
          <w:sz w:val="28"/>
        </w:rPr>
        <w:t xml:space="preserve">
услуги продлевается в соответствии с действующим законодательством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пенсии или пособия, а также об изменении места жительства (в т.ч.</w:t>
      </w:r>
      <w:r>
        <w:br/>
      </w:r>
      <w:r>
        <w:rPr>
          <w:rFonts w:ascii="Times New Roman"/>
          <w:b w:val="false"/>
          <w:i w:val="false"/>
          <w:color w:val="000000"/>
          <w:sz w:val="28"/>
        </w:rPr>
        <w:t>
выезд за пределы Республики Казахстан), анкетных данных, банковских</w:t>
      </w:r>
      <w:r>
        <w:br/>
      </w:r>
      <w:r>
        <w:rPr>
          <w:rFonts w:ascii="Times New Roman"/>
          <w:b w:val="false"/>
          <w:i w:val="false"/>
          <w:color w:val="000000"/>
          <w:sz w:val="28"/>
        </w:rPr>
        <w:t xml:space="preserve">
реквизитов обязуюсь сообщить в отделение центра. </w:t>
      </w:r>
      <w:r>
        <w:br/>
      </w:r>
      <w:r>
        <w:rPr>
          <w:rFonts w:ascii="Times New Roman"/>
          <w:b w:val="false"/>
          <w:i w:val="false"/>
          <w:color w:val="000000"/>
          <w:sz w:val="28"/>
        </w:rPr>
        <w:t>
      Предупрежден(а) об ответственности за предоставление не</w:t>
      </w:r>
      <w:r>
        <w:br/>
      </w:r>
      <w:r>
        <w:rPr>
          <w:rFonts w:ascii="Times New Roman"/>
          <w:b w:val="false"/>
          <w:i w:val="false"/>
          <w:color w:val="000000"/>
          <w:sz w:val="28"/>
        </w:rPr>
        <w:t>
достоверных сведений и поддельных документов ______________________</w:t>
      </w:r>
      <w:r>
        <w:br/>
      </w:r>
      <w:r>
        <w:rPr>
          <w:rFonts w:ascii="Times New Roman"/>
          <w:b w:val="false"/>
          <w:i w:val="false"/>
          <w:color w:val="000000"/>
          <w:sz w:val="28"/>
        </w:rPr>
        <w:t>
Ф.И.О. заявителя и подпись</w:t>
      </w:r>
    </w:p>
    <w:bookmarkStart w:name="z58"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пенсионных выплат из</w:t>
      </w:r>
      <w:r>
        <w:br/>
      </w:r>
      <w:r>
        <w:rPr>
          <w:rFonts w:ascii="Times New Roman"/>
          <w:b w:val="false"/>
          <w:i w:val="false"/>
          <w:color w:val="000000"/>
          <w:sz w:val="28"/>
        </w:rPr>
        <w:t xml:space="preserve">
уполномоченной организации»  </w:t>
      </w:r>
    </w:p>
    <w:bookmarkEnd w:id="13"/>
    <w:p>
      <w:pPr>
        <w:spacing w:after="0"/>
        <w:ind w:left="0"/>
        <w:jc w:val="both"/>
      </w:pPr>
      <w:r>
        <w:rPr>
          <w:rFonts w:ascii="Times New Roman"/>
          <w:b w:val="false"/>
          <w:i w:val="false"/>
          <w:color w:val="000000"/>
          <w:sz w:val="28"/>
        </w:rPr>
        <w:t xml:space="preserve">Место штампа </w:t>
      </w:r>
    </w:p>
    <w:p>
      <w:pPr>
        <w:spacing w:after="0"/>
        <w:ind w:left="0"/>
        <w:jc w:val="both"/>
      </w:pPr>
      <w:r>
        <w:rPr>
          <w:rFonts w:ascii="Times New Roman"/>
          <w:b w:val="false"/>
          <w:i w:val="false"/>
          <w:color w:val="000000"/>
          <w:sz w:val="28"/>
        </w:rPr>
        <w:t>исх. № ____ от «__» _______ 200_ г.</w:t>
      </w:r>
    </w:p>
    <w:bookmarkStart w:name="z59" w:id="14"/>
    <w:p>
      <w:pPr>
        <w:spacing w:after="0"/>
        <w:ind w:left="0"/>
        <w:jc w:val="both"/>
      </w:pPr>
      <w:r>
        <w:rPr>
          <w:rFonts w:ascii="Times New Roman"/>
          <w:b w:val="false"/>
          <w:i w:val="false"/>
          <w:color w:val="000000"/>
          <w:sz w:val="28"/>
        </w:rPr>
        <w:t>
</w:t>
      </w:r>
      <w:r>
        <w:rPr>
          <w:rFonts w:ascii="Times New Roman"/>
          <w:b/>
          <w:i w:val="false"/>
          <w:color w:val="000000"/>
          <w:sz w:val="28"/>
        </w:rPr>
        <w:t xml:space="preserve">                                Справка </w:t>
      </w:r>
      <w:r>
        <w:br/>
      </w:r>
      <w:r>
        <w:rPr>
          <w:rFonts w:ascii="Times New Roman"/>
          <w:b w:val="false"/>
          <w:i w:val="false"/>
          <w:color w:val="000000"/>
          <w:sz w:val="28"/>
        </w:rPr>
        <w:t>
</w:t>
      </w:r>
      <w:r>
        <w:rPr>
          <w:rFonts w:ascii="Times New Roman"/>
          <w:b/>
          <w:i w:val="false"/>
          <w:color w:val="000000"/>
          <w:sz w:val="28"/>
        </w:rPr>
        <w:t xml:space="preserve">         о суммах дохода, выплаченного физическому лицу и </w:t>
      </w:r>
      <w:r>
        <w:br/>
      </w:r>
      <w:r>
        <w:rPr>
          <w:rFonts w:ascii="Times New Roman"/>
          <w:b w:val="false"/>
          <w:i w:val="false"/>
          <w:color w:val="000000"/>
          <w:sz w:val="28"/>
        </w:rPr>
        <w:t>
</w:t>
      </w:r>
      <w:r>
        <w:rPr>
          <w:rFonts w:ascii="Times New Roman"/>
          <w:b/>
          <w:i w:val="false"/>
          <w:color w:val="000000"/>
          <w:sz w:val="28"/>
        </w:rPr>
        <w:t>       осуществленных с дохода обязательных пенсионных взносов</w:t>
      </w:r>
    </w:p>
    <w:bookmarkEnd w:id="14"/>
    <w:p>
      <w:pPr>
        <w:spacing w:after="0"/>
        <w:ind w:left="0"/>
        <w:jc w:val="both"/>
      </w:pPr>
      <w:r>
        <w:rPr>
          <w:rFonts w:ascii="Times New Roman"/>
          <w:b w:val="false"/>
          <w:i w:val="false"/>
          <w:color w:val="000000"/>
          <w:sz w:val="28"/>
        </w:rPr>
        <w:t xml:space="preserve">с _____ ________________ г. по ______ ___________ г. </w:t>
      </w:r>
    </w:p>
    <w:p>
      <w:pPr>
        <w:spacing w:after="0"/>
        <w:ind w:left="0"/>
        <w:jc w:val="both"/>
      </w:pPr>
      <w:r>
        <w:rPr>
          <w:rFonts w:ascii="Times New Roman"/>
          <w:b w:val="false"/>
          <w:i w:val="false"/>
          <w:color w:val="000000"/>
          <w:sz w:val="28"/>
        </w:rPr>
        <w:t>         _ _ _ _ _ _ _ _ _ _ _ _ _ _ _ _</w:t>
      </w:r>
      <w:r>
        <w:br/>
      </w:r>
      <w:r>
        <w:rPr>
          <w:rFonts w:ascii="Times New Roman"/>
          <w:b w:val="false"/>
          <w:i w:val="false"/>
          <w:color w:val="000000"/>
          <w:sz w:val="28"/>
        </w:rPr>
        <w:t xml:space="preserve">
Фамилия  |_|_|_|_|_|_|_|_|_|_|_|_|_|_|_| </w:t>
      </w:r>
      <w:r>
        <w:br/>
      </w:r>
      <w:r>
        <w:rPr>
          <w:rFonts w:ascii="Times New Roman"/>
          <w:b w:val="false"/>
          <w:i w:val="false"/>
          <w:color w:val="000000"/>
          <w:sz w:val="28"/>
        </w:rPr>
        <w:t xml:space="preserve">
Имя      |_|_|_|_|_|_|_|_|_|_|_|_|_|_|_| </w:t>
      </w:r>
      <w:r>
        <w:br/>
      </w:r>
      <w:r>
        <w:rPr>
          <w:rFonts w:ascii="Times New Roman"/>
          <w:b w:val="false"/>
          <w:i w:val="false"/>
          <w:color w:val="000000"/>
          <w:sz w:val="28"/>
        </w:rPr>
        <w:t xml:space="preserve">
Отчество |_|_|_|_|_|_|_|_|_|_|_|_|_|_|_| </w:t>
      </w:r>
      <w:r>
        <w:br/>
      </w:r>
      <w:r>
        <w:rPr>
          <w:rFonts w:ascii="Times New Roman"/>
          <w:b w:val="false"/>
          <w:i w:val="false"/>
          <w:color w:val="000000"/>
          <w:sz w:val="28"/>
        </w:rPr>
        <w:t>
( при наличии)</w:t>
      </w:r>
    </w:p>
    <w:p>
      <w:pPr>
        <w:spacing w:after="0"/>
        <w:ind w:left="0"/>
        <w:jc w:val="both"/>
      </w:pPr>
      <w:r>
        <w:rPr>
          <w:rFonts w:ascii="Times New Roman"/>
          <w:b/>
          <w:i w:val="false"/>
          <w:color w:val="000000"/>
          <w:sz w:val="28"/>
        </w:rPr>
        <w:t>основание:</w:t>
      </w:r>
      <w:r>
        <w:rPr>
          <w:rFonts w:ascii="Times New Roman"/>
          <w:b w:val="false"/>
          <w:i w:val="false"/>
          <w:color w:val="000000"/>
          <w:sz w:val="28"/>
        </w:rPr>
        <w:t xml:space="preserve"> ________________________________________________</w:t>
      </w:r>
      <w:r>
        <w:br/>
      </w:r>
      <w:r>
        <w:rPr>
          <w:rFonts w:ascii="Times New Roman"/>
          <w:b w:val="false"/>
          <w:i w:val="false"/>
          <w:color w:val="000000"/>
          <w:sz w:val="28"/>
        </w:rPr>
        <w:t>
(приказ, личный листок, ведомость по зарплате, табеля и др.)</w:t>
      </w:r>
      <w:r>
        <w:br/>
      </w:r>
      <w:r>
        <w:rPr>
          <w:rFonts w:ascii="Times New Roman"/>
          <w:b w:val="false"/>
          <w:i w:val="false"/>
          <w:color w:val="000000"/>
          <w:sz w:val="28"/>
        </w:rPr>
        <w:t xml:space="preserve">
табельный номер вкладчика __________________ </w:t>
      </w:r>
      <w:r>
        <w:br/>
      </w:r>
      <w:r>
        <w:rPr>
          <w:rFonts w:ascii="Times New Roman"/>
          <w:b w:val="false"/>
          <w:i w:val="false"/>
          <w:color w:val="000000"/>
          <w:sz w:val="28"/>
        </w:rPr>
        <w:t>
ИИН _______________________</w:t>
      </w:r>
      <w:r>
        <w:br/>
      </w:r>
      <w:r>
        <w:rPr>
          <w:rFonts w:ascii="Times New Roman"/>
          <w:b w:val="false"/>
          <w:i w:val="false"/>
          <w:color w:val="000000"/>
          <w:sz w:val="28"/>
        </w:rPr>
        <w:t>
БИН и место нахождения организации-плательщика</w:t>
      </w:r>
      <w:r>
        <w:br/>
      </w:r>
      <w:r>
        <w:rPr>
          <w:rFonts w:ascii="Times New Roman"/>
          <w:b w:val="false"/>
          <w:i w:val="false"/>
          <w:color w:val="000000"/>
          <w:sz w:val="28"/>
        </w:rPr>
        <w:t>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305"/>
        <w:gridCol w:w="1703"/>
        <w:gridCol w:w="1515"/>
        <w:gridCol w:w="1891"/>
        <w:gridCol w:w="3286"/>
        <w:gridCol w:w="1307"/>
      </w:tblGrid>
      <w:tr>
        <w:trPr>
          <w:trHeight w:val="30"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br/>
            </w:r>
            <w:r>
              <w:rPr>
                <w:rFonts w:ascii="Times New Roman"/>
                <w:b w:val="false"/>
                <w:i w:val="false"/>
                <w:color w:val="000000"/>
                <w:sz w:val="20"/>
              </w:rPr>
              <w:t>
</w:t>
            </w:r>
            <w:r>
              <w:rPr>
                <w:rFonts w:ascii="Times New Roman"/>
                <w:b w:val="false"/>
                <w:i w:val="false"/>
                <w:color w:val="000000"/>
                <w:sz w:val="20"/>
              </w:rPr>
              <w:t xml:space="preserve">месяцы </w:t>
            </w:r>
          </w:p>
        </w:tc>
        <w:tc>
          <w:tcPr>
            <w:tcW w:w="13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w:t>
            </w:r>
            <w:r>
              <w:rPr>
                <w:rFonts w:ascii="Times New Roman"/>
                <w:b w:val="false"/>
                <w:i w:val="false"/>
                <w:color w:val="000000"/>
                <w:sz w:val="20"/>
              </w:rPr>
              <w:t xml:space="preserve">заработка (дохода)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w:t>
            </w:r>
            <w:r>
              <w:br/>
            </w:r>
            <w:r>
              <w:rPr>
                <w:rFonts w:ascii="Times New Roman"/>
                <w:b w:val="false"/>
                <w:i w:val="false"/>
                <w:color w:val="000000"/>
                <w:sz w:val="20"/>
              </w:rPr>
              <w:t>
</w:t>
            </w:r>
            <w:r>
              <w:rPr>
                <w:rFonts w:ascii="Times New Roman"/>
                <w:b w:val="false"/>
                <w:i w:val="false"/>
                <w:color w:val="000000"/>
                <w:sz w:val="20"/>
              </w:rPr>
              <w:t xml:space="preserve">пенсионные взносы </w:t>
            </w:r>
          </w:p>
        </w:tc>
        <w:tc>
          <w:tcPr>
            <w:tcW w:w="3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перечисления обязательных пенсионных взносов, № платежного </w:t>
            </w:r>
            <w:r>
              <w:br/>
            </w:r>
            <w:r>
              <w:rPr>
                <w:rFonts w:ascii="Times New Roman"/>
                <w:b w:val="false"/>
                <w:i w:val="false"/>
                <w:color w:val="000000"/>
                <w:sz w:val="20"/>
              </w:rPr>
              <w:t>
</w:t>
            </w:r>
            <w:r>
              <w:rPr>
                <w:rFonts w:ascii="Times New Roman"/>
                <w:b w:val="false"/>
                <w:i w:val="false"/>
                <w:color w:val="000000"/>
                <w:sz w:val="20"/>
              </w:rPr>
              <w:t xml:space="preserve">поручения, за какой период </w:t>
            </w:r>
            <w:r>
              <w:br/>
            </w:r>
            <w:r>
              <w:rPr>
                <w:rFonts w:ascii="Times New Roman"/>
                <w:b w:val="false"/>
                <w:i w:val="false"/>
                <w:color w:val="000000"/>
                <w:sz w:val="20"/>
              </w:rPr>
              <w:t>
</w:t>
            </w:r>
            <w:r>
              <w:rPr>
                <w:rFonts w:ascii="Times New Roman"/>
                <w:b w:val="false"/>
                <w:i w:val="false"/>
                <w:color w:val="000000"/>
                <w:sz w:val="20"/>
              </w:rPr>
              <w:t xml:space="preserve">перечислено (указать месяцы) </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Начисленные </w:t>
            </w:r>
            <w:r>
              <w:br/>
            </w:r>
            <w:r>
              <w:rPr>
                <w:rFonts w:ascii="Times New Roman"/>
                <w:b w:val="false"/>
                <w:i w:val="false"/>
                <w:color w:val="000000"/>
                <w:sz w:val="20"/>
              </w:rPr>
              <w:t>
</w:t>
            </w:r>
            <w:r>
              <w:rPr>
                <w:rFonts w:ascii="Times New Roman"/>
                <w:b w:val="false"/>
                <w:i w:val="false"/>
                <w:color w:val="000000"/>
                <w:sz w:val="20"/>
              </w:rPr>
              <w:t xml:space="preserve">суммы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Перечисленные</w:t>
            </w:r>
            <w:r>
              <w:br/>
            </w:r>
            <w:r>
              <w:rPr>
                <w:rFonts w:ascii="Times New Roman"/>
                <w:b w:val="false"/>
                <w:i w:val="false"/>
                <w:color w:val="000000"/>
                <w:sz w:val="20"/>
              </w:rPr>
              <w:t>
</w:t>
            </w:r>
            <w:r>
              <w:rPr>
                <w:rFonts w:ascii="Times New Roman"/>
                <w:b w:val="false"/>
                <w:i w:val="false"/>
                <w:color w:val="000000"/>
                <w:sz w:val="20"/>
              </w:rPr>
              <w:t xml:space="preserve">суммы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т.ч. </w:t>
            </w:r>
            <w:r>
              <w:br/>
            </w:r>
            <w:r>
              <w:rPr>
                <w:rFonts w:ascii="Times New Roman"/>
                <w:b w:val="false"/>
                <w:i w:val="false"/>
                <w:color w:val="000000"/>
                <w:sz w:val="20"/>
              </w:rPr>
              <w:t>
</w:t>
            </w:r>
            <w:r>
              <w:rPr>
                <w:rFonts w:ascii="Times New Roman"/>
                <w:b w:val="false"/>
                <w:i w:val="false"/>
                <w:color w:val="000000"/>
                <w:sz w:val="20"/>
              </w:rPr>
              <w:t xml:space="preserve">пени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Декабрь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w:t>
            </w:r>
            <w:r>
              <w:br/>
            </w:r>
            <w:r>
              <w:rPr>
                <w:rFonts w:ascii="Times New Roman"/>
                <w:b w:val="false"/>
                <w:i w:val="false"/>
                <w:color w:val="000000"/>
                <w:sz w:val="20"/>
              </w:rPr>
              <w:t>
</w:t>
            </w:r>
            <w:r>
              <w:rPr>
                <w:rFonts w:ascii="Times New Roman"/>
                <w:b/>
                <w:i w:val="false"/>
                <w:color w:val="000000"/>
                <w:sz w:val="20"/>
              </w:rPr>
              <w:t xml:space="preserve">_____ г.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Февраль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w:t>
            </w:r>
            <w:r>
              <w:br/>
            </w:r>
            <w:r>
              <w:rPr>
                <w:rFonts w:ascii="Times New Roman"/>
                <w:b w:val="false"/>
                <w:i w:val="false"/>
                <w:color w:val="000000"/>
                <w:sz w:val="20"/>
              </w:rPr>
              <w:t>
</w:t>
            </w:r>
            <w:r>
              <w:rPr>
                <w:rFonts w:ascii="Times New Roman"/>
                <w:b/>
                <w:i w:val="false"/>
                <w:color w:val="000000"/>
                <w:sz w:val="20"/>
              </w:rPr>
              <w:t xml:space="preserve">______ г.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Январь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Февраль</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Март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Апрель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Июнь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Июль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Август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Сентябрь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Октябрь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Ноябрь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Декабрь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Итого за </w:t>
            </w:r>
            <w:r>
              <w:br/>
            </w:r>
            <w:r>
              <w:rPr>
                <w:rFonts w:ascii="Times New Roman"/>
                <w:b w:val="false"/>
                <w:i w:val="false"/>
                <w:color w:val="000000"/>
                <w:sz w:val="20"/>
              </w:rPr>
              <w:t>
</w:t>
            </w:r>
            <w:r>
              <w:rPr>
                <w:rFonts w:ascii="Times New Roman"/>
                <w:b/>
                <w:i w:val="false"/>
                <w:color w:val="000000"/>
                <w:sz w:val="20"/>
              </w:rPr>
              <w:t xml:space="preserve">_____ г.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Всего за _________ месяцев ____________________тенге </w:t>
      </w:r>
      <w:r>
        <w:br/>
      </w:r>
      <w:r>
        <w:rPr>
          <w:rFonts w:ascii="Times New Roman"/>
          <w:b w:val="false"/>
          <w:i w:val="false"/>
          <w:color w:val="000000"/>
          <w:sz w:val="28"/>
        </w:rPr>
        <w:t>
                             (сумма прописью)</w:t>
      </w:r>
    </w:p>
    <w:bookmarkStart w:name="z60" w:id="15"/>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xml:space="preserve">
      в справку о доходах за период с 1 января 1998 года включаются </w:t>
      </w:r>
      <w:r>
        <w:br/>
      </w:r>
      <w:r>
        <w:rPr>
          <w:rFonts w:ascii="Times New Roman"/>
          <w:b w:val="false"/>
          <w:i w:val="false"/>
          <w:color w:val="000000"/>
          <w:sz w:val="28"/>
        </w:rPr>
        <w:t xml:space="preserve">
все виды доходов, с которых осуществлялись исчисления, удержания и </w:t>
      </w:r>
      <w:r>
        <w:br/>
      </w:r>
      <w:r>
        <w:rPr>
          <w:rFonts w:ascii="Times New Roman"/>
          <w:b w:val="false"/>
          <w:i w:val="false"/>
          <w:color w:val="000000"/>
          <w:sz w:val="28"/>
        </w:rPr>
        <w:t xml:space="preserve">
перечисления обязательных пенсионных взносов в единый накопительный </w:t>
      </w:r>
      <w:r>
        <w:br/>
      </w:r>
      <w:r>
        <w:rPr>
          <w:rFonts w:ascii="Times New Roman"/>
          <w:b w:val="false"/>
          <w:i w:val="false"/>
          <w:color w:val="000000"/>
          <w:sz w:val="28"/>
        </w:rPr>
        <w:t xml:space="preserve">
пенсионный фонд в соответствии с постановлением Правительства </w:t>
      </w:r>
      <w:r>
        <w:br/>
      </w:r>
      <w:r>
        <w:rPr>
          <w:rFonts w:ascii="Times New Roman"/>
          <w:b w:val="false"/>
          <w:i w:val="false"/>
          <w:color w:val="000000"/>
          <w:sz w:val="28"/>
        </w:rPr>
        <w:t>
Республики Казахстан от «__» 2013 года №____«Об утверждении Правил и</w:t>
      </w:r>
      <w:r>
        <w:br/>
      </w:r>
      <w:r>
        <w:rPr>
          <w:rFonts w:ascii="Times New Roman"/>
          <w:b w:val="false"/>
          <w:i w:val="false"/>
          <w:color w:val="000000"/>
          <w:sz w:val="28"/>
        </w:rPr>
        <w:t>
сроков исчисления, удержания (начисления) и перечисления обязательных</w:t>
      </w:r>
      <w:r>
        <w:br/>
      </w:r>
      <w:r>
        <w:rPr>
          <w:rFonts w:ascii="Times New Roman"/>
          <w:b w:val="false"/>
          <w:i w:val="false"/>
          <w:color w:val="000000"/>
          <w:sz w:val="28"/>
        </w:rPr>
        <w:t>
пенсионных взносов, обязательных профессиональных пенсионных</w:t>
      </w:r>
      <w:r>
        <w:br/>
      </w:r>
      <w:r>
        <w:rPr>
          <w:rFonts w:ascii="Times New Roman"/>
          <w:b w:val="false"/>
          <w:i w:val="false"/>
          <w:color w:val="000000"/>
          <w:sz w:val="28"/>
        </w:rPr>
        <w:t>
взносов»; в справке графы 3, 4, 5, 6 не заполняются, если суммы</w:t>
      </w:r>
      <w:r>
        <w:br/>
      </w:r>
      <w:r>
        <w:rPr>
          <w:rFonts w:ascii="Times New Roman"/>
          <w:b w:val="false"/>
          <w:i w:val="false"/>
          <w:color w:val="000000"/>
          <w:sz w:val="28"/>
        </w:rPr>
        <w:t>
дохода заявителя представлены за период с 1 января 1995 года до</w:t>
      </w:r>
      <w:r>
        <w:br/>
      </w:r>
      <w:r>
        <w:rPr>
          <w:rFonts w:ascii="Times New Roman"/>
          <w:b w:val="false"/>
          <w:i w:val="false"/>
          <w:color w:val="000000"/>
          <w:sz w:val="28"/>
        </w:rPr>
        <w:t xml:space="preserve">
1 января 1998 года. </w:t>
      </w:r>
    </w:p>
    <w:bookmarkEnd w:id="15"/>
    <w:p>
      <w:pPr>
        <w:spacing w:after="0"/>
        <w:ind w:left="0"/>
        <w:jc w:val="both"/>
      </w:pPr>
      <w:r>
        <w:rPr>
          <w:rFonts w:ascii="Times New Roman"/>
          <w:b w:val="false"/>
          <w:i w:val="false"/>
          <w:color w:val="000000"/>
          <w:sz w:val="28"/>
        </w:rPr>
        <w:t>Основание: ___________________________________________</w:t>
      </w:r>
      <w:r>
        <w:br/>
      </w:r>
      <w:r>
        <w:rPr>
          <w:rFonts w:ascii="Times New Roman"/>
          <w:b w:val="false"/>
          <w:i w:val="false"/>
          <w:color w:val="000000"/>
          <w:sz w:val="28"/>
        </w:rPr>
        <w:t xml:space="preserve">
(документы, послужившие основанием для выдачи справки) </w:t>
      </w:r>
    </w:p>
    <w:p>
      <w:pPr>
        <w:spacing w:after="0"/>
        <w:ind w:left="0"/>
        <w:jc w:val="both"/>
      </w:pPr>
      <w:r>
        <w:rPr>
          <w:rFonts w:ascii="Times New Roman"/>
          <w:b w:val="false"/>
          <w:i w:val="false"/>
          <w:color w:val="000000"/>
          <w:sz w:val="28"/>
        </w:rPr>
        <w:t>Место    Руководитель предприятия ________________ ___________</w:t>
      </w:r>
      <w:r>
        <w:br/>
      </w:r>
      <w:r>
        <w:rPr>
          <w:rFonts w:ascii="Times New Roman"/>
          <w:b w:val="false"/>
          <w:i w:val="false"/>
          <w:color w:val="000000"/>
          <w:sz w:val="28"/>
        </w:rPr>
        <w:t>
печати                                (Ф.И.О.)      (подпись)</w:t>
      </w:r>
      <w:r>
        <w:br/>
      </w:r>
      <w:r>
        <w:rPr>
          <w:rFonts w:ascii="Times New Roman"/>
          <w:b w:val="false"/>
          <w:i w:val="false"/>
          <w:color w:val="000000"/>
          <w:sz w:val="28"/>
        </w:rPr>
        <w:t>
         Главный бухгалтер        _______________ ____________</w:t>
      </w:r>
      <w:r>
        <w:br/>
      </w:r>
      <w:r>
        <w:rPr>
          <w:rFonts w:ascii="Times New Roman"/>
          <w:b w:val="false"/>
          <w:i w:val="false"/>
          <w:color w:val="000000"/>
          <w:sz w:val="28"/>
        </w:rPr>
        <w:t xml:space="preserve">
                                      (Ф.И.О.)       (подпись) </w:t>
      </w:r>
    </w:p>
    <w:bookmarkStart w:name="z61" w:id="1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6"/>
    <w:bookmarkStart w:name="z62" w:id="1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государственной базовой пенсионной выплаты» 1. Общие положения</w:t>
      </w:r>
    </w:p>
    <w:bookmarkEnd w:id="17"/>
    <w:bookmarkStart w:name="z63" w:id="18"/>
    <w:p>
      <w:pPr>
        <w:spacing w:after="0"/>
        <w:ind w:left="0"/>
        <w:jc w:val="both"/>
      </w:pPr>
      <w:r>
        <w:rPr>
          <w:rFonts w:ascii="Times New Roman"/>
          <w:b w:val="false"/>
          <w:i w:val="false"/>
          <w:color w:val="000000"/>
          <w:sz w:val="28"/>
        </w:rPr>
        <w:t>
      1. Государственная услуга «Назначение государственной базовой пенсионной выплаты»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государственной базовой пенсионной выплаты;</w:t>
      </w:r>
      <w:r>
        <w:br/>
      </w:r>
      <w:r>
        <w:rPr>
          <w:rFonts w:ascii="Times New Roman"/>
          <w:b w:val="false"/>
          <w:i w:val="false"/>
          <w:color w:val="000000"/>
          <w:sz w:val="28"/>
        </w:rPr>
        <w:t xml:space="preserve">
      3) веб-портал «электронного правительства» www.egov.kz (далее – портал) в части получения информации о назначении государственной базовой пенсионной выплаты. </w:t>
      </w:r>
    </w:p>
    <w:bookmarkEnd w:id="18"/>
    <w:bookmarkStart w:name="z66" w:id="19"/>
    <w:p>
      <w:pPr>
        <w:spacing w:after="0"/>
        <w:ind w:left="0"/>
        <w:jc w:val="left"/>
      </w:pPr>
      <w:r>
        <w:rPr>
          <w:rFonts w:ascii="Times New Roman"/>
          <w:b/>
          <w:i w:val="false"/>
          <w:color w:val="000000"/>
        </w:rPr>
        <w:t xml:space="preserve"> 
2. Порядок оказания государственной услуги</w:t>
      </w:r>
    </w:p>
    <w:bookmarkEnd w:id="19"/>
    <w:bookmarkStart w:name="z67" w:id="20"/>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либо в ЦОН – 10 (десять) рабочих дней;</w:t>
      </w:r>
      <w:r>
        <w:br/>
      </w:r>
      <w:r>
        <w:rPr>
          <w:rFonts w:ascii="Times New Roman"/>
          <w:b w:val="false"/>
          <w:i w:val="false"/>
          <w:color w:val="000000"/>
          <w:sz w:val="28"/>
        </w:rPr>
        <w:t>
      на портале – не более 30 минут с момента поступления электронного запроса в информационную систему ГЦВП.</w:t>
      </w:r>
      <w:r>
        <w:br/>
      </w: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w:t>
      </w:r>
      <w:r>
        <w:br/>
      </w:r>
      <w:r>
        <w:rPr>
          <w:rFonts w:ascii="Times New Roman"/>
          <w:b w:val="false"/>
          <w:i w:val="false"/>
          <w:color w:val="000000"/>
          <w:sz w:val="28"/>
        </w:rPr>
        <w:t>
      при возникновении сомнений в достоверности представленного (ых) документа (ов) либо истребования дополнительного (ых) документа (ов) – на срок не более 30 (тридцать) рабочих дней, при этом, если документы дооформлены, государственная услуга оказывается в течение 10 (десять) рабочих дней со дня предоставления дополнительного (ых) документа (ов) в ГЦВП или ЦОН. ГЦВП уведомляет заявителя о необходимости представления дополнительных документов в течение 5 (пять) рабочих дней;</w:t>
      </w:r>
      <w:r>
        <w:br/>
      </w:r>
      <w:r>
        <w:rPr>
          <w:rFonts w:ascii="Times New Roman"/>
          <w:b w:val="false"/>
          <w:i w:val="false"/>
          <w:color w:val="000000"/>
          <w:sz w:val="28"/>
        </w:rPr>
        <w:t xml:space="preserve">
      при выявлении ошибок, допущенных ГЦВП или ЦОН – на 5 (пять) рабочих дней, при этом, если документы дооформлены, государственная услуга оказывается в течение 10 (десять) рабочих дней со дня их устранения;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в ГЦВП – 30 минут, в ЦОН – 15 минут;</w:t>
      </w:r>
      <w:r>
        <w:br/>
      </w:r>
      <w:r>
        <w:rPr>
          <w:rFonts w:ascii="Times New Roman"/>
          <w:b w:val="false"/>
          <w:i w:val="false"/>
          <w:color w:val="000000"/>
          <w:sz w:val="28"/>
        </w:rPr>
        <w:t>
      3) максимально допустимое время обслуживания услугополучателя в ГЦВП – 30 минут, в ЦОН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w:t>
      </w:r>
      <w:r>
        <w:br/>
      </w:r>
      <w:r>
        <w:rPr>
          <w:rFonts w:ascii="Times New Roman"/>
          <w:b w:val="false"/>
          <w:i w:val="false"/>
          <w:color w:val="000000"/>
          <w:sz w:val="28"/>
        </w:rPr>
        <w:t>
      в ГЦВП либо ЦОН – уведомление о назначении государственной базовой пенсионной выплаты;</w:t>
      </w:r>
      <w:r>
        <w:br/>
      </w:r>
      <w:r>
        <w:rPr>
          <w:rFonts w:ascii="Times New Roman"/>
          <w:b w:val="false"/>
          <w:i w:val="false"/>
          <w:color w:val="000000"/>
          <w:sz w:val="28"/>
        </w:rPr>
        <w:t>
      на портале – информация о назначении либо об отказе в назначении государственной базовой пенсионной выплаты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w:t>
      </w:r>
      <w:r>
        <w:br/>
      </w:r>
      <w:r>
        <w:rPr>
          <w:rFonts w:ascii="Times New Roman"/>
          <w:b w:val="false"/>
          <w:i w:val="false"/>
          <w:color w:val="000000"/>
          <w:sz w:val="28"/>
        </w:rPr>
        <w:t xml:space="preserve">
      Прием услугополучателей: с 9.00 до 14.00 часов с понедельника по субботу включительно, при этом с 13.00 до 14.00 часов и в субботу с 9.00 до 14.00 часов прием осуществляют дежурные специалисты.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xml:space="preserve">
      в ГЦВП либо в ЦОН: </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2) документ, удостоверяющий личность услугополучателя (удостоверение личности, удостоверение лица без гражданства, вида на жительство иностранца), а также для оралманов – удостоверение оралмана;</w:t>
      </w:r>
      <w:r>
        <w:br/>
      </w:r>
      <w:r>
        <w:rPr>
          <w:rFonts w:ascii="Times New Roman"/>
          <w:b w:val="false"/>
          <w:i w:val="false"/>
          <w:color w:val="000000"/>
          <w:sz w:val="28"/>
        </w:rPr>
        <w:t xml:space="preserve">
      3)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Байконыр справка отдела по учету и регистрации граждан жилищного хозяйства г. Байконыр Российской Федерации); </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w:t>
      </w:r>
      <w:r>
        <w:br/>
      </w:r>
      <w:r>
        <w:rPr>
          <w:rFonts w:ascii="Times New Roman"/>
          <w:b w:val="false"/>
          <w:i w:val="false"/>
          <w:color w:val="000000"/>
          <w:sz w:val="28"/>
        </w:rPr>
        <w:t>
      5) в случае установления опеки (попечительства), представляется документ, подтверждающий установление опеки (попечительства);</w:t>
      </w:r>
      <w:r>
        <w:br/>
      </w:r>
      <w:r>
        <w:rPr>
          <w:rFonts w:ascii="Times New Roman"/>
          <w:b w:val="false"/>
          <w:i w:val="false"/>
          <w:color w:val="000000"/>
          <w:sz w:val="28"/>
        </w:rPr>
        <w:t xml:space="preserve">
      6) доверенность – в случае подачи заявления и необходимых документов третьими лицами. </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на портале: запрос в форме электронного документа, удостоверенного ЭЦП услугополучателя.</w:t>
      </w:r>
      <w:r>
        <w:br/>
      </w:r>
      <w:r>
        <w:rPr>
          <w:rFonts w:ascii="Times New Roman"/>
          <w:b w:val="false"/>
          <w:i w:val="false"/>
          <w:color w:val="000000"/>
          <w:sz w:val="28"/>
        </w:rPr>
        <w:t>
      При подаче услугополучателем всех необходимых документов услугополучателю выдается:</w:t>
      </w:r>
      <w:r>
        <w:br/>
      </w: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 выдается расписка об отказе в приеме документов.</w:t>
      </w:r>
    </w:p>
    <w:bookmarkEnd w:id="20"/>
    <w:bookmarkStart w:name="z74" w:id="21"/>
    <w:p>
      <w:pPr>
        <w:spacing w:after="0"/>
        <w:ind w:left="0"/>
        <w:jc w:val="left"/>
      </w:pPr>
      <w:r>
        <w:rPr>
          <w:rFonts w:ascii="Times New Roman"/>
          <w:b/>
          <w:i w:val="false"/>
          <w:color w:val="000000"/>
        </w:rPr>
        <w:t xml:space="preserve"> 
3. Порядок обжалования решений, действий </w:t>
      </w:r>
      <w:r>
        <w:br/>
      </w:r>
      <w:r>
        <w:rPr>
          <w:rFonts w:ascii="Times New Roman"/>
          <w:b/>
          <w:i w:val="false"/>
          <w:color w:val="000000"/>
        </w:rPr>
        <w:t xml:space="preserve">
(бездействия) центральных государственных органов, </w:t>
      </w:r>
      <w:r>
        <w:br/>
      </w:r>
      <w:r>
        <w:rPr>
          <w:rFonts w:ascii="Times New Roman"/>
          <w:b/>
          <w:i w:val="false"/>
          <w:color w:val="000000"/>
        </w:rPr>
        <w:t xml:space="preserve">
а также услугодателей и (или) его должностных лиц, </w:t>
      </w:r>
      <w:r>
        <w:br/>
      </w:r>
      <w:r>
        <w:rPr>
          <w:rFonts w:ascii="Times New Roman"/>
          <w:b/>
          <w:i w:val="false"/>
          <w:color w:val="000000"/>
        </w:rPr>
        <w:t xml:space="preserve">
центров обслуживания населения и (или) его работников </w:t>
      </w:r>
      <w:r>
        <w:br/>
      </w:r>
      <w:r>
        <w:rPr>
          <w:rFonts w:ascii="Times New Roman"/>
          <w:b/>
          <w:i w:val="false"/>
          <w:color w:val="000000"/>
        </w:rPr>
        <w:t>
по вопросам оказания государственных услуг</w:t>
      </w:r>
    </w:p>
    <w:bookmarkEnd w:id="21"/>
    <w:bookmarkStart w:name="z75" w:id="22"/>
    <w:p>
      <w:pPr>
        <w:spacing w:after="0"/>
        <w:ind w:left="0"/>
        <w:jc w:val="both"/>
      </w:pPr>
      <w:r>
        <w:rPr>
          <w:rFonts w:ascii="Times New Roman"/>
          <w:b w:val="false"/>
          <w:i w:val="false"/>
          <w:color w:val="000000"/>
          <w:sz w:val="28"/>
        </w:rPr>
        <w:t>
      11. Обжалование решений, действий (бездействий) Министерства, услугодателя и (или) его должностных лиц, ГЦВП, ЦОН и (или) его работников по вопросам оказания государственных услуг: жалоба подается на имя руководителя услугодателя, ГЦВП, ЦОН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2"/>
    <w:bookmarkStart w:name="z77" w:id="23"/>
    <w:p>
      <w:pPr>
        <w:spacing w:after="0"/>
        <w:ind w:left="0"/>
        <w:jc w:val="left"/>
      </w:pPr>
      <w:r>
        <w:rPr>
          <w:rFonts w:ascii="Times New Roman"/>
          <w:b/>
          <w:i w:val="false"/>
          <w:color w:val="000000"/>
        </w:rPr>
        <w:t xml:space="preserve"> 
4. Иные требования с учетом особенностей </w:t>
      </w:r>
      <w:r>
        <w:br/>
      </w:r>
      <w:r>
        <w:rPr>
          <w:rFonts w:ascii="Times New Roman"/>
          <w:b/>
          <w:i w:val="false"/>
          <w:color w:val="000000"/>
        </w:rPr>
        <w:t xml:space="preserve">
оказания государственной услуги, в том числе </w:t>
      </w:r>
      <w:r>
        <w:br/>
      </w:r>
      <w:r>
        <w:rPr>
          <w:rFonts w:ascii="Times New Roman"/>
          <w:b/>
          <w:i w:val="false"/>
          <w:color w:val="000000"/>
        </w:rPr>
        <w:t xml:space="preserve">
оказываемой в электронной форме и через </w:t>
      </w:r>
      <w:r>
        <w:br/>
      </w:r>
      <w:r>
        <w:rPr>
          <w:rFonts w:ascii="Times New Roman"/>
          <w:b/>
          <w:i w:val="false"/>
          <w:color w:val="000000"/>
        </w:rPr>
        <w:t>
центры обслуживания населения</w:t>
      </w:r>
    </w:p>
    <w:bookmarkEnd w:id="23"/>
    <w:bookmarkStart w:name="z78" w:id="24"/>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4"/>
    <w:bookmarkStart w:name="z83" w:id="2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базовой пенсионной выплаты»</w:t>
      </w:r>
    </w:p>
    <w:bookmarkEnd w:id="25"/>
    <w:p>
      <w:pPr>
        <w:spacing w:after="0"/>
        <w:ind w:left="0"/>
        <w:jc w:val="both"/>
      </w:pPr>
      <w:r>
        <w:rPr>
          <w:rFonts w:ascii="Times New Roman"/>
          <w:b w:val="false"/>
          <w:i w:val="false"/>
          <w:color w:val="000000"/>
          <w:sz w:val="28"/>
        </w:rPr>
        <w:t xml:space="preserve">Код района ________________________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bookmarkStart w:name="z84" w:id="2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6"/>
    <w:p>
      <w:pPr>
        <w:spacing w:after="0"/>
        <w:ind w:left="0"/>
        <w:jc w:val="both"/>
      </w:pPr>
      <w:r>
        <w:rPr>
          <w:rFonts w:ascii="Times New Roman"/>
          <w:b w:val="false"/>
          <w:i w:val="false"/>
          <w:color w:val="000000"/>
          <w:sz w:val="28"/>
        </w:rPr>
        <w:t>      От гражданина (ки)_____________________________________________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 ________ г.</w:t>
      </w:r>
      <w:r>
        <w:br/>
      </w:r>
      <w:r>
        <w:rPr>
          <w:rFonts w:ascii="Times New Roman"/>
          <w:b w:val="false"/>
          <w:i w:val="false"/>
          <w:color w:val="000000"/>
          <w:sz w:val="28"/>
        </w:rPr>
        <w:t>
ИИН: ________________________</w:t>
      </w:r>
      <w:r>
        <w:br/>
      </w:r>
      <w:r>
        <w:rPr>
          <w:rFonts w:ascii="Times New Roman"/>
          <w:b w:val="false"/>
          <w:i w:val="false"/>
          <w:color w:val="000000"/>
          <w:sz w:val="28"/>
        </w:rPr>
        <w:t>
вид документа, удостоверяющего личность: ____________________________</w:t>
      </w:r>
      <w:r>
        <w:br/>
      </w:r>
      <w:r>
        <w:rPr>
          <w:rFonts w:ascii="Times New Roman"/>
          <w:b w:val="false"/>
          <w:i w:val="false"/>
          <w:color w:val="000000"/>
          <w:sz w:val="28"/>
        </w:rPr>
        <w:t>
серия документа: _____номер документа: _____кем выдан:_______________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область______________________________________________________________</w:t>
      </w:r>
      <w:r>
        <w:br/>
      </w:r>
      <w:r>
        <w:rPr>
          <w:rFonts w:ascii="Times New Roman"/>
          <w:b w:val="false"/>
          <w:i w:val="false"/>
          <w:color w:val="000000"/>
          <w:sz w:val="28"/>
        </w:rPr>
        <w:t>
город (район)_________________село: _________________________________</w:t>
      </w:r>
      <w:r>
        <w:br/>
      </w:r>
      <w:r>
        <w:rPr>
          <w:rFonts w:ascii="Times New Roman"/>
          <w:b w:val="false"/>
          <w:i w:val="false"/>
          <w:color w:val="000000"/>
          <w:sz w:val="28"/>
        </w:rPr>
        <w:t>
улица (микрорайон)______________ дом ______ квартира_________________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банка___________________________________________________</w:t>
      </w:r>
      <w:r>
        <w:br/>
      </w:r>
      <w:r>
        <w:rPr>
          <w:rFonts w:ascii="Times New Roman"/>
          <w:b w:val="false"/>
          <w:i w:val="false"/>
          <w:color w:val="000000"/>
          <w:sz w:val="28"/>
        </w:rPr>
        <w:t>
банковский счет №____________________________________________________</w:t>
      </w:r>
      <w:r>
        <w:br/>
      </w:r>
      <w:r>
        <w:rPr>
          <w:rFonts w:ascii="Times New Roman"/>
          <w:b w:val="false"/>
          <w:i w:val="false"/>
          <w:color w:val="000000"/>
          <w:sz w:val="28"/>
        </w:rPr>
        <w:t>
тип счета: текущий, картсчет</w:t>
      </w:r>
      <w:r>
        <w:br/>
      </w:r>
      <w:r>
        <w:rPr>
          <w:rFonts w:ascii="Times New Roman"/>
          <w:b w:val="false"/>
          <w:i w:val="false"/>
          <w:color w:val="000000"/>
          <w:sz w:val="28"/>
        </w:rPr>
        <w:t>
        (нужное подчеркнуть)</w:t>
      </w:r>
    </w:p>
    <w:p>
      <w:pPr>
        <w:spacing w:after="0"/>
        <w:ind w:left="0"/>
        <w:jc w:val="both"/>
      </w:pPr>
      <w:r>
        <w:rPr>
          <w:rFonts w:ascii="Times New Roman"/>
          <w:b w:val="false"/>
          <w:i w:val="false"/>
          <w:color w:val="000000"/>
          <w:sz w:val="28"/>
        </w:rPr>
        <w:t>      Прошу назначить (возобновить) мне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(пенсию по возрасту, базовую пенсионную выплату; государственное</w:t>
      </w:r>
      <w:r>
        <w:br/>
      </w:r>
      <w:r>
        <w:rPr>
          <w:rFonts w:ascii="Times New Roman"/>
          <w:b w:val="false"/>
          <w:i w:val="false"/>
          <w:color w:val="000000"/>
          <w:sz w:val="28"/>
        </w:rPr>
        <w:t>
базовое социальное пособие: по инвалидности, по случаю потери</w:t>
      </w:r>
      <w:r>
        <w:br/>
      </w:r>
      <w:r>
        <w:rPr>
          <w:rFonts w:ascii="Times New Roman"/>
          <w:b w:val="false"/>
          <w:i w:val="false"/>
          <w:color w:val="000000"/>
          <w:sz w:val="28"/>
        </w:rPr>
        <w:t>
кормильца, по возрасту, государственное специальное пособие по списку</w:t>
      </w:r>
      <w:r>
        <w:br/>
      </w:r>
      <w:r>
        <w:rPr>
          <w:rFonts w:ascii="Times New Roman"/>
          <w:b w:val="false"/>
          <w:i w:val="false"/>
          <w:color w:val="000000"/>
          <w:sz w:val="28"/>
        </w:rPr>
        <w:t>
№ 1, № 2)</w:t>
      </w:r>
      <w:r>
        <w:br/>
      </w:r>
      <w:r>
        <w:rPr>
          <w:rFonts w:ascii="Times New Roman"/>
          <w:b w:val="false"/>
          <w:i w:val="false"/>
          <w:color w:val="000000"/>
          <w:sz w:val="28"/>
        </w:rPr>
        <w:t>
      Участником обязательного социального страхования: являлся/не</w:t>
      </w:r>
      <w:r>
        <w:br/>
      </w:r>
      <w:r>
        <w:rPr>
          <w:rFonts w:ascii="Times New Roman"/>
          <w:b w:val="false"/>
          <w:i w:val="false"/>
          <w:color w:val="000000"/>
          <w:sz w:val="28"/>
        </w:rPr>
        <w:t>
являлся(нужное подчеркнуть).</w:t>
      </w:r>
      <w:r>
        <w:br/>
      </w:r>
      <w:r>
        <w:rPr>
          <w:rFonts w:ascii="Times New Roman"/>
          <w:b w:val="false"/>
          <w:i w:val="false"/>
          <w:color w:val="000000"/>
          <w:sz w:val="28"/>
        </w:rPr>
        <w:t>
      Умерший кормилец участником обязательного социального</w:t>
      </w:r>
      <w:r>
        <w:br/>
      </w:r>
      <w:r>
        <w:rPr>
          <w:rFonts w:ascii="Times New Roman"/>
          <w:b w:val="false"/>
          <w:i w:val="false"/>
          <w:color w:val="000000"/>
          <w:sz w:val="28"/>
        </w:rPr>
        <w:t>
страхования: являлся /не являлся(нужное подчеркнуть).</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при заявлении на госсоцпособие указать группу инвалидности или</w:t>
      </w:r>
      <w:r>
        <w:br/>
      </w:r>
      <w:r>
        <w:rPr>
          <w:rFonts w:ascii="Times New Roman"/>
          <w:b w:val="false"/>
          <w:i w:val="false"/>
          <w:color w:val="000000"/>
          <w:sz w:val="28"/>
        </w:rPr>
        <w:t xml:space="preserve">
количество иждивенцев. </w:t>
      </w:r>
      <w:r>
        <w:br/>
      </w:r>
      <w:r>
        <w:rPr>
          <w:rFonts w:ascii="Times New Roman"/>
          <w:b w:val="false"/>
          <w:i w:val="false"/>
          <w:color w:val="000000"/>
          <w:sz w:val="28"/>
        </w:rPr>
        <w:t>
      Сообщаю, что пенсия или пособие ранее по другим основаниям или</w:t>
      </w:r>
      <w:r>
        <w:br/>
      </w:r>
      <w:r>
        <w:rPr>
          <w:rFonts w:ascii="Times New Roman"/>
          <w:b w:val="false"/>
          <w:i w:val="false"/>
          <w:color w:val="000000"/>
          <w:sz w:val="28"/>
        </w:rPr>
        <w:t>
от другого ведомства назначалась/не назначалась (ненужное вычеркнуть).</w:t>
      </w:r>
      <w:r>
        <w:br/>
      </w:r>
      <w:r>
        <w:rPr>
          <w:rFonts w:ascii="Times New Roman"/>
          <w:b w:val="false"/>
          <w:i w:val="false"/>
          <w:color w:val="000000"/>
          <w:sz w:val="28"/>
        </w:rPr>
        <w:t>
      Имеются дети (умершего) в другой семье: да/нет (ненужное</w:t>
      </w:r>
      <w:r>
        <w:br/>
      </w:r>
      <w:r>
        <w:rPr>
          <w:rFonts w:ascii="Times New Roman"/>
          <w:b w:val="false"/>
          <w:i w:val="false"/>
          <w:color w:val="000000"/>
          <w:sz w:val="28"/>
        </w:rPr>
        <w:t>
вычеркнуть).</w:t>
      </w:r>
      <w:r>
        <w:br/>
      </w:r>
      <w:r>
        <w:rPr>
          <w:rFonts w:ascii="Times New Roman"/>
          <w:b w:val="false"/>
          <w:i w:val="false"/>
          <w:color w:val="000000"/>
          <w:sz w:val="28"/>
        </w:rPr>
        <w:t>
      Поставлен(а) в известность, что при наличии одновременно права</w:t>
      </w:r>
      <w:r>
        <w:br/>
      </w:r>
      <w:r>
        <w:rPr>
          <w:rFonts w:ascii="Times New Roman"/>
          <w:b w:val="false"/>
          <w:i w:val="false"/>
          <w:color w:val="000000"/>
          <w:sz w:val="28"/>
        </w:rPr>
        <w:t>
на различные государственные пособия имею право получать одно из них,</w:t>
      </w:r>
      <w:r>
        <w:br/>
      </w:r>
      <w:r>
        <w:rPr>
          <w:rFonts w:ascii="Times New Roman"/>
          <w:b w:val="false"/>
          <w:i w:val="false"/>
          <w:color w:val="000000"/>
          <w:sz w:val="28"/>
        </w:rPr>
        <w:t>
по своему выбору, в соответствии с действующим законодательством.</w:t>
      </w:r>
      <w:r>
        <w:br/>
      </w:r>
      <w:r>
        <w:rPr>
          <w:rFonts w:ascii="Times New Roman"/>
          <w:b w:val="false"/>
          <w:i w:val="false"/>
          <w:color w:val="000000"/>
          <w:sz w:val="28"/>
        </w:rPr>
        <w:t>
      Обо всех изменениях, влекущих изменения размера выплачиваемой</w:t>
      </w:r>
      <w:r>
        <w:br/>
      </w:r>
      <w:r>
        <w:rPr>
          <w:rFonts w:ascii="Times New Roman"/>
          <w:b w:val="false"/>
          <w:i w:val="false"/>
          <w:color w:val="000000"/>
          <w:sz w:val="28"/>
        </w:rPr>
        <w:t>
пенсии или пособия, а также об изменении места жительства (в</w:t>
      </w:r>
      <w:r>
        <w:br/>
      </w:r>
      <w:r>
        <w:rPr>
          <w:rFonts w:ascii="Times New Roman"/>
          <w:b w:val="false"/>
          <w:i w:val="false"/>
          <w:color w:val="000000"/>
          <w:sz w:val="28"/>
        </w:rPr>
        <w:t>
т.ч. выезд за пределы РК) анкетных данных, банковских реквизитов</w:t>
      </w:r>
      <w:r>
        <w:br/>
      </w:r>
      <w:r>
        <w:rPr>
          <w:rFonts w:ascii="Times New Roman"/>
          <w:b w:val="false"/>
          <w:i w:val="false"/>
          <w:color w:val="000000"/>
          <w:sz w:val="28"/>
        </w:rPr>
        <w:t>
обязуюсь сообщать в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w:t>
      </w:r>
      <w:r>
        <w:br/>
      </w:r>
      <w:r>
        <w:rPr>
          <w:rFonts w:ascii="Times New Roman"/>
          <w:b w:val="false"/>
          <w:i w:val="false"/>
          <w:color w:val="000000"/>
          <w:sz w:val="28"/>
        </w:rPr>
        <w:t>
отделение центра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4238"/>
        <w:gridCol w:w="3652"/>
        <w:gridCol w:w="4030"/>
      </w:tblGrid>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w:t>
      </w:r>
      <w:r>
        <w:br/>
      </w: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 ____________ мобильный ________Е-маil ___________</w:t>
      </w:r>
    </w:p>
    <w:p>
      <w:pPr>
        <w:spacing w:after="0"/>
        <w:ind w:left="0"/>
        <w:jc w:val="both"/>
      </w:pPr>
      <w:r>
        <w:rPr>
          <w:rFonts w:ascii="Times New Roman"/>
          <w:b w:val="false"/>
          <w:i w:val="false"/>
          <w:color w:val="000000"/>
          <w:sz w:val="28"/>
        </w:rPr>
        <w:t>дата подачи заявления: «____»______20___г. Подпись заявителя ________</w:t>
      </w:r>
      <w:r>
        <w:br/>
      </w:r>
      <w:r>
        <w:rPr>
          <w:rFonts w:ascii="Times New Roman"/>
          <w:b w:val="false"/>
          <w:i w:val="false"/>
          <w:color w:val="000000"/>
          <w:sz w:val="28"/>
        </w:rPr>
        <w:t>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_____________________________________</w:t>
      </w:r>
      <w:r>
        <w:br/>
      </w:r>
      <w:r>
        <w:rPr>
          <w:rFonts w:ascii="Times New Roman"/>
          <w:b w:val="false"/>
          <w:i w:val="false"/>
          <w:color w:val="000000"/>
          <w:sz w:val="28"/>
        </w:rPr>
        <w:t xml:space="preserve">
зарегистрировано за № _______ Дата принятия документов </w:t>
      </w:r>
    </w:p>
    <w:p>
      <w:pPr>
        <w:spacing w:after="0"/>
        <w:ind w:left="0"/>
        <w:jc w:val="both"/>
      </w:pPr>
      <w:r>
        <w:rPr>
          <w:rFonts w:ascii="Times New Roman"/>
          <w:b w:val="false"/>
          <w:i w:val="false"/>
          <w:color w:val="000000"/>
          <w:sz w:val="28"/>
        </w:rPr>
        <w:t>      Заявление от____________________________ с прилагаемыми</w:t>
      </w:r>
      <w:r>
        <w:br/>
      </w:r>
      <w:r>
        <w:rPr>
          <w:rFonts w:ascii="Times New Roman"/>
          <w:b w:val="false"/>
          <w:i w:val="false"/>
          <w:color w:val="000000"/>
          <w:sz w:val="28"/>
        </w:rPr>
        <w:t>
документами принято, дата регистрации заявления:</w:t>
      </w:r>
      <w:r>
        <w:br/>
      </w:r>
      <w:r>
        <w:rPr>
          <w:rFonts w:ascii="Times New Roman"/>
          <w:b w:val="false"/>
          <w:i w:val="false"/>
          <w:color w:val="000000"/>
          <w:sz w:val="28"/>
        </w:rPr>
        <w:t xml:space="preserve">
«____»_____________20___г. </w:t>
      </w:r>
      <w:r>
        <w:br/>
      </w:r>
      <w:r>
        <w:rPr>
          <w:rFonts w:ascii="Times New Roman"/>
          <w:b w:val="false"/>
          <w:i w:val="false"/>
          <w:color w:val="000000"/>
          <w:sz w:val="28"/>
        </w:rPr>
        <w:t>
(дата получения услуги 10 (десять) рабочих дней со дня регистрации</w:t>
      </w:r>
      <w:r>
        <w:br/>
      </w:r>
      <w:r>
        <w:rPr>
          <w:rFonts w:ascii="Times New Roman"/>
          <w:b w:val="false"/>
          <w:i w:val="false"/>
          <w:color w:val="000000"/>
          <w:sz w:val="28"/>
        </w:rPr>
        <w:t>
заявления в отделении центра): «____»_____________20___г.</w:t>
      </w:r>
      <w:r>
        <w:br/>
      </w:r>
      <w:r>
        <w:rPr>
          <w:rFonts w:ascii="Times New Roman"/>
          <w:b w:val="false"/>
          <w:i w:val="false"/>
          <w:color w:val="000000"/>
          <w:sz w:val="28"/>
        </w:rPr>
        <w:t>
      В случаях выявления отсутствия документа (документов),</w:t>
      </w:r>
      <w:r>
        <w:br/>
      </w:r>
      <w:r>
        <w:rPr>
          <w:rFonts w:ascii="Times New Roman"/>
          <w:b w:val="false"/>
          <w:i w:val="false"/>
          <w:color w:val="000000"/>
          <w:sz w:val="28"/>
        </w:rPr>
        <w:t>
необходимого для назначения пенсии или пособия, срок оказания</w:t>
      </w:r>
      <w:r>
        <w:br/>
      </w:r>
      <w:r>
        <w:rPr>
          <w:rFonts w:ascii="Times New Roman"/>
          <w:b w:val="false"/>
          <w:i w:val="false"/>
          <w:color w:val="000000"/>
          <w:sz w:val="28"/>
        </w:rPr>
        <w:t>
государственной услуги продлевается в соответствии с действующим</w:t>
      </w:r>
      <w:r>
        <w:br/>
      </w:r>
      <w:r>
        <w:rPr>
          <w:rFonts w:ascii="Times New Roman"/>
          <w:b w:val="false"/>
          <w:i w:val="false"/>
          <w:color w:val="000000"/>
          <w:sz w:val="28"/>
        </w:rPr>
        <w:t xml:space="preserve">
законодательством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пенсии или пособия, а также об изменении места жительства (в т.ч.</w:t>
      </w:r>
      <w:r>
        <w:br/>
      </w:r>
      <w:r>
        <w:rPr>
          <w:rFonts w:ascii="Times New Roman"/>
          <w:b w:val="false"/>
          <w:i w:val="false"/>
          <w:color w:val="000000"/>
          <w:sz w:val="28"/>
        </w:rPr>
        <w:t>
выезд за пределы Республики Казахстан), анкетных данных, банковских</w:t>
      </w:r>
      <w:r>
        <w:br/>
      </w:r>
      <w:r>
        <w:rPr>
          <w:rFonts w:ascii="Times New Roman"/>
          <w:b w:val="false"/>
          <w:i w:val="false"/>
          <w:color w:val="000000"/>
          <w:sz w:val="28"/>
        </w:rPr>
        <w:t xml:space="preserve">
реквизитов обязуюсь сообщить в отделение центра. </w:t>
      </w:r>
      <w:r>
        <w:br/>
      </w:r>
      <w:r>
        <w:rPr>
          <w:rFonts w:ascii="Times New Roman"/>
          <w:b w:val="false"/>
          <w:i w:val="false"/>
          <w:color w:val="000000"/>
          <w:sz w:val="28"/>
        </w:rPr>
        <w:t>
      Предупрежден(а) об ответственности за предоставление не</w:t>
      </w:r>
      <w:r>
        <w:br/>
      </w:r>
      <w:r>
        <w:rPr>
          <w:rFonts w:ascii="Times New Roman"/>
          <w:b w:val="false"/>
          <w:i w:val="false"/>
          <w:color w:val="000000"/>
          <w:sz w:val="28"/>
        </w:rPr>
        <w:t>
достоверных сведений и поддельных документов____________ Ф.И.О.</w:t>
      </w:r>
      <w:r>
        <w:br/>
      </w:r>
      <w:r>
        <w:rPr>
          <w:rFonts w:ascii="Times New Roman"/>
          <w:b w:val="false"/>
          <w:i w:val="false"/>
          <w:color w:val="000000"/>
          <w:sz w:val="28"/>
        </w:rPr>
        <w:t>
заявителя и подпись</w:t>
      </w:r>
    </w:p>
    <w:bookmarkStart w:name="z85" w:id="2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7"/>
    <w:bookmarkStart w:name="z86" w:id="2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государственных социальных пособий</w:t>
      </w:r>
      <w:r>
        <w:br/>
      </w:r>
      <w:r>
        <w:rPr>
          <w:rFonts w:ascii="Times New Roman"/>
          <w:b/>
          <w:i w:val="false"/>
          <w:color w:val="000000"/>
        </w:rPr>
        <w:t>
по инвалидности, по случаю потери кормильца и по возрасту»</w:t>
      </w:r>
    </w:p>
    <w:bookmarkEnd w:id="28"/>
    <w:bookmarkStart w:name="z87" w:id="29"/>
    <w:p>
      <w:pPr>
        <w:spacing w:after="0"/>
        <w:ind w:left="0"/>
        <w:jc w:val="left"/>
      </w:pPr>
      <w:r>
        <w:rPr>
          <w:rFonts w:ascii="Times New Roman"/>
          <w:b/>
          <w:i w:val="false"/>
          <w:color w:val="000000"/>
        </w:rPr>
        <w:t xml:space="preserve"> 
1. Общие положения</w:t>
      </w:r>
    </w:p>
    <w:bookmarkEnd w:id="29"/>
    <w:bookmarkStart w:name="z88" w:id="30"/>
    <w:p>
      <w:pPr>
        <w:spacing w:after="0"/>
        <w:ind w:left="0"/>
        <w:jc w:val="both"/>
      </w:pPr>
      <w:r>
        <w:rPr>
          <w:rFonts w:ascii="Times New Roman"/>
          <w:b w:val="false"/>
          <w:i w:val="false"/>
          <w:color w:val="000000"/>
          <w:sz w:val="28"/>
        </w:rPr>
        <w:t>
      1. Государственная услуга «Назначение государственных социальных пособий по инвалидности, по случаю потери кормильца и по возрасту»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xml:space="preserve">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государственных социальных пособий по инвалидности, по случаю потери кормильца и по возрасту (далее – пособий); </w:t>
      </w:r>
      <w:r>
        <w:br/>
      </w:r>
      <w:r>
        <w:rPr>
          <w:rFonts w:ascii="Times New Roman"/>
          <w:b w:val="false"/>
          <w:i w:val="false"/>
          <w:color w:val="000000"/>
          <w:sz w:val="28"/>
        </w:rPr>
        <w:t>
      3) веб-портал «электронного правительства» www.egov.kz (далее – портал) в части получения информации о назначении государственных социальных пособий.</w:t>
      </w:r>
    </w:p>
    <w:bookmarkEnd w:id="30"/>
    <w:bookmarkStart w:name="z91" w:id="31"/>
    <w:p>
      <w:pPr>
        <w:spacing w:after="0"/>
        <w:ind w:left="0"/>
        <w:jc w:val="left"/>
      </w:pPr>
      <w:r>
        <w:rPr>
          <w:rFonts w:ascii="Times New Roman"/>
          <w:b/>
          <w:i w:val="false"/>
          <w:color w:val="000000"/>
        </w:rPr>
        <w:t xml:space="preserve"> 
2. Порядок оказания государственной услуги</w:t>
      </w:r>
    </w:p>
    <w:bookmarkEnd w:id="31"/>
    <w:bookmarkStart w:name="z92" w:id="32"/>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ЦОН – 10 (десять) рабочих дней.</w:t>
      </w:r>
      <w:r>
        <w:br/>
      </w: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w:t>
      </w:r>
      <w:r>
        <w:br/>
      </w:r>
      <w:r>
        <w:rPr>
          <w:rFonts w:ascii="Times New Roman"/>
          <w:b w:val="false"/>
          <w:i w:val="false"/>
          <w:color w:val="000000"/>
          <w:sz w:val="28"/>
        </w:rPr>
        <w:t xml:space="preserve">
      при возникновении сомнений в достоверности представленного (ых) документа (ов) либо истребования дополнительного (ых) документа (ов) – на срок не более 30 (тридцать) рабочих дней, при этом, если документы дооформлены, государственная услуга оказывается в течение 10 (десять) рабочих дней со дня предоставления дополнительного (ых) документа (ов) в ГЦВП или ЦОН. ГЦВП уведомляет заявителя о необходимости представления дополнительных документов в течение 5 (пять) рабочих дней; </w:t>
      </w:r>
      <w:r>
        <w:br/>
      </w:r>
      <w:r>
        <w:rPr>
          <w:rFonts w:ascii="Times New Roman"/>
          <w:b w:val="false"/>
          <w:i w:val="false"/>
          <w:color w:val="000000"/>
          <w:sz w:val="28"/>
        </w:rPr>
        <w:t>
      при выявлении ошибок, допущенных ГЦВП или ЦОН – на 5 (пять) рабочих дней, при этом, если документы дооформлены, государственная услуга оказывается в течение 10 (десять) рабочих дней со дня их устранения;</w:t>
      </w:r>
      <w:r>
        <w:br/>
      </w:r>
      <w:r>
        <w:rPr>
          <w:rFonts w:ascii="Times New Roman"/>
          <w:b w:val="false"/>
          <w:i w:val="false"/>
          <w:color w:val="000000"/>
          <w:sz w:val="28"/>
        </w:rPr>
        <w:t>
      на портале – не более 30 минут с момента поступления электронного запроса в информационную систему ГЦВП;</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в ГЦВП – 30 минут, в ЦОН – 15 минут;</w:t>
      </w:r>
      <w:r>
        <w:br/>
      </w:r>
      <w:r>
        <w:rPr>
          <w:rFonts w:ascii="Times New Roman"/>
          <w:b w:val="false"/>
          <w:i w:val="false"/>
          <w:color w:val="000000"/>
          <w:sz w:val="28"/>
        </w:rPr>
        <w:t>
      3) максимально допустимое время обслуживания услугополучателя в ГЦВП – 30 минут, в ЦОН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назначении пособий.</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Выдача уведомления о назначении пособий осуществляется при личном посещении услугополучателя ГЦВП, или ЦОН, по месту жительства.</w:t>
      </w:r>
      <w:r>
        <w:br/>
      </w:r>
      <w:r>
        <w:rPr>
          <w:rFonts w:ascii="Times New Roman"/>
          <w:b w:val="false"/>
          <w:i w:val="false"/>
          <w:color w:val="000000"/>
          <w:sz w:val="28"/>
        </w:rPr>
        <w:t>
      В случаях, если услугополучатель не обратился за результатом государственной услуги в указанный срок:</w:t>
      </w:r>
      <w:r>
        <w:br/>
      </w:r>
      <w:r>
        <w:rPr>
          <w:rFonts w:ascii="Times New Roman"/>
          <w:b w:val="false"/>
          <w:i w:val="false"/>
          <w:color w:val="000000"/>
          <w:sz w:val="28"/>
        </w:rPr>
        <w:t xml:space="preserve">
      ЦОН обеспечивает его хранение в течение одного месяца; </w:t>
      </w:r>
      <w:r>
        <w:br/>
      </w:r>
      <w:r>
        <w:rPr>
          <w:rFonts w:ascii="Times New Roman"/>
          <w:b w:val="false"/>
          <w:i w:val="false"/>
          <w:color w:val="000000"/>
          <w:sz w:val="28"/>
        </w:rPr>
        <w:t>
      на портале – информация о назначении либо об отказе в назначении пособий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услугополучателей: с 9.00 до 14.00 часов с понедельника по субботу включительно, при этом с 13.00 до 14.00 часов и в субботу с 9.00 до 14.00 часов прием осуществляют дежурные специалисты.</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в ГЦВП либо в ЦОН:</w:t>
      </w:r>
      <w:r>
        <w:br/>
      </w:r>
      <w:r>
        <w:rPr>
          <w:rFonts w:ascii="Times New Roman"/>
          <w:b w:val="false"/>
          <w:i w:val="false"/>
          <w:color w:val="000000"/>
          <w:sz w:val="28"/>
        </w:rPr>
        <w:t>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с приложением следующих документов:</w:t>
      </w:r>
      <w:r>
        <w:br/>
      </w:r>
      <w:r>
        <w:rPr>
          <w:rFonts w:ascii="Times New Roman"/>
          <w:b w:val="false"/>
          <w:i w:val="false"/>
          <w:color w:val="000000"/>
          <w:sz w:val="28"/>
        </w:rPr>
        <w:t>
      Для назначения государственного базового социального пособия по инвалидности:</w:t>
      </w:r>
      <w:r>
        <w:br/>
      </w: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а также для оралманов – удостоверение оралмана;</w:t>
      </w:r>
      <w:r>
        <w:br/>
      </w: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Байконыр справка отдела по учету и регистрации граждан жилищного хозяйства г. Байконыр Российской Федерации);</w:t>
      </w:r>
      <w:r>
        <w:br/>
      </w:r>
      <w:r>
        <w:rPr>
          <w:rFonts w:ascii="Times New Roman"/>
          <w:b w:val="false"/>
          <w:i w:val="false"/>
          <w:color w:val="000000"/>
          <w:sz w:val="28"/>
        </w:rPr>
        <w:t xml:space="preserve">
      3)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 </w:t>
      </w:r>
      <w:r>
        <w:br/>
      </w:r>
      <w:r>
        <w:rPr>
          <w:rFonts w:ascii="Times New Roman"/>
          <w:b w:val="false"/>
          <w:i w:val="false"/>
          <w:color w:val="000000"/>
          <w:sz w:val="28"/>
        </w:rPr>
        <w:t>
      4) выписка из справки об инвалидности установленной формы.</w:t>
      </w:r>
      <w:r>
        <w:br/>
      </w:r>
      <w:r>
        <w:rPr>
          <w:rFonts w:ascii="Times New Roman"/>
          <w:b w:val="false"/>
          <w:i w:val="false"/>
          <w:color w:val="000000"/>
          <w:sz w:val="28"/>
        </w:rPr>
        <w:t xml:space="preserve">
      Кроме того, в зависимости от их наличия, представляются следующие документы: </w:t>
      </w:r>
      <w:r>
        <w:br/>
      </w: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r>
        <w:br/>
      </w:r>
      <w:r>
        <w:rPr>
          <w:rFonts w:ascii="Times New Roman"/>
          <w:b w:val="false"/>
          <w:i w:val="false"/>
          <w:color w:val="000000"/>
          <w:sz w:val="28"/>
        </w:rPr>
        <w:t xml:space="preserve">
      2) решение Центральной военно-врачебной комиссии; </w:t>
      </w:r>
      <w:r>
        <w:br/>
      </w:r>
      <w:r>
        <w:rPr>
          <w:rFonts w:ascii="Times New Roman"/>
          <w:b w:val="false"/>
          <w:i w:val="false"/>
          <w:color w:val="000000"/>
          <w:sz w:val="28"/>
        </w:rPr>
        <w:t xml:space="preserve">
      3) свидетельство о болезни, выданное госпиталем, либо заключение военно-врачебной комиссии; </w:t>
      </w:r>
      <w:r>
        <w:br/>
      </w:r>
      <w:r>
        <w:rPr>
          <w:rFonts w:ascii="Times New Roman"/>
          <w:b w:val="false"/>
          <w:i w:val="false"/>
          <w:color w:val="000000"/>
          <w:sz w:val="28"/>
        </w:rPr>
        <w:t>
      4) свидетельство о рождении ребенка-инвалида до 16 лет;</w:t>
      </w:r>
      <w:r>
        <w:br/>
      </w:r>
      <w:r>
        <w:rPr>
          <w:rFonts w:ascii="Times New Roman"/>
          <w:b w:val="false"/>
          <w:i w:val="false"/>
          <w:color w:val="000000"/>
          <w:sz w:val="28"/>
        </w:rPr>
        <w:t xml:space="preserve">
      5) в случае установления опеки (попечительства), представляется документ, подтверждающий установление опеки (попечительства); </w:t>
      </w:r>
      <w:r>
        <w:br/>
      </w:r>
      <w:r>
        <w:rPr>
          <w:rFonts w:ascii="Times New Roman"/>
          <w:b w:val="false"/>
          <w:i w:val="false"/>
          <w:color w:val="000000"/>
          <w:sz w:val="28"/>
        </w:rPr>
        <w:t>
      6) доверенность – в случае подачи заявления и необходимых документов третьими лицами.</w:t>
      </w:r>
      <w:r>
        <w:br/>
      </w:r>
      <w:r>
        <w:rPr>
          <w:rFonts w:ascii="Times New Roman"/>
          <w:b w:val="false"/>
          <w:i w:val="false"/>
          <w:color w:val="000000"/>
          <w:sz w:val="28"/>
        </w:rPr>
        <w:t>
      Для назначения государственного базового социального пособия по случаю потери кормильца:</w:t>
      </w:r>
      <w:r>
        <w:br/>
      </w: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а также для оралманов – удостоверение оралмана;</w:t>
      </w:r>
      <w:r>
        <w:br/>
      </w: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Байконур справка отдела по учету и регистрации граждан жилищного хозяйства г. Байконур Российской Федерации);</w:t>
      </w:r>
      <w:r>
        <w:br/>
      </w:r>
      <w:r>
        <w:rPr>
          <w:rFonts w:ascii="Times New Roman"/>
          <w:b w:val="false"/>
          <w:i w:val="false"/>
          <w:color w:val="000000"/>
          <w:sz w:val="28"/>
        </w:rPr>
        <w:t xml:space="preserve">
      3)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 </w:t>
      </w:r>
      <w:r>
        <w:br/>
      </w:r>
      <w:r>
        <w:rPr>
          <w:rFonts w:ascii="Times New Roman"/>
          <w:b w:val="false"/>
          <w:i w:val="false"/>
          <w:color w:val="000000"/>
          <w:sz w:val="28"/>
        </w:rPr>
        <w:t>
      4) свидетельство о смерти кормильца либо решение суда о признании лица безвестно отсутствующим или умершим.</w:t>
      </w:r>
      <w:r>
        <w:br/>
      </w:r>
      <w:r>
        <w:rPr>
          <w:rFonts w:ascii="Times New Roman"/>
          <w:b w:val="false"/>
          <w:i w:val="false"/>
          <w:color w:val="000000"/>
          <w:sz w:val="28"/>
        </w:rPr>
        <w:t xml:space="preserve">
      Кроме того, в зависимости от их наличия, представляются следующие документы: </w:t>
      </w:r>
      <w:r>
        <w:br/>
      </w:r>
      <w:r>
        <w:rPr>
          <w:rFonts w:ascii="Times New Roman"/>
          <w:b w:val="false"/>
          <w:i w:val="false"/>
          <w:color w:val="000000"/>
          <w:sz w:val="28"/>
        </w:rPr>
        <w:t xml:space="preserve">
      1) документ, подтверждающий родственные отношения иждивенца с умершим (свидетельства о рождении, браке, расторжении брака, установлении отцовства (материнства) и другие); </w:t>
      </w:r>
      <w:r>
        <w:br/>
      </w:r>
      <w:r>
        <w:rPr>
          <w:rFonts w:ascii="Times New Roman"/>
          <w:b w:val="false"/>
          <w:i w:val="false"/>
          <w:color w:val="000000"/>
          <w:sz w:val="28"/>
        </w:rPr>
        <w:t xml:space="preserve">
      2) справка органов по регистрации актов гражданского состояния Министерства юстиции Республики Казахстан установленной формы, если сведения об отце в свидетельство о рождении внесены по заявлению матери; </w:t>
      </w:r>
      <w:r>
        <w:br/>
      </w:r>
      <w:r>
        <w:rPr>
          <w:rFonts w:ascii="Times New Roman"/>
          <w:b w:val="false"/>
          <w:i w:val="false"/>
          <w:color w:val="000000"/>
          <w:sz w:val="28"/>
        </w:rPr>
        <w:t xml:space="preserve">
      3) документ, подтверждающий опекунство (попечительство); </w:t>
      </w:r>
      <w:r>
        <w:br/>
      </w:r>
      <w:r>
        <w:rPr>
          <w:rFonts w:ascii="Times New Roman"/>
          <w:b w:val="false"/>
          <w:i w:val="false"/>
          <w:color w:val="000000"/>
          <w:sz w:val="28"/>
        </w:rPr>
        <w:t xml:space="preserve">
      4) справка учебного заведения о том, что лица в возрасте от 18 до 23 лет являются обучающимися очной формы обучения (представляется ежегодно с начала учебного года); </w:t>
      </w:r>
      <w:r>
        <w:br/>
      </w:r>
      <w:r>
        <w:rPr>
          <w:rFonts w:ascii="Times New Roman"/>
          <w:b w:val="false"/>
          <w:i w:val="false"/>
          <w:color w:val="000000"/>
          <w:sz w:val="28"/>
        </w:rPr>
        <w:t xml:space="preserve">
      5) военный билет погибшего (умершего) либо справка о прохождении воинской службы; </w:t>
      </w:r>
      <w:r>
        <w:br/>
      </w:r>
      <w:r>
        <w:rPr>
          <w:rFonts w:ascii="Times New Roman"/>
          <w:b w:val="false"/>
          <w:i w:val="false"/>
          <w:color w:val="000000"/>
          <w:sz w:val="28"/>
        </w:rPr>
        <w:t>
      6) справка, подтверждающая что гибель или смерть военнослужащего, сотрудника органов внутренних дел и бывшего Государственного следственного комитета Республики Казахстан наступила вследствие ранения, контузии, увечья, заболевания, полученных при исполнении служебных обязанностей или прохождении воинской службы.</w:t>
      </w:r>
      <w:r>
        <w:br/>
      </w:r>
      <w:r>
        <w:rPr>
          <w:rFonts w:ascii="Times New Roman"/>
          <w:b w:val="false"/>
          <w:i w:val="false"/>
          <w:color w:val="000000"/>
          <w:sz w:val="28"/>
        </w:rPr>
        <w:t xml:space="preserve">
      Лицами, занятыми уходом за детьми, братьями, сестрами или внуками умершего, не достигшими восьми лет, также представляются следующие дополнительные документы: </w:t>
      </w:r>
      <w:r>
        <w:br/>
      </w:r>
      <w:r>
        <w:rPr>
          <w:rFonts w:ascii="Times New Roman"/>
          <w:b w:val="false"/>
          <w:i w:val="false"/>
          <w:color w:val="000000"/>
          <w:sz w:val="28"/>
        </w:rPr>
        <w:t xml:space="preserve">
      1) трудовая книжка, подтверждающая прекращение трудовой деятельности (копия с оригиналом трудовой книжки сличается ежегодно); </w:t>
      </w:r>
      <w:r>
        <w:br/>
      </w:r>
      <w:r>
        <w:rPr>
          <w:rFonts w:ascii="Times New Roman"/>
          <w:b w:val="false"/>
          <w:i w:val="false"/>
          <w:color w:val="000000"/>
          <w:sz w:val="28"/>
        </w:rPr>
        <w:t>
      2) справка налогового органа о том, что лицо не зарегистрировано в качестве индивидуального предпринимателя (обновляется ежегодно);</w:t>
      </w:r>
      <w:r>
        <w:br/>
      </w:r>
      <w:r>
        <w:rPr>
          <w:rFonts w:ascii="Times New Roman"/>
          <w:b w:val="false"/>
          <w:i w:val="false"/>
          <w:color w:val="000000"/>
          <w:sz w:val="28"/>
        </w:rPr>
        <w:t>
      3) доверенность – в случае подачи заявления и необходимых документов третьими лицами.</w:t>
      </w:r>
      <w:r>
        <w:br/>
      </w:r>
      <w:r>
        <w:rPr>
          <w:rFonts w:ascii="Times New Roman"/>
          <w:b w:val="false"/>
          <w:i w:val="false"/>
          <w:color w:val="000000"/>
          <w:sz w:val="28"/>
        </w:rPr>
        <w:t>
      Для назначения государственного социального пособия по возрасту:</w:t>
      </w:r>
      <w:r>
        <w:br/>
      </w:r>
      <w:r>
        <w:rPr>
          <w:rFonts w:ascii="Times New Roman"/>
          <w:b w:val="false"/>
          <w:i w:val="false"/>
          <w:color w:val="000000"/>
          <w:sz w:val="28"/>
        </w:rPr>
        <w:t>
      1) документ, удостоверяющий личность (удостоверение личности, удостоверение лица без гражданства, вида на жительство иностранца), а также для оралманов – удостоверение оралмана;</w:t>
      </w:r>
      <w:r>
        <w:br/>
      </w:r>
      <w:r>
        <w:rPr>
          <w:rFonts w:ascii="Times New Roman"/>
          <w:b w:val="false"/>
          <w:i w:val="false"/>
          <w:color w:val="000000"/>
          <w:sz w:val="28"/>
        </w:rPr>
        <w:t>
      2)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Байконур справка отдела по учету и регистрации граждан жилищного хозяйства г. Байконур Российской Федерации);</w:t>
      </w:r>
      <w:r>
        <w:br/>
      </w:r>
      <w:r>
        <w:rPr>
          <w:rFonts w:ascii="Times New Roman"/>
          <w:b w:val="false"/>
          <w:i w:val="false"/>
          <w:color w:val="000000"/>
          <w:sz w:val="28"/>
        </w:rPr>
        <w:t>
      3)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w:t>
      </w:r>
      <w:r>
        <w:br/>
      </w:r>
      <w:r>
        <w:rPr>
          <w:rFonts w:ascii="Times New Roman"/>
          <w:b w:val="false"/>
          <w:i w:val="false"/>
          <w:color w:val="000000"/>
          <w:sz w:val="28"/>
        </w:rPr>
        <w:t>
      4) в случае установления опеки (попечительства), представляется документ, подтверждающий установление опеки (попечительства);</w:t>
      </w:r>
      <w:r>
        <w:br/>
      </w:r>
      <w:r>
        <w:rPr>
          <w:rFonts w:ascii="Times New Roman"/>
          <w:b w:val="false"/>
          <w:i w:val="false"/>
          <w:color w:val="000000"/>
          <w:sz w:val="28"/>
        </w:rPr>
        <w:t>
      5) доверенность – в случае подачи заявления и необходимых документов третьими лицами.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на портале:</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При подаче услугополучателем всех необходимых документов услугополучателю выдается:</w:t>
      </w:r>
      <w:r>
        <w:br/>
      </w: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32"/>
    <w:bookmarkStart w:name="z99" w:id="33"/>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33"/>
    <w:bookmarkStart w:name="z100" w:id="34"/>
    <w:p>
      <w:pPr>
        <w:spacing w:after="0"/>
        <w:ind w:left="0"/>
        <w:jc w:val="both"/>
      </w:pPr>
      <w:r>
        <w:rPr>
          <w:rFonts w:ascii="Times New Roman"/>
          <w:b w:val="false"/>
          <w:i w:val="false"/>
          <w:color w:val="000000"/>
          <w:sz w:val="28"/>
        </w:rPr>
        <w:t>
      11. Обжалование решений, действий (бездействий) Министерства, услугодателя и (или) его должностных лиц, ГЦВП, ЦОН и (или) их работников по вопросам оказания государственных услуг: жалоба подается на имя руководителя услугодателя, ГЦВП, ЦОН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4"/>
    <w:bookmarkStart w:name="z102" w:id="3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 и через центры обслуживания населения</w:t>
      </w:r>
    </w:p>
    <w:bookmarkEnd w:id="35"/>
    <w:bookmarkStart w:name="z103" w:id="36"/>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6"/>
    <w:bookmarkStart w:name="z108" w:id="3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государственных </w:t>
      </w:r>
      <w:r>
        <w:br/>
      </w:r>
      <w:r>
        <w:rPr>
          <w:rFonts w:ascii="Times New Roman"/>
          <w:b w:val="false"/>
          <w:i w:val="false"/>
          <w:color w:val="000000"/>
          <w:sz w:val="28"/>
        </w:rPr>
        <w:t xml:space="preserve">
социальных пособий по    </w:t>
      </w:r>
      <w:r>
        <w:br/>
      </w:r>
      <w:r>
        <w:rPr>
          <w:rFonts w:ascii="Times New Roman"/>
          <w:b w:val="false"/>
          <w:i w:val="false"/>
          <w:color w:val="000000"/>
          <w:sz w:val="28"/>
        </w:rPr>
        <w:t>
инвалидности, по случаю потери</w:t>
      </w:r>
      <w:r>
        <w:br/>
      </w:r>
      <w:r>
        <w:rPr>
          <w:rFonts w:ascii="Times New Roman"/>
          <w:b w:val="false"/>
          <w:i w:val="false"/>
          <w:color w:val="000000"/>
          <w:sz w:val="28"/>
        </w:rPr>
        <w:t xml:space="preserve">
кормильца и по возрасту»  </w:t>
      </w:r>
    </w:p>
    <w:bookmarkEnd w:id="37"/>
    <w:p>
      <w:pPr>
        <w:spacing w:after="0"/>
        <w:ind w:left="0"/>
        <w:jc w:val="both"/>
      </w:pPr>
      <w:r>
        <w:rPr>
          <w:rFonts w:ascii="Times New Roman"/>
          <w:b w:val="false"/>
          <w:i w:val="false"/>
          <w:color w:val="000000"/>
          <w:sz w:val="28"/>
        </w:rPr>
        <w:t xml:space="preserve">Код района ________________________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 области (городу)</w:t>
      </w:r>
    </w:p>
    <w:bookmarkStart w:name="z109" w:id="3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8"/>
    <w:p>
      <w:pPr>
        <w:spacing w:after="0"/>
        <w:ind w:left="0"/>
        <w:jc w:val="both"/>
      </w:pPr>
      <w:r>
        <w:rPr>
          <w:rFonts w:ascii="Times New Roman"/>
          <w:b w:val="false"/>
          <w:i w:val="false"/>
          <w:color w:val="000000"/>
          <w:sz w:val="28"/>
        </w:rPr>
        <w:t>От гражданина (ки) 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 ________ г.</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вид документа, удостоверяющего личность: ____________________________</w:t>
      </w:r>
      <w:r>
        <w:br/>
      </w:r>
      <w:r>
        <w:rPr>
          <w:rFonts w:ascii="Times New Roman"/>
          <w:b w:val="false"/>
          <w:i w:val="false"/>
          <w:color w:val="000000"/>
          <w:sz w:val="28"/>
        </w:rPr>
        <w:t>
серия документа: _____номер документа: _____кем выдан:_______________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(район)__________________село: ________________________________</w:t>
      </w:r>
      <w:r>
        <w:br/>
      </w:r>
      <w:r>
        <w:rPr>
          <w:rFonts w:ascii="Times New Roman"/>
          <w:b w:val="false"/>
          <w:i w:val="false"/>
          <w:color w:val="000000"/>
          <w:sz w:val="28"/>
        </w:rPr>
        <w:t>
улица (микрорайон)______________ дом ________ квартира_______________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банка___________________________________________________</w:t>
      </w:r>
      <w:r>
        <w:br/>
      </w:r>
      <w:r>
        <w:rPr>
          <w:rFonts w:ascii="Times New Roman"/>
          <w:b w:val="false"/>
          <w:i w:val="false"/>
          <w:color w:val="000000"/>
          <w:sz w:val="28"/>
        </w:rPr>
        <w:t>
банковский счет №____________________________________________________</w:t>
      </w:r>
      <w:r>
        <w:br/>
      </w:r>
      <w:r>
        <w:rPr>
          <w:rFonts w:ascii="Times New Roman"/>
          <w:b w:val="false"/>
          <w:i w:val="false"/>
          <w:color w:val="000000"/>
          <w:sz w:val="28"/>
        </w:rPr>
        <w:t>
тип счета: текущий, картсчет(нужное подчеркнуть)</w:t>
      </w:r>
    </w:p>
    <w:p>
      <w:pPr>
        <w:spacing w:after="0"/>
        <w:ind w:left="0"/>
        <w:jc w:val="both"/>
      </w:pPr>
      <w:r>
        <w:rPr>
          <w:rFonts w:ascii="Times New Roman"/>
          <w:b w:val="false"/>
          <w:i w:val="false"/>
          <w:color w:val="000000"/>
          <w:sz w:val="28"/>
        </w:rPr>
        <w:t>      Прошу назначить (возобновить) мне______________________________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(пенсию по возрасту, базовую пенсионную выплату; государственное</w:t>
      </w:r>
      <w:r>
        <w:br/>
      </w:r>
      <w:r>
        <w:rPr>
          <w:rFonts w:ascii="Times New Roman"/>
          <w:b w:val="false"/>
          <w:i w:val="false"/>
          <w:color w:val="000000"/>
          <w:sz w:val="28"/>
        </w:rPr>
        <w:t>
базовое социальное пособие: по инвалидности, по случаю потери</w:t>
      </w:r>
      <w:r>
        <w:br/>
      </w:r>
      <w:r>
        <w:rPr>
          <w:rFonts w:ascii="Times New Roman"/>
          <w:b w:val="false"/>
          <w:i w:val="false"/>
          <w:color w:val="000000"/>
          <w:sz w:val="28"/>
        </w:rPr>
        <w:t>
кормильца, по возрасту, государственное специальное пособие по списку</w:t>
      </w:r>
      <w:r>
        <w:br/>
      </w:r>
      <w:r>
        <w:rPr>
          <w:rFonts w:ascii="Times New Roman"/>
          <w:b w:val="false"/>
          <w:i w:val="false"/>
          <w:color w:val="000000"/>
          <w:sz w:val="28"/>
        </w:rPr>
        <w:t>
№ 1, № 2)</w:t>
      </w:r>
      <w:r>
        <w:br/>
      </w:r>
      <w:r>
        <w:rPr>
          <w:rFonts w:ascii="Times New Roman"/>
          <w:b w:val="false"/>
          <w:i w:val="false"/>
          <w:color w:val="000000"/>
          <w:sz w:val="28"/>
        </w:rPr>
        <w:t>
      Участником обязательного социального страхования являлся/не</w:t>
      </w:r>
      <w:r>
        <w:br/>
      </w:r>
      <w:r>
        <w:rPr>
          <w:rFonts w:ascii="Times New Roman"/>
          <w:b w:val="false"/>
          <w:i w:val="false"/>
          <w:color w:val="000000"/>
          <w:sz w:val="28"/>
        </w:rPr>
        <w:t>
являлся(нужное подчеркнуть);</w:t>
      </w:r>
      <w:r>
        <w:br/>
      </w:r>
      <w:r>
        <w:rPr>
          <w:rFonts w:ascii="Times New Roman"/>
          <w:b w:val="false"/>
          <w:i w:val="false"/>
          <w:color w:val="000000"/>
          <w:sz w:val="28"/>
        </w:rPr>
        <w:t>
      умерший кормилец участником обязательного социального</w:t>
      </w:r>
      <w:r>
        <w:br/>
      </w:r>
      <w:r>
        <w:rPr>
          <w:rFonts w:ascii="Times New Roman"/>
          <w:b w:val="false"/>
          <w:i w:val="false"/>
          <w:color w:val="000000"/>
          <w:sz w:val="28"/>
        </w:rPr>
        <w:t xml:space="preserve">
страхования: </w:t>
      </w:r>
      <w:r>
        <w:br/>
      </w:r>
      <w:r>
        <w:rPr>
          <w:rFonts w:ascii="Times New Roman"/>
          <w:b w:val="false"/>
          <w:i w:val="false"/>
          <w:color w:val="000000"/>
          <w:sz w:val="28"/>
        </w:rPr>
        <w:t>
      являлся /не являлся (нужное подчеркнуть)</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при заявлении на госсоцпособие указать группу инвалидности или</w:t>
      </w:r>
      <w:r>
        <w:br/>
      </w:r>
      <w:r>
        <w:rPr>
          <w:rFonts w:ascii="Times New Roman"/>
          <w:b w:val="false"/>
          <w:i w:val="false"/>
          <w:color w:val="000000"/>
          <w:sz w:val="28"/>
        </w:rPr>
        <w:t>
количество иждивенцев.</w:t>
      </w:r>
      <w:r>
        <w:br/>
      </w:r>
      <w:r>
        <w:rPr>
          <w:rFonts w:ascii="Times New Roman"/>
          <w:b w:val="false"/>
          <w:i w:val="false"/>
          <w:color w:val="000000"/>
          <w:sz w:val="28"/>
        </w:rPr>
        <w:t>
      Сообщаю, что пенсия или пособие ранее по другим основаниям или</w:t>
      </w:r>
      <w:r>
        <w:br/>
      </w:r>
      <w:r>
        <w:rPr>
          <w:rFonts w:ascii="Times New Roman"/>
          <w:b w:val="false"/>
          <w:i w:val="false"/>
          <w:color w:val="000000"/>
          <w:sz w:val="28"/>
        </w:rPr>
        <w:t>
от другого ведомства назначалась/не назначалась (ненужное</w:t>
      </w:r>
      <w:r>
        <w:br/>
      </w:r>
      <w:r>
        <w:rPr>
          <w:rFonts w:ascii="Times New Roman"/>
          <w:b w:val="false"/>
          <w:i w:val="false"/>
          <w:color w:val="000000"/>
          <w:sz w:val="28"/>
        </w:rPr>
        <w:t>
вычеркнуть).</w:t>
      </w:r>
      <w:r>
        <w:br/>
      </w:r>
      <w:r>
        <w:rPr>
          <w:rFonts w:ascii="Times New Roman"/>
          <w:b w:val="false"/>
          <w:i w:val="false"/>
          <w:color w:val="000000"/>
          <w:sz w:val="28"/>
        </w:rPr>
        <w:t>
      Имеются дети (умершего) в другой семье: да/нет (ненужное</w:t>
      </w:r>
      <w:r>
        <w:br/>
      </w:r>
      <w:r>
        <w:rPr>
          <w:rFonts w:ascii="Times New Roman"/>
          <w:b w:val="false"/>
          <w:i w:val="false"/>
          <w:color w:val="000000"/>
          <w:sz w:val="28"/>
        </w:rPr>
        <w:t>
вычеркнуть).</w:t>
      </w:r>
      <w:r>
        <w:br/>
      </w:r>
      <w:r>
        <w:rPr>
          <w:rFonts w:ascii="Times New Roman"/>
          <w:b w:val="false"/>
          <w:i w:val="false"/>
          <w:color w:val="000000"/>
          <w:sz w:val="28"/>
        </w:rPr>
        <w:t>
      Поставлен(а) в известность, что при наличии одновременно права</w:t>
      </w:r>
      <w:r>
        <w:br/>
      </w:r>
      <w:r>
        <w:rPr>
          <w:rFonts w:ascii="Times New Roman"/>
          <w:b w:val="false"/>
          <w:i w:val="false"/>
          <w:color w:val="000000"/>
          <w:sz w:val="28"/>
        </w:rPr>
        <w:t>
на различные государственные пособия имею право получать одно из них,</w:t>
      </w:r>
      <w:r>
        <w:br/>
      </w:r>
      <w:r>
        <w:rPr>
          <w:rFonts w:ascii="Times New Roman"/>
          <w:b w:val="false"/>
          <w:i w:val="false"/>
          <w:color w:val="000000"/>
          <w:sz w:val="28"/>
        </w:rPr>
        <w:t>
по своему выбору, в соответствии с действующим законодательством.</w:t>
      </w:r>
      <w:r>
        <w:br/>
      </w:r>
      <w:r>
        <w:rPr>
          <w:rFonts w:ascii="Times New Roman"/>
          <w:b w:val="false"/>
          <w:i w:val="false"/>
          <w:color w:val="000000"/>
          <w:sz w:val="28"/>
        </w:rPr>
        <w:t>
      Обо всех изменениях, влекущих изменения размера выплачиваемой</w:t>
      </w:r>
      <w:r>
        <w:br/>
      </w:r>
      <w:r>
        <w:rPr>
          <w:rFonts w:ascii="Times New Roman"/>
          <w:b w:val="false"/>
          <w:i w:val="false"/>
          <w:color w:val="000000"/>
          <w:sz w:val="28"/>
        </w:rPr>
        <w:t>
пенсии или пособия, а также об изменении места жительства (в</w:t>
      </w:r>
      <w:r>
        <w:br/>
      </w:r>
      <w:r>
        <w:rPr>
          <w:rFonts w:ascii="Times New Roman"/>
          <w:b w:val="false"/>
          <w:i w:val="false"/>
          <w:color w:val="000000"/>
          <w:sz w:val="28"/>
        </w:rPr>
        <w:t>
т.ч. выезд за пределы РК) анкетных данных, банковских реквизитов</w:t>
      </w:r>
      <w:r>
        <w:br/>
      </w:r>
      <w:r>
        <w:rPr>
          <w:rFonts w:ascii="Times New Roman"/>
          <w:b w:val="false"/>
          <w:i w:val="false"/>
          <w:color w:val="000000"/>
          <w:sz w:val="28"/>
        </w:rPr>
        <w:t>
обязуюсь сообщать в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w:t>
      </w:r>
      <w:r>
        <w:br/>
      </w:r>
      <w:r>
        <w:rPr>
          <w:rFonts w:ascii="Times New Roman"/>
          <w:b w:val="false"/>
          <w:i w:val="false"/>
          <w:color w:val="000000"/>
          <w:sz w:val="28"/>
        </w:rPr>
        <w:t>
отделение центра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433"/>
        <w:gridCol w:w="3449"/>
        <w:gridCol w:w="424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телефон____________мобильный___________Е-маil _____________________</w:t>
      </w:r>
    </w:p>
    <w:p>
      <w:pPr>
        <w:spacing w:after="0"/>
        <w:ind w:left="0"/>
        <w:jc w:val="both"/>
      </w:pPr>
      <w:r>
        <w:rPr>
          <w:rFonts w:ascii="Times New Roman"/>
          <w:b w:val="false"/>
          <w:i w:val="false"/>
          <w:color w:val="000000"/>
          <w:sz w:val="28"/>
        </w:rPr>
        <w:t>дата подачи заявления: «____»______20___г. Подпись заявителя ________</w:t>
      </w:r>
      <w:r>
        <w:br/>
      </w:r>
      <w:r>
        <w:rPr>
          <w:rFonts w:ascii="Times New Roman"/>
          <w:b w:val="false"/>
          <w:i w:val="false"/>
          <w:color w:val="000000"/>
          <w:sz w:val="28"/>
        </w:rPr>
        <w:t>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(ки)______________________________________</w:t>
      </w:r>
      <w:r>
        <w:br/>
      </w:r>
      <w:r>
        <w:rPr>
          <w:rFonts w:ascii="Times New Roman"/>
          <w:b w:val="false"/>
          <w:i w:val="false"/>
          <w:color w:val="000000"/>
          <w:sz w:val="28"/>
        </w:rPr>
        <w:t>
зарегистрировано за № _______ дата принятия документов ______________</w:t>
      </w:r>
    </w:p>
    <w:p>
      <w:pPr>
        <w:spacing w:after="0"/>
        <w:ind w:left="0"/>
        <w:jc w:val="both"/>
      </w:pPr>
      <w:r>
        <w:rPr>
          <w:rFonts w:ascii="Times New Roman"/>
          <w:b w:val="false"/>
          <w:i w:val="false"/>
          <w:color w:val="000000"/>
          <w:sz w:val="28"/>
        </w:rPr>
        <w:t>      Заявление от____________________________ с прилагаемыми</w:t>
      </w:r>
      <w:r>
        <w:br/>
      </w:r>
      <w:r>
        <w:rPr>
          <w:rFonts w:ascii="Times New Roman"/>
          <w:b w:val="false"/>
          <w:i w:val="false"/>
          <w:color w:val="000000"/>
          <w:sz w:val="28"/>
        </w:rPr>
        <w:t>
документами принято, дата регистрации заявления:</w:t>
      </w:r>
      <w:r>
        <w:br/>
      </w:r>
      <w:r>
        <w:rPr>
          <w:rFonts w:ascii="Times New Roman"/>
          <w:b w:val="false"/>
          <w:i w:val="false"/>
          <w:color w:val="000000"/>
          <w:sz w:val="28"/>
        </w:rPr>
        <w:t>
«____»_____________20___г. (дата получения услуги 10 (десять) рабочих</w:t>
      </w:r>
      <w:r>
        <w:br/>
      </w:r>
      <w:r>
        <w:rPr>
          <w:rFonts w:ascii="Times New Roman"/>
          <w:b w:val="false"/>
          <w:i w:val="false"/>
          <w:color w:val="000000"/>
          <w:sz w:val="28"/>
        </w:rPr>
        <w:t>
дней со дня регистрации заявления в отделении центра):</w:t>
      </w:r>
      <w:r>
        <w:br/>
      </w:r>
      <w:r>
        <w:rPr>
          <w:rFonts w:ascii="Times New Roman"/>
          <w:b w:val="false"/>
          <w:i w:val="false"/>
          <w:color w:val="000000"/>
          <w:sz w:val="28"/>
        </w:rPr>
        <w:t>
«____»_____________20___г.</w:t>
      </w:r>
    </w:p>
    <w:p>
      <w:pPr>
        <w:spacing w:after="0"/>
        <w:ind w:left="0"/>
        <w:jc w:val="both"/>
      </w:pPr>
      <w:r>
        <w:rPr>
          <w:rFonts w:ascii="Times New Roman"/>
          <w:b w:val="false"/>
          <w:i w:val="false"/>
          <w:color w:val="000000"/>
          <w:sz w:val="28"/>
        </w:rPr>
        <w:t>      В случаях выявления отсутствия документа (документов),</w:t>
      </w:r>
      <w:r>
        <w:br/>
      </w:r>
      <w:r>
        <w:rPr>
          <w:rFonts w:ascii="Times New Roman"/>
          <w:b w:val="false"/>
          <w:i w:val="false"/>
          <w:color w:val="000000"/>
          <w:sz w:val="28"/>
        </w:rPr>
        <w:t>
необходимого для назначения пенсии или пособия, срок оказания</w:t>
      </w:r>
      <w:r>
        <w:br/>
      </w:r>
      <w:r>
        <w:rPr>
          <w:rFonts w:ascii="Times New Roman"/>
          <w:b w:val="false"/>
          <w:i w:val="false"/>
          <w:color w:val="000000"/>
          <w:sz w:val="28"/>
        </w:rPr>
        <w:t>
государственной услуги продлевается в соответствии с действующим</w:t>
      </w:r>
      <w:r>
        <w:br/>
      </w:r>
      <w:r>
        <w:rPr>
          <w:rFonts w:ascii="Times New Roman"/>
          <w:b w:val="false"/>
          <w:i w:val="false"/>
          <w:color w:val="000000"/>
          <w:sz w:val="28"/>
        </w:rPr>
        <w:t xml:space="preserve">
законодательством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пенсии или пособия, а также об изменении места жительства (в т.ч.</w:t>
      </w:r>
      <w:r>
        <w:br/>
      </w:r>
      <w:r>
        <w:rPr>
          <w:rFonts w:ascii="Times New Roman"/>
          <w:b w:val="false"/>
          <w:i w:val="false"/>
          <w:color w:val="000000"/>
          <w:sz w:val="28"/>
        </w:rPr>
        <w:t>
выезд за пределы Республики Казахстан), анкетных данных, банковских</w:t>
      </w:r>
      <w:r>
        <w:br/>
      </w:r>
      <w:r>
        <w:rPr>
          <w:rFonts w:ascii="Times New Roman"/>
          <w:b w:val="false"/>
          <w:i w:val="false"/>
          <w:color w:val="000000"/>
          <w:sz w:val="28"/>
        </w:rPr>
        <w:t xml:space="preserve">
реквизитов обязуюсь сообщить в отделение центра. </w:t>
      </w:r>
      <w:r>
        <w:br/>
      </w:r>
      <w:r>
        <w:rPr>
          <w:rFonts w:ascii="Times New Roman"/>
          <w:b w:val="false"/>
          <w:i w:val="false"/>
          <w:color w:val="000000"/>
          <w:sz w:val="28"/>
        </w:rPr>
        <w:t>
      Предупрежден(а) об ответственности за предоставление не</w:t>
      </w:r>
      <w:r>
        <w:br/>
      </w:r>
      <w:r>
        <w:rPr>
          <w:rFonts w:ascii="Times New Roman"/>
          <w:b w:val="false"/>
          <w:i w:val="false"/>
          <w:color w:val="000000"/>
          <w:sz w:val="28"/>
        </w:rPr>
        <w:t>
достоверных сведений и поддельных документов____________ Ф.И.О.</w:t>
      </w:r>
      <w:r>
        <w:br/>
      </w:r>
      <w:r>
        <w:rPr>
          <w:rFonts w:ascii="Times New Roman"/>
          <w:b w:val="false"/>
          <w:i w:val="false"/>
          <w:color w:val="000000"/>
          <w:sz w:val="28"/>
        </w:rPr>
        <w:t>
заявителя и подпись</w:t>
      </w:r>
    </w:p>
    <w:bookmarkStart w:name="z110" w:id="3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9"/>
    <w:bookmarkStart w:name="z111" w:id="4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государственных специальных пособий»</w:t>
      </w:r>
    </w:p>
    <w:bookmarkEnd w:id="40"/>
    <w:bookmarkStart w:name="z112" w:id="41"/>
    <w:p>
      <w:pPr>
        <w:spacing w:after="0"/>
        <w:ind w:left="0"/>
        <w:jc w:val="left"/>
      </w:pPr>
      <w:r>
        <w:rPr>
          <w:rFonts w:ascii="Times New Roman"/>
          <w:b/>
          <w:i w:val="false"/>
          <w:color w:val="000000"/>
        </w:rPr>
        <w:t xml:space="preserve"> 
1. Общие положения</w:t>
      </w:r>
    </w:p>
    <w:bookmarkEnd w:id="41"/>
    <w:bookmarkStart w:name="z113" w:id="42"/>
    <w:p>
      <w:pPr>
        <w:spacing w:after="0"/>
        <w:ind w:left="0"/>
        <w:jc w:val="both"/>
      </w:pPr>
      <w:r>
        <w:rPr>
          <w:rFonts w:ascii="Times New Roman"/>
          <w:b w:val="false"/>
          <w:i w:val="false"/>
          <w:color w:val="000000"/>
          <w:sz w:val="28"/>
        </w:rPr>
        <w:t>
      1. Государственная услуга «Назначение государственных специальных пособий»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государственных специальных пособий (далее – пособий);</w:t>
      </w:r>
      <w:r>
        <w:br/>
      </w:r>
      <w:r>
        <w:rPr>
          <w:rFonts w:ascii="Times New Roman"/>
          <w:b w:val="false"/>
          <w:i w:val="false"/>
          <w:color w:val="000000"/>
          <w:sz w:val="28"/>
        </w:rPr>
        <w:t>
      3) веб-портал «электронного правительства» www.egov.kz (далее – портал) в части получения информации о назначении пособий.</w:t>
      </w:r>
    </w:p>
    <w:bookmarkEnd w:id="42"/>
    <w:bookmarkStart w:name="z116" w:id="43"/>
    <w:p>
      <w:pPr>
        <w:spacing w:after="0"/>
        <w:ind w:left="0"/>
        <w:jc w:val="left"/>
      </w:pPr>
      <w:r>
        <w:rPr>
          <w:rFonts w:ascii="Times New Roman"/>
          <w:b/>
          <w:i w:val="false"/>
          <w:color w:val="000000"/>
        </w:rPr>
        <w:t xml:space="preserve"> 
2. Порядок оказания государственной услуги</w:t>
      </w:r>
    </w:p>
    <w:bookmarkEnd w:id="43"/>
    <w:bookmarkStart w:name="z117" w:id="44"/>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ЦОН – 10 (десять) рабочих дней.</w:t>
      </w:r>
      <w:r>
        <w:br/>
      </w: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w:t>
      </w:r>
      <w:r>
        <w:br/>
      </w:r>
      <w:r>
        <w:rPr>
          <w:rFonts w:ascii="Times New Roman"/>
          <w:b w:val="false"/>
          <w:i w:val="false"/>
          <w:color w:val="000000"/>
          <w:sz w:val="28"/>
        </w:rPr>
        <w:t xml:space="preserve">
      при возникновении сомнений в достоверности представленного (ых) документа (ов) либо истребования дополнительного (ых) документа (ов) – на срок не более 30 (тридцать) рабочих дней, при этом, если документы дооформлены, государственная услуга оказывается в течение 10 (десять) рабочих дней со дня предоставления дополнительного (ых) документа (ов) в ГЦВП или ЦОН; </w:t>
      </w:r>
      <w:r>
        <w:br/>
      </w:r>
      <w:r>
        <w:rPr>
          <w:rFonts w:ascii="Times New Roman"/>
          <w:b w:val="false"/>
          <w:i w:val="false"/>
          <w:color w:val="000000"/>
          <w:sz w:val="28"/>
        </w:rPr>
        <w:t>
      при выявлении ошибок, допущенных ГЦВП или ЦОН – на 5 (пять) рабочих дней, при этом, если документы дооформлены, государственная услуга оказывается в течение 10 (десять) рабочих дней со дня их устранения;</w:t>
      </w:r>
      <w:r>
        <w:br/>
      </w:r>
      <w:r>
        <w:rPr>
          <w:rFonts w:ascii="Times New Roman"/>
          <w:b w:val="false"/>
          <w:i w:val="false"/>
          <w:color w:val="000000"/>
          <w:sz w:val="28"/>
        </w:rPr>
        <w:t>
      на портале – не более 30 минут с момента поступления электронного запроса в информационную систему ГЦВП;</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в ГЦВП – из расчета 30 минут, в ЦОН – 15 минут;</w:t>
      </w:r>
      <w:r>
        <w:br/>
      </w:r>
      <w:r>
        <w:rPr>
          <w:rFonts w:ascii="Times New Roman"/>
          <w:b w:val="false"/>
          <w:i w:val="false"/>
          <w:color w:val="000000"/>
          <w:sz w:val="28"/>
        </w:rPr>
        <w:t>
      3) максимально допустимое время обслуживания услугополучателя в ГЦВП – 30 минут, в ЦОН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назначении пособий.</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Выдача уведомления о назначении пособий на бумажном носителе осуществляется при личном посещении услугополучателя в ГЦВП или в ЦОН по месту жительства.</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xml:space="preserve">
      1) ГЦВП – с понедельника по пятницу включительно с 9.00 до 18.00 часов, с перерывом на обед с 13.00 до 14.00 часов, кроме выходных и праздничных дней. </w:t>
      </w:r>
      <w:r>
        <w:br/>
      </w:r>
      <w:r>
        <w:rPr>
          <w:rFonts w:ascii="Times New Roman"/>
          <w:b w:val="false"/>
          <w:i w:val="false"/>
          <w:color w:val="000000"/>
          <w:sz w:val="28"/>
        </w:rPr>
        <w:t xml:space="preserve">
      Прием услугополучателей: с 9.00 до 14.00 часов с понедельника по субботу включительно, при этом с 13.00 до 14.00 часов и в субботу с 9.00 до 14.00 часов прием осуществляют дежурные специалисты.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в ГЦВП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(удостоверение личности гражданина Республики Казахстан);</w:t>
      </w:r>
      <w:r>
        <w:br/>
      </w:r>
      <w:r>
        <w:rPr>
          <w:rFonts w:ascii="Times New Roman"/>
          <w:b w:val="false"/>
          <w:i w:val="false"/>
          <w:color w:val="000000"/>
          <w:sz w:val="28"/>
        </w:rPr>
        <w:t>
      3) документ, подтверждающий регистрацию по постоянному месту жительства услугополучателя (адресная справка либо справка сельских акимов, для жителей г. Байконыр справка отдела по учету и регистрации граждан жилищного хозяйства г. Байконыр Российской Федерации);</w:t>
      </w:r>
      <w:r>
        <w:br/>
      </w:r>
      <w:r>
        <w:rPr>
          <w:rFonts w:ascii="Times New Roman"/>
          <w:b w:val="false"/>
          <w:i w:val="false"/>
          <w:color w:val="000000"/>
          <w:sz w:val="28"/>
        </w:rPr>
        <w:t xml:space="preserve">
      4) сведения о номере банковского счета в уполномоченной организации по выдаче пенсий и пособий либо контрольного счета наличности исправительного учреждения; </w:t>
      </w:r>
      <w:r>
        <w:br/>
      </w:r>
      <w:r>
        <w:rPr>
          <w:rFonts w:ascii="Times New Roman"/>
          <w:b w:val="false"/>
          <w:i w:val="false"/>
          <w:color w:val="000000"/>
          <w:sz w:val="28"/>
        </w:rPr>
        <w:t>
      5) трудовая книжка;</w:t>
      </w:r>
      <w:r>
        <w:br/>
      </w:r>
      <w:r>
        <w:rPr>
          <w:rFonts w:ascii="Times New Roman"/>
          <w:b w:val="false"/>
          <w:i w:val="false"/>
          <w:color w:val="000000"/>
          <w:sz w:val="28"/>
        </w:rPr>
        <w:t>
      6) справка организации, подтверждающая характер работы или условия труда,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7) документ об образовании;</w:t>
      </w:r>
      <w:r>
        <w:br/>
      </w:r>
      <w:r>
        <w:rPr>
          <w:rFonts w:ascii="Times New Roman"/>
          <w:b w:val="false"/>
          <w:i w:val="false"/>
          <w:color w:val="000000"/>
          <w:sz w:val="28"/>
        </w:rPr>
        <w:t>
      8) военный билет или справка управлений и отделов районов и городов по делам обороны;</w:t>
      </w:r>
      <w:r>
        <w:br/>
      </w:r>
      <w:r>
        <w:rPr>
          <w:rFonts w:ascii="Times New Roman"/>
          <w:b w:val="false"/>
          <w:i w:val="false"/>
          <w:color w:val="000000"/>
          <w:sz w:val="28"/>
        </w:rPr>
        <w:t>
      9)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один из следующих документов детей:</w:t>
      </w:r>
      <w:r>
        <w:br/>
      </w:r>
      <w:r>
        <w:rPr>
          <w:rFonts w:ascii="Times New Roman"/>
          <w:b w:val="false"/>
          <w:i w:val="false"/>
          <w:color w:val="000000"/>
          <w:sz w:val="28"/>
        </w:rPr>
        <w:t>
      удостоверение личности;</w:t>
      </w:r>
      <w:r>
        <w:br/>
      </w: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w:t>
      </w:r>
      <w:r>
        <w:br/>
      </w:r>
      <w:r>
        <w:rPr>
          <w:rFonts w:ascii="Times New Roman"/>
          <w:b w:val="false"/>
          <w:i w:val="false"/>
          <w:color w:val="000000"/>
          <w:sz w:val="28"/>
        </w:rPr>
        <w:t>
      аттестат об окончании среднего учебного заведения;</w:t>
      </w:r>
      <w:r>
        <w:br/>
      </w: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w:t>
      </w:r>
      <w:r>
        <w:br/>
      </w:r>
      <w:r>
        <w:rPr>
          <w:rFonts w:ascii="Times New Roman"/>
          <w:b w:val="false"/>
          <w:i w:val="false"/>
          <w:color w:val="000000"/>
          <w:sz w:val="28"/>
        </w:rPr>
        <w:t>
      документ, подтверждающий место регистрации по постоянному месту жительства детей;</w:t>
      </w:r>
      <w:r>
        <w:br/>
      </w:r>
      <w:r>
        <w:rPr>
          <w:rFonts w:ascii="Times New Roman"/>
          <w:b w:val="false"/>
          <w:i w:val="false"/>
          <w:color w:val="000000"/>
          <w:sz w:val="28"/>
        </w:rPr>
        <w:t>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r>
        <w:br/>
      </w: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w:t>
      </w:r>
      <w:r>
        <w:br/>
      </w:r>
      <w:r>
        <w:rPr>
          <w:rFonts w:ascii="Times New Roman"/>
          <w:b w:val="false"/>
          <w:i w:val="false"/>
          <w:color w:val="000000"/>
          <w:sz w:val="28"/>
        </w:rPr>
        <w:t>
      При отсутствии архивных документов характер работы или условия труда и их соответствие спискам № 1, 2 устанавливаются через судебные органы;</w:t>
      </w:r>
      <w:r>
        <w:br/>
      </w:r>
      <w:r>
        <w:rPr>
          <w:rFonts w:ascii="Times New Roman"/>
          <w:b w:val="false"/>
          <w:i w:val="false"/>
          <w:color w:val="000000"/>
          <w:sz w:val="28"/>
        </w:rPr>
        <w:t>
      10) в случае установления опеки (попечительства), представляется документ, подтверждающий установление опеки (попечительства);</w:t>
      </w:r>
      <w:r>
        <w:br/>
      </w:r>
      <w:r>
        <w:rPr>
          <w:rFonts w:ascii="Times New Roman"/>
          <w:b w:val="false"/>
          <w:i w:val="false"/>
          <w:color w:val="000000"/>
          <w:sz w:val="28"/>
        </w:rPr>
        <w:t>
      11) доверенность – в случае подачи заявления и необходимых документов третьими лицами.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на портале:</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44"/>
    <w:bookmarkStart w:name="z124" w:id="45"/>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их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45"/>
    <w:bookmarkStart w:name="z125" w:id="46"/>
    <w:p>
      <w:pPr>
        <w:spacing w:after="0"/>
        <w:ind w:left="0"/>
        <w:jc w:val="both"/>
      </w:pPr>
      <w:r>
        <w:rPr>
          <w:rFonts w:ascii="Times New Roman"/>
          <w:b w:val="false"/>
          <w:i w:val="false"/>
          <w:color w:val="000000"/>
          <w:sz w:val="28"/>
        </w:rPr>
        <w:t>
      11. Обжалование решений, действий (бездействий) Министерства, услугодателя и (или) его должностных лиц, ГЦВП, ЦОН и (или) его работников по вопросам оказания государственных услуг: жалоба подается на имя руководителя услугодателя, ГЦВП, ЦОН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6"/>
    <w:bookmarkStart w:name="z127" w:id="47"/>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 и через</w:t>
      </w:r>
      <w:r>
        <w:br/>
      </w:r>
      <w:r>
        <w:rPr>
          <w:rFonts w:ascii="Times New Roman"/>
          <w:b/>
          <w:i w:val="false"/>
          <w:color w:val="000000"/>
        </w:rPr>
        <w:t>
центры обслуживания населения</w:t>
      </w:r>
    </w:p>
    <w:bookmarkEnd w:id="47"/>
    <w:bookmarkStart w:name="z128" w:id="48"/>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назначении государственной услуги в электронной форме через портал при условии наличия электронной цифровой подписи.</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48"/>
    <w:bookmarkStart w:name="z133" w:id="4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bookmarkEnd w:id="49"/>
    <w:p>
      <w:pPr>
        <w:spacing w:after="0"/>
        <w:ind w:left="0"/>
        <w:jc w:val="both"/>
      </w:pPr>
      <w:r>
        <w:rPr>
          <w:rFonts w:ascii="Times New Roman"/>
          <w:b w:val="false"/>
          <w:i w:val="false"/>
          <w:color w:val="000000"/>
          <w:sz w:val="28"/>
        </w:rPr>
        <w:t xml:space="preserve">Код района ________________________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_____________________ области (городу)</w:t>
      </w:r>
    </w:p>
    <w:bookmarkStart w:name="z134" w:id="5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50"/>
    <w:p>
      <w:pPr>
        <w:spacing w:after="0"/>
        <w:ind w:left="0"/>
        <w:jc w:val="both"/>
      </w:pPr>
      <w:r>
        <w:rPr>
          <w:rFonts w:ascii="Times New Roman"/>
          <w:b w:val="false"/>
          <w:i w:val="false"/>
          <w:color w:val="000000"/>
          <w:sz w:val="28"/>
        </w:rPr>
        <w:t>От гражданина (ки) 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 ________ г.</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Вид документа, удостоверяющего личность:_____________________________</w:t>
      </w:r>
      <w:r>
        <w:br/>
      </w:r>
      <w:r>
        <w:rPr>
          <w:rFonts w:ascii="Times New Roman"/>
          <w:b w:val="false"/>
          <w:i w:val="false"/>
          <w:color w:val="000000"/>
          <w:sz w:val="28"/>
        </w:rPr>
        <w:t>
Серия документа:______Номер документа:_____Кем выдан:_________________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область______________________________________________________________</w:t>
      </w:r>
      <w:r>
        <w:br/>
      </w:r>
      <w:r>
        <w:rPr>
          <w:rFonts w:ascii="Times New Roman"/>
          <w:b w:val="false"/>
          <w:i w:val="false"/>
          <w:color w:val="000000"/>
          <w:sz w:val="28"/>
        </w:rPr>
        <w:t>
город (район) _________________село:_________________________________</w:t>
      </w:r>
      <w:r>
        <w:br/>
      </w:r>
      <w:r>
        <w:rPr>
          <w:rFonts w:ascii="Times New Roman"/>
          <w:b w:val="false"/>
          <w:i w:val="false"/>
          <w:color w:val="000000"/>
          <w:sz w:val="28"/>
        </w:rPr>
        <w:t>
улица (микрорайон)______________ дом ______ квартира_________________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__________________________________________________</w:t>
      </w:r>
      <w:r>
        <w:br/>
      </w:r>
      <w:r>
        <w:rPr>
          <w:rFonts w:ascii="Times New Roman"/>
          <w:b w:val="false"/>
          <w:i w:val="false"/>
          <w:color w:val="000000"/>
          <w:sz w:val="28"/>
        </w:rPr>
        <w:t>
банковский счет №________________________________</w:t>
      </w:r>
      <w:r>
        <w:br/>
      </w:r>
      <w:r>
        <w:rPr>
          <w:rFonts w:ascii="Times New Roman"/>
          <w:b w:val="false"/>
          <w:i w:val="false"/>
          <w:color w:val="000000"/>
          <w:sz w:val="28"/>
        </w:rPr>
        <w:t>
тип счета: текущий, картсчет (нужное подчеркнуть)</w:t>
      </w:r>
    </w:p>
    <w:p>
      <w:pPr>
        <w:spacing w:after="0"/>
        <w:ind w:left="0"/>
        <w:jc w:val="both"/>
      </w:pPr>
      <w:r>
        <w:rPr>
          <w:rFonts w:ascii="Times New Roman"/>
          <w:b w:val="false"/>
          <w:i w:val="false"/>
          <w:color w:val="000000"/>
          <w:sz w:val="28"/>
        </w:rPr>
        <w:t>      Прошу назначить (возобновить) мне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(пенсию по возрасту, базовую пенсионную выплату; государственное</w:t>
      </w:r>
      <w:r>
        <w:br/>
      </w:r>
      <w:r>
        <w:rPr>
          <w:rFonts w:ascii="Times New Roman"/>
          <w:b w:val="false"/>
          <w:i w:val="false"/>
          <w:color w:val="000000"/>
          <w:sz w:val="28"/>
        </w:rPr>
        <w:t>
базовое социальное пособие: по инвалидности, по случаю потери</w:t>
      </w:r>
      <w:r>
        <w:br/>
      </w:r>
      <w:r>
        <w:rPr>
          <w:rFonts w:ascii="Times New Roman"/>
          <w:b w:val="false"/>
          <w:i w:val="false"/>
          <w:color w:val="000000"/>
          <w:sz w:val="28"/>
        </w:rPr>
        <w:t>
кормильца, по возрасту, государственное специальное пособие по списку</w:t>
      </w:r>
      <w:r>
        <w:br/>
      </w:r>
      <w:r>
        <w:rPr>
          <w:rFonts w:ascii="Times New Roman"/>
          <w:b w:val="false"/>
          <w:i w:val="false"/>
          <w:color w:val="000000"/>
          <w:sz w:val="28"/>
        </w:rPr>
        <w:t xml:space="preserve">
№ 1, № 2) </w:t>
      </w:r>
      <w:r>
        <w:br/>
      </w:r>
      <w:r>
        <w:rPr>
          <w:rFonts w:ascii="Times New Roman"/>
          <w:b w:val="false"/>
          <w:i w:val="false"/>
          <w:color w:val="000000"/>
          <w:sz w:val="28"/>
        </w:rPr>
        <w:t>
      Участником обязательного социального страхования являлся/не</w:t>
      </w:r>
      <w:r>
        <w:br/>
      </w:r>
      <w:r>
        <w:rPr>
          <w:rFonts w:ascii="Times New Roman"/>
          <w:b w:val="false"/>
          <w:i w:val="false"/>
          <w:color w:val="000000"/>
          <w:sz w:val="28"/>
        </w:rPr>
        <w:t>
являлся(нужное подчеркнуть);</w:t>
      </w:r>
      <w:r>
        <w:br/>
      </w:r>
      <w:r>
        <w:rPr>
          <w:rFonts w:ascii="Times New Roman"/>
          <w:b w:val="false"/>
          <w:i w:val="false"/>
          <w:color w:val="000000"/>
          <w:sz w:val="28"/>
        </w:rPr>
        <w:t>
      умерший кормилец участником обязательного социального</w:t>
      </w:r>
      <w:r>
        <w:br/>
      </w:r>
      <w:r>
        <w:rPr>
          <w:rFonts w:ascii="Times New Roman"/>
          <w:b w:val="false"/>
          <w:i w:val="false"/>
          <w:color w:val="000000"/>
          <w:sz w:val="28"/>
        </w:rPr>
        <w:t xml:space="preserve">
страхования: </w:t>
      </w:r>
      <w:r>
        <w:br/>
      </w:r>
      <w:r>
        <w:rPr>
          <w:rFonts w:ascii="Times New Roman"/>
          <w:b w:val="false"/>
          <w:i w:val="false"/>
          <w:color w:val="000000"/>
          <w:sz w:val="28"/>
        </w:rPr>
        <w:t>
      являлся /не являлся(нужное подчеркнуть).</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при заявлении на госсоцпособие указать группу инвалидности или</w:t>
      </w:r>
      <w:r>
        <w:br/>
      </w:r>
      <w:r>
        <w:rPr>
          <w:rFonts w:ascii="Times New Roman"/>
          <w:b w:val="false"/>
          <w:i w:val="false"/>
          <w:color w:val="000000"/>
          <w:sz w:val="28"/>
        </w:rPr>
        <w:t xml:space="preserve">
количество иждивенцев. </w:t>
      </w:r>
      <w:r>
        <w:br/>
      </w:r>
      <w:r>
        <w:rPr>
          <w:rFonts w:ascii="Times New Roman"/>
          <w:b w:val="false"/>
          <w:i w:val="false"/>
          <w:color w:val="000000"/>
          <w:sz w:val="28"/>
        </w:rPr>
        <w:t>
      Сообщаю, что пенсия или пособие ранее по другим основаниям или</w:t>
      </w:r>
      <w:r>
        <w:br/>
      </w:r>
      <w:r>
        <w:rPr>
          <w:rFonts w:ascii="Times New Roman"/>
          <w:b w:val="false"/>
          <w:i w:val="false"/>
          <w:color w:val="000000"/>
          <w:sz w:val="28"/>
        </w:rPr>
        <w:t>
от другого ведомства назначалась/не назначалась (ненужное</w:t>
      </w:r>
      <w:r>
        <w:br/>
      </w:r>
      <w:r>
        <w:rPr>
          <w:rFonts w:ascii="Times New Roman"/>
          <w:b w:val="false"/>
          <w:i w:val="false"/>
          <w:color w:val="000000"/>
          <w:sz w:val="28"/>
        </w:rPr>
        <w:t>
вычеркнуть).</w:t>
      </w:r>
      <w:r>
        <w:br/>
      </w:r>
      <w:r>
        <w:rPr>
          <w:rFonts w:ascii="Times New Roman"/>
          <w:b w:val="false"/>
          <w:i w:val="false"/>
          <w:color w:val="000000"/>
          <w:sz w:val="28"/>
        </w:rPr>
        <w:t>
      Имеются дети (умершего) в другой семье: да/нет (ненужное</w:t>
      </w:r>
      <w:r>
        <w:br/>
      </w:r>
      <w:r>
        <w:rPr>
          <w:rFonts w:ascii="Times New Roman"/>
          <w:b w:val="false"/>
          <w:i w:val="false"/>
          <w:color w:val="000000"/>
          <w:sz w:val="28"/>
        </w:rPr>
        <w:t>
вычеркнуть).</w:t>
      </w:r>
      <w:r>
        <w:br/>
      </w:r>
      <w:r>
        <w:rPr>
          <w:rFonts w:ascii="Times New Roman"/>
          <w:b w:val="false"/>
          <w:i w:val="false"/>
          <w:color w:val="000000"/>
          <w:sz w:val="28"/>
        </w:rPr>
        <w:t>
      Поставлен(а) в известность, что при наличии одновременно права</w:t>
      </w:r>
      <w:r>
        <w:br/>
      </w:r>
      <w:r>
        <w:rPr>
          <w:rFonts w:ascii="Times New Roman"/>
          <w:b w:val="false"/>
          <w:i w:val="false"/>
          <w:color w:val="000000"/>
          <w:sz w:val="28"/>
        </w:rPr>
        <w:t>
на различные государственные пособия имею право получать одно из них,</w:t>
      </w:r>
      <w:r>
        <w:br/>
      </w:r>
      <w:r>
        <w:rPr>
          <w:rFonts w:ascii="Times New Roman"/>
          <w:b w:val="false"/>
          <w:i w:val="false"/>
          <w:color w:val="000000"/>
          <w:sz w:val="28"/>
        </w:rPr>
        <w:t>
по своему выбору, в соответствии с действующим законодательством.</w:t>
      </w:r>
      <w:r>
        <w:br/>
      </w:r>
      <w:r>
        <w:rPr>
          <w:rFonts w:ascii="Times New Roman"/>
          <w:b w:val="false"/>
          <w:i w:val="false"/>
          <w:color w:val="000000"/>
          <w:sz w:val="28"/>
        </w:rPr>
        <w:t>
      Обо всех изменениях, влекущих изменения размера выплачиваемой</w:t>
      </w:r>
      <w:r>
        <w:br/>
      </w:r>
      <w:r>
        <w:rPr>
          <w:rFonts w:ascii="Times New Roman"/>
          <w:b w:val="false"/>
          <w:i w:val="false"/>
          <w:color w:val="000000"/>
          <w:sz w:val="28"/>
        </w:rPr>
        <w:t>
пенсии или пособия, а также об изменении места жительства (в</w:t>
      </w:r>
      <w:r>
        <w:br/>
      </w:r>
      <w:r>
        <w:rPr>
          <w:rFonts w:ascii="Times New Roman"/>
          <w:b w:val="false"/>
          <w:i w:val="false"/>
          <w:color w:val="000000"/>
          <w:sz w:val="28"/>
        </w:rPr>
        <w:t>
т.ч. выезд за пределы РК) анкетных данных, банковских реквизитов</w:t>
      </w:r>
      <w:r>
        <w:br/>
      </w:r>
      <w:r>
        <w:rPr>
          <w:rFonts w:ascii="Times New Roman"/>
          <w:b w:val="false"/>
          <w:i w:val="false"/>
          <w:color w:val="000000"/>
          <w:sz w:val="28"/>
        </w:rPr>
        <w:t>
обязуюсь сообщать в отделение центра в течение 10 дней.</w:t>
      </w:r>
      <w:r>
        <w:br/>
      </w:r>
      <w:r>
        <w:rPr>
          <w:rFonts w:ascii="Times New Roman"/>
          <w:b w:val="false"/>
          <w:i w:val="false"/>
          <w:color w:val="000000"/>
          <w:sz w:val="28"/>
        </w:rPr>
        <w:t>
      Несу правовую ответственность за подлинность представленных в</w:t>
      </w:r>
      <w:r>
        <w:br/>
      </w:r>
      <w:r>
        <w:rPr>
          <w:rFonts w:ascii="Times New Roman"/>
          <w:b w:val="false"/>
          <w:i w:val="false"/>
          <w:color w:val="000000"/>
          <w:sz w:val="28"/>
        </w:rPr>
        <w:t>
отделение центра документов.</w:t>
      </w:r>
    </w:p>
    <w:p>
      <w:pPr>
        <w:spacing w:after="0"/>
        <w:ind w:left="0"/>
        <w:jc w:val="both"/>
      </w:pP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238"/>
        <w:gridCol w:w="3652"/>
        <w:gridCol w:w="4239"/>
      </w:tblGrid>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выплаты</w:t>
      </w:r>
    </w:p>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телефон____________мобильный________Е-маil ___________</w:t>
      </w:r>
    </w:p>
    <w:p>
      <w:pPr>
        <w:spacing w:after="0"/>
        <w:ind w:left="0"/>
        <w:jc w:val="both"/>
      </w:pPr>
      <w:r>
        <w:rPr>
          <w:rFonts w:ascii="Times New Roman"/>
          <w:b w:val="false"/>
          <w:i w:val="false"/>
          <w:color w:val="000000"/>
          <w:sz w:val="28"/>
        </w:rPr>
        <w:t>дата подачи заявления: «____»______20___г. Подпись заявителя ________</w:t>
      </w:r>
      <w:r>
        <w:br/>
      </w:r>
      <w:r>
        <w:rPr>
          <w:rFonts w:ascii="Times New Roman"/>
          <w:b w:val="false"/>
          <w:i w:val="false"/>
          <w:color w:val="000000"/>
          <w:sz w:val="28"/>
        </w:rPr>
        <w:t>
---------------------------------------------------------------------</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xml:space="preserve">
зарегистрировано за № _______ Дата принятия документов </w:t>
      </w:r>
    </w:p>
    <w:p>
      <w:pPr>
        <w:spacing w:after="0"/>
        <w:ind w:left="0"/>
        <w:jc w:val="both"/>
      </w:pPr>
      <w:r>
        <w:rPr>
          <w:rFonts w:ascii="Times New Roman"/>
          <w:b w:val="false"/>
          <w:i w:val="false"/>
          <w:color w:val="000000"/>
          <w:sz w:val="28"/>
        </w:rPr>
        <w:t>Заявление от____________________________ с прилагаемыми документами</w:t>
      </w:r>
      <w:r>
        <w:br/>
      </w:r>
      <w:r>
        <w:rPr>
          <w:rFonts w:ascii="Times New Roman"/>
          <w:b w:val="false"/>
          <w:i w:val="false"/>
          <w:color w:val="000000"/>
          <w:sz w:val="28"/>
        </w:rPr>
        <w:t xml:space="preserve">
принято, дата регистрации заявления: «____»_____________20___г. </w:t>
      </w:r>
      <w:r>
        <w:br/>
      </w:r>
      <w:r>
        <w:rPr>
          <w:rFonts w:ascii="Times New Roman"/>
          <w:b w:val="false"/>
          <w:i w:val="false"/>
          <w:color w:val="000000"/>
          <w:sz w:val="28"/>
        </w:rPr>
        <w:t>
(дата получения услуги 10 (десять) рабочих дней со дня регистрации</w:t>
      </w:r>
      <w:r>
        <w:br/>
      </w:r>
      <w:r>
        <w:rPr>
          <w:rFonts w:ascii="Times New Roman"/>
          <w:b w:val="false"/>
          <w:i w:val="false"/>
          <w:color w:val="000000"/>
          <w:sz w:val="28"/>
        </w:rPr>
        <w:t>
заявления в отделении центра): «____»_____________20___г.</w:t>
      </w:r>
      <w:r>
        <w:br/>
      </w:r>
      <w:r>
        <w:rPr>
          <w:rFonts w:ascii="Times New Roman"/>
          <w:b w:val="false"/>
          <w:i w:val="false"/>
          <w:color w:val="000000"/>
          <w:sz w:val="28"/>
        </w:rPr>
        <w:t>
      В случаях выявления отсутствия документа (документов),</w:t>
      </w:r>
      <w:r>
        <w:br/>
      </w:r>
      <w:r>
        <w:rPr>
          <w:rFonts w:ascii="Times New Roman"/>
          <w:b w:val="false"/>
          <w:i w:val="false"/>
          <w:color w:val="000000"/>
          <w:sz w:val="28"/>
        </w:rPr>
        <w:t>
необходимого для назначения пенсии или пособия, срок оказания</w:t>
      </w:r>
      <w:r>
        <w:br/>
      </w:r>
      <w:r>
        <w:rPr>
          <w:rFonts w:ascii="Times New Roman"/>
          <w:b w:val="false"/>
          <w:i w:val="false"/>
          <w:color w:val="000000"/>
          <w:sz w:val="28"/>
        </w:rPr>
        <w:t>
государственной услуги продлевается в соответствии с действующим</w:t>
      </w:r>
      <w:r>
        <w:br/>
      </w:r>
      <w:r>
        <w:rPr>
          <w:rFonts w:ascii="Times New Roman"/>
          <w:b w:val="false"/>
          <w:i w:val="false"/>
          <w:color w:val="000000"/>
          <w:sz w:val="28"/>
        </w:rPr>
        <w:t>
законодательством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xml:space="preserve">
пенсии или пособия, а также об изменении места жительства (в т.ч. </w:t>
      </w:r>
      <w:r>
        <w:br/>
      </w:r>
      <w:r>
        <w:rPr>
          <w:rFonts w:ascii="Times New Roman"/>
          <w:b w:val="false"/>
          <w:i w:val="false"/>
          <w:color w:val="000000"/>
          <w:sz w:val="28"/>
        </w:rPr>
        <w:t>
выезд за пределы Республики Казахстан), анкетных данных, банковских</w:t>
      </w:r>
      <w:r>
        <w:br/>
      </w:r>
      <w:r>
        <w:rPr>
          <w:rFonts w:ascii="Times New Roman"/>
          <w:b w:val="false"/>
          <w:i w:val="false"/>
          <w:color w:val="000000"/>
          <w:sz w:val="28"/>
        </w:rPr>
        <w:t xml:space="preserve">
реквизитов обязуюсь сообщить в отделение центра. </w:t>
      </w:r>
      <w:r>
        <w:br/>
      </w:r>
      <w:r>
        <w:rPr>
          <w:rFonts w:ascii="Times New Roman"/>
          <w:b w:val="false"/>
          <w:i w:val="false"/>
          <w:color w:val="000000"/>
          <w:sz w:val="28"/>
        </w:rPr>
        <w:t>
      Предупрежден(а) об ответственности за предоставление не</w:t>
      </w:r>
      <w:r>
        <w:br/>
      </w:r>
      <w:r>
        <w:rPr>
          <w:rFonts w:ascii="Times New Roman"/>
          <w:b w:val="false"/>
          <w:i w:val="false"/>
          <w:color w:val="000000"/>
          <w:sz w:val="28"/>
        </w:rPr>
        <w:t>
достоверных сведений и поддельных документов____________ Ф.И.О.</w:t>
      </w:r>
      <w:r>
        <w:br/>
      </w:r>
      <w:r>
        <w:rPr>
          <w:rFonts w:ascii="Times New Roman"/>
          <w:b w:val="false"/>
          <w:i w:val="false"/>
          <w:color w:val="000000"/>
          <w:sz w:val="28"/>
        </w:rPr>
        <w:t>
заявителя и подпись</w:t>
      </w:r>
    </w:p>
    <w:bookmarkStart w:name="z135" w:id="5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государственных</w:t>
      </w:r>
      <w:r>
        <w:br/>
      </w:r>
      <w:r>
        <w:rPr>
          <w:rFonts w:ascii="Times New Roman"/>
          <w:b w:val="false"/>
          <w:i w:val="false"/>
          <w:color w:val="000000"/>
          <w:sz w:val="28"/>
        </w:rPr>
        <w:t xml:space="preserve">
специальных пособий»   </w:t>
      </w:r>
    </w:p>
    <w:bookmarkEnd w:id="51"/>
    <w:p>
      <w:pPr>
        <w:spacing w:after="0"/>
        <w:ind w:left="0"/>
        <w:jc w:val="both"/>
      </w:pPr>
      <w:r>
        <w:rPr>
          <w:rFonts w:ascii="Times New Roman"/>
          <w:b w:val="false"/>
          <w:i w:val="false"/>
          <w:color w:val="000000"/>
          <w:sz w:val="28"/>
        </w:rPr>
        <w:t xml:space="preserve">М.Ш. _____________________ </w:t>
      </w:r>
      <w:r>
        <w:br/>
      </w:r>
      <w:r>
        <w:rPr>
          <w:rFonts w:ascii="Times New Roman"/>
          <w:b w:val="false"/>
          <w:i w:val="false"/>
          <w:color w:val="000000"/>
          <w:sz w:val="28"/>
        </w:rPr>
        <w:t>
          (организация)</w:t>
      </w:r>
      <w:r>
        <w:br/>
      </w:r>
      <w:r>
        <w:rPr>
          <w:rFonts w:ascii="Times New Roman"/>
          <w:b w:val="false"/>
          <w:i w:val="false"/>
          <w:color w:val="000000"/>
          <w:sz w:val="28"/>
        </w:rPr>
        <w:t xml:space="preserve">
«__» _______________ 200 _ год </w:t>
      </w:r>
    </w:p>
    <w:bookmarkStart w:name="z136" w:id="52"/>
    <w:p>
      <w:pPr>
        <w:spacing w:after="0"/>
        <w:ind w:left="0"/>
        <w:jc w:val="both"/>
      </w:pP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подтверждающая характер работы или условия труда</w:t>
      </w:r>
      <w:r>
        <w:br/>
      </w:r>
      <w:r>
        <w:rPr>
          <w:rFonts w:ascii="Times New Roman"/>
          <w:b w:val="false"/>
          <w:i w:val="false"/>
          <w:color w:val="000000"/>
          <w:sz w:val="28"/>
        </w:rPr>
        <w:t>
</w:t>
      </w:r>
      <w:r>
        <w:rPr>
          <w:rFonts w:ascii="Times New Roman"/>
          <w:b/>
          <w:i w:val="false"/>
          <w:color w:val="000000"/>
          <w:sz w:val="28"/>
        </w:rPr>
        <w:t>     для назначения государственного специального пособия</w:t>
      </w:r>
    </w:p>
    <w:bookmarkEnd w:id="52"/>
    <w:p>
      <w:pPr>
        <w:spacing w:after="0"/>
        <w:ind w:left="0"/>
        <w:jc w:val="both"/>
      </w:pPr>
      <w:r>
        <w:rPr>
          <w:rFonts w:ascii="Times New Roman"/>
          <w:b w:val="false"/>
          <w:i w:val="false"/>
          <w:color w:val="000000"/>
          <w:sz w:val="28"/>
        </w:rPr>
        <w:t>Выдана гр. ______________________ в том, что он/а в период с _____ г.</w:t>
      </w:r>
      <w:r>
        <w:br/>
      </w:r>
      <w:r>
        <w:rPr>
          <w:rFonts w:ascii="Times New Roman"/>
          <w:b w:val="false"/>
          <w:i w:val="false"/>
          <w:color w:val="000000"/>
          <w:sz w:val="28"/>
        </w:rPr>
        <w:t>
          (фамилия, имя, отчество)</w:t>
      </w:r>
      <w:r>
        <w:br/>
      </w:r>
      <w:r>
        <w:rPr>
          <w:rFonts w:ascii="Times New Roman"/>
          <w:b w:val="false"/>
          <w:i w:val="false"/>
          <w:color w:val="000000"/>
          <w:sz w:val="28"/>
        </w:rPr>
        <w:t>
по ______ г. работал/а _____ лет _____ месяцев ____ дней (полный,</w:t>
      </w:r>
      <w:r>
        <w:br/>
      </w:r>
      <w:r>
        <w:rPr>
          <w:rFonts w:ascii="Times New Roman"/>
          <w:b w:val="false"/>
          <w:i w:val="false"/>
          <w:color w:val="000000"/>
          <w:sz w:val="28"/>
        </w:rPr>
        <w:t>
неполный рабочий день) в ____________________________________________</w:t>
      </w:r>
      <w:r>
        <w:br/>
      </w:r>
      <w:r>
        <w:rPr>
          <w:rFonts w:ascii="Times New Roman"/>
          <w:b w:val="false"/>
          <w:i w:val="false"/>
          <w:color w:val="000000"/>
          <w:sz w:val="28"/>
        </w:rPr>
        <w:t>
                                  (наименование организации)</w:t>
      </w:r>
      <w:r>
        <w:br/>
      </w:r>
      <w:r>
        <w:rPr>
          <w:rFonts w:ascii="Times New Roman"/>
          <w:b w:val="false"/>
          <w:i w:val="false"/>
          <w:color w:val="000000"/>
          <w:sz w:val="28"/>
        </w:rPr>
        <w:t>
во вредных (особо вредных) и тяжелых (особо тяжелых) условиях</w:t>
      </w:r>
      <w:r>
        <w:br/>
      </w:r>
      <w:r>
        <w:rPr>
          <w:rFonts w:ascii="Times New Roman"/>
          <w:b w:val="false"/>
          <w:i w:val="false"/>
          <w:color w:val="000000"/>
          <w:sz w:val="28"/>
        </w:rPr>
        <w:t>
труда _____ лет _______ месяцев _______ дней, что предусмотрено _____</w:t>
      </w:r>
      <w:r>
        <w:br/>
      </w:r>
      <w:r>
        <w:rPr>
          <w:rFonts w:ascii="Times New Roman"/>
          <w:b w:val="false"/>
          <w:i w:val="false"/>
          <w:color w:val="000000"/>
          <w:sz w:val="28"/>
        </w:rPr>
        <w:t xml:space="preserve">
разделом _____ пунктом списка № __, в том числе: </w:t>
      </w:r>
      <w:r>
        <w:br/>
      </w:r>
      <w:r>
        <w:rPr>
          <w:rFonts w:ascii="Times New Roman"/>
          <w:b w:val="false"/>
          <w:i w:val="false"/>
          <w:color w:val="000000"/>
          <w:sz w:val="28"/>
        </w:rPr>
        <w:t>
с ___________ г. по _____________ г. в качестве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профессии, должности)</w:t>
      </w:r>
      <w:r>
        <w:br/>
      </w:r>
      <w:r>
        <w:rPr>
          <w:rFonts w:ascii="Times New Roman"/>
          <w:b w:val="false"/>
          <w:i w:val="false"/>
          <w:color w:val="000000"/>
          <w:sz w:val="28"/>
        </w:rPr>
        <w:t>
основание: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(приказы, расчетные ведомости,</w:t>
      </w:r>
      <w:r>
        <w:br/>
      </w:r>
      <w:r>
        <w:rPr>
          <w:rFonts w:ascii="Times New Roman"/>
          <w:b w:val="false"/>
          <w:i w:val="false"/>
          <w:color w:val="000000"/>
          <w:sz w:val="28"/>
        </w:rPr>
        <w:t>
               журналы спусков, журналы дозиметрии и др.)</w:t>
      </w:r>
    </w:p>
    <w:p>
      <w:pPr>
        <w:spacing w:after="0"/>
        <w:ind w:left="0"/>
        <w:jc w:val="both"/>
      </w:pPr>
      <w:r>
        <w:rPr>
          <w:rFonts w:ascii="Times New Roman"/>
          <w:b w:val="false"/>
          <w:i w:val="false"/>
          <w:color w:val="000000"/>
          <w:sz w:val="28"/>
        </w:rPr>
        <w:t>с ___________ г. по ____________ г. в качестве_______________________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профессии, должности)</w:t>
      </w:r>
      <w:r>
        <w:br/>
      </w:r>
      <w:r>
        <w:rPr>
          <w:rFonts w:ascii="Times New Roman"/>
          <w:b w:val="false"/>
          <w:i w:val="false"/>
          <w:color w:val="000000"/>
          <w:sz w:val="28"/>
        </w:rPr>
        <w:t>
основание: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(приказы, расчетные ведомости,</w:t>
      </w:r>
      <w:r>
        <w:br/>
      </w:r>
      <w:r>
        <w:rPr>
          <w:rFonts w:ascii="Times New Roman"/>
          <w:b w:val="false"/>
          <w:i w:val="false"/>
          <w:color w:val="000000"/>
          <w:sz w:val="28"/>
        </w:rPr>
        <w:t>
               журналы спусков, журналы дозиметрии и др.)</w:t>
      </w:r>
    </w:p>
    <w:p>
      <w:pPr>
        <w:spacing w:after="0"/>
        <w:ind w:left="0"/>
        <w:jc w:val="both"/>
      </w:pPr>
      <w:r>
        <w:rPr>
          <w:rFonts w:ascii="Times New Roman"/>
          <w:b w:val="false"/>
          <w:i w:val="false"/>
          <w:color w:val="000000"/>
          <w:sz w:val="28"/>
        </w:rPr>
        <w:t>с ___________ г. по ____________ г. в качестве_______________________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профессии, должности)</w:t>
      </w:r>
      <w:r>
        <w:br/>
      </w:r>
      <w:r>
        <w:rPr>
          <w:rFonts w:ascii="Times New Roman"/>
          <w:b w:val="false"/>
          <w:i w:val="false"/>
          <w:color w:val="000000"/>
          <w:sz w:val="28"/>
        </w:rPr>
        <w:t>
основание: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(приказы, расчетные ведомости,</w:t>
      </w:r>
      <w:r>
        <w:br/>
      </w:r>
      <w:r>
        <w:rPr>
          <w:rFonts w:ascii="Times New Roman"/>
          <w:b w:val="false"/>
          <w:i w:val="false"/>
          <w:color w:val="000000"/>
          <w:sz w:val="28"/>
        </w:rPr>
        <w:t>
                 журналы спусков, журналы дозиметрии и др.)</w:t>
      </w:r>
    </w:p>
    <w:p>
      <w:pPr>
        <w:spacing w:after="0"/>
        <w:ind w:left="0"/>
        <w:jc w:val="both"/>
      </w:pPr>
      <w:r>
        <w:rPr>
          <w:rFonts w:ascii="Times New Roman"/>
          <w:b w:val="false"/>
          <w:i w:val="false"/>
          <w:color w:val="000000"/>
          <w:sz w:val="28"/>
        </w:rPr>
        <w:t>М.П. Руководитель предприятия _____________________ _______________</w:t>
      </w:r>
      <w:r>
        <w:br/>
      </w:r>
      <w:r>
        <w:rPr>
          <w:rFonts w:ascii="Times New Roman"/>
          <w:b w:val="false"/>
          <w:i w:val="false"/>
          <w:color w:val="000000"/>
          <w:sz w:val="28"/>
        </w:rPr>
        <w:t>
                                      (Ф.И.О.)          (роспись)</w:t>
      </w:r>
    </w:p>
    <w:bookmarkStart w:name="z137" w:id="5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53"/>
    <w:bookmarkStart w:name="z138" w:id="54"/>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социальных выплат на случаи социальных</w:t>
      </w:r>
      <w:r>
        <w:br/>
      </w:r>
      <w:r>
        <w:rPr>
          <w:rFonts w:ascii="Times New Roman"/>
          <w:b/>
          <w:i w:val="false"/>
          <w:color w:val="000000"/>
        </w:rPr>
        <w:t>
рисков: утраты трудоспособности; потери кормильца;</w:t>
      </w:r>
      <w:r>
        <w:br/>
      </w:r>
      <w:r>
        <w:rPr>
          <w:rFonts w:ascii="Times New Roman"/>
          <w:b/>
          <w:i w:val="false"/>
          <w:color w:val="000000"/>
        </w:rPr>
        <w:t>
потери работы; потери дохода в связи с беременностью и</w:t>
      </w:r>
      <w:r>
        <w:br/>
      </w:r>
      <w:r>
        <w:rPr>
          <w:rFonts w:ascii="Times New Roman"/>
          <w:b/>
          <w:i w:val="false"/>
          <w:color w:val="000000"/>
        </w:rPr>
        <w:t>
родами; потери дохода в связи с усыновлением (удочерением)</w:t>
      </w:r>
      <w:r>
        <w:br/>
      </w:r>
      <w:r>
        <w:rPr>
          <w:rFonts w:ascii="Times New Roman"/>
          <w:b/>
          <w:i w:val="false"/>
          <w:color w:val="000000"/>
        </w:rPr>
        <w:t>
новорожденного ребенка (детей); потери дохода в связи с уходом</w:t>
      </w:r>
      <w:r>
        <w:br/>
      </w:r>
      <w:r>
        <w:rPr>
          <w:rFonts w:ascii="Times New Roman"/>
          <w:b/>
          <w:i w:val="false"/>
          <w:color w:val="000000"/>
        </w:rPr>
        <w:t>
за ребенком по достижении им возраста одного года»</w:t>
      </w:r>
    </w:p>
    <w:bookmarkEnd w:id="54"/>
    <w:bookmarkStart w:name="z139" w:id="55"/>
    <w:p>
      <w:pPr>
        <w:spacing w:after="0"/>
        <w:ind w:left="0"/>
        <w:jc w:val="left"/>
      </w:pPr>
      <w:r>
        <w:rPr>
          <w:rFonts w:ascii="Times New Roman"/>
          <w:b/>
          <w:i w:val="false"/>
          <w:color w:val="000000"/>
        </w:rPr>
        <w:t xml:space="preserve"> 
1. Общие положения</w:t>
      </w:r>
    </w:p>
    <w:bookmarkEnd w:id="55"/>
    <w:bookmarkStart w:name="z140" w:id="56"/>
    <w:p>
      <w:pPr>
        <w:spacing w:after="0"/>
        <w:ind w:left="0"/>
        <w:jc w:val="both"/>
      </w:pPr>
      <w:r>
        <w:rPr>
          <w:rFonts w:ascii="Times New Roman"/>
          <w:b w:val="false"/>
          <w:i w:val="false"/>
          <w:color w:val="000000"/>
          <w:sz w:val="28"/>
        </w:rPr>
        <w:t>
      1. Государственная услуга «Назначение социальных выплат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социальной выплаты на случаи социальных рисков: утраты трудоспособности; потери кормильца; потери работы.</w:t>
      </w:r>
    </w:p>
    <w:bookmarkEnd w:id="56"/>
    <w:bookmarkStart w:name="z143" w:id="57"/>
    <w:p>
      <w:pPr>
        <w:spacing w:after="0"/>
        <w:ind w:left="0"/>
        <w:jc w:val="left"/>
      </w:pPr>
      <w:r>
        <w:rPr>
          <w:rFonts w:ascii="Times New Roman"/>
          <w:b/>
          <w:i w:val="false"/>
          <w:color w:val="000000"/>
        </w:rPr>
        <w:t xml:space="preserve"> 
2. Порядок оказания государственной услуги</w:t>
      </w:r>
    </w:p>
    <w:bookmarkEnd w:id="57"/>
    <w:bookmarkStart w:name="z144" w:id="58"/>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ЦОН – 10 (десять) рабочих дней.</w:t>
      </w:r>
      <w:r>
        <w:br/>
      </w:r>
      <w:r>
        <w:rPr>
          <w:rFonts w:ascii="Times New Roman"/>
          <w:b w:val="false"/>
          <w:i w:val="false"/>
          <w:color w:val="000000"/>
          <w:sz w:val="28"/>
        </w:rPr>
        <w:t xml:space="preserve">
      Срок оказания государственной услуги продлевается в случае произведения проверки достоверности представленных документов, не более чем на 1 (один) месяц. </w:t>
      </w:r>
      <w:r>
        <w:br/>
      </w:r>
      <w:r>
        <w:rPr>
          <w:rFonts w:ascii="Times New Roman"/>
          <w:b w:val="false"/>
          <w:i w:val="false"/>
          <w:color w:val="000000"/>
          <w:sz w:val="28"/>
        </w:rPr>
        <w:t>
      При этом, о произошедшей задержке в принятии решения о назначении социальных выплат и сроках продления принятия решения, услугополучатель должен быть извещен в письменной форме;</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в ГЦВП – 30 минут, в ЦОН – 15 минут;</w:t>
      </w:r>
      <w:r>
        <w:br/>
      </w:r>
      <w:r>
        <w:rPr>
          <w:rFonts w:ascii="Times New Roman"/>
          <w:b w:val="false"/>
          <w:i w:val="false"/>
          <w:color w:val="000000"/>
          <w:sz w:val="28"/>
        </w:rPr>
        <w:t>
      3) максимально допустимое время обслуживания услугополучателя в ГЦВП – 30 минут, в ЦОН – 15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назначение социальной выплаты на случаи социальных рисков: утраты трудоспособности; потери кормильца; потери работы; потери дохода в связи с беременностью и родами; потери дохода в связи с усыновлением (удочерением) новорожденного ребенка (детей); потери дохода в связи с уходом за ребенком по достижении им возраста одного года.</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нотариально удостоверенной доверенности):</w:t>
      </w:r>
      <w:r>
        <w:br/>
      </w:r>
      <w:r>
        <w:rPr>
          <w:rFonts w:ascii="Times New Roman"/>
          <w:b w:val="false"/>
          <w:i w:val="false"/>
          <w:color w:val="000000"/>
          <w:sz w:val="28"/>
        </w:rPr>
        <w:t>
      в ГЦВП либо в ЦОН:</w:t>
      </w:r>
      <w:r>
        <w:br/>
      </w:r>
      <w:r>
        <w:rPr>
          <w:rFonts w:ascii="Times New Roman"/>
          <w:b w:val="false"/>
          <w:i w:val="false"/>
          <w:color w:val="000000"/>
          <w:sz w:val="28"/>
        </w:rPr>
        <w:t>
      для назначения социальной выплаты на случай утраты трудоспособности: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w:t>
      </w:r>
      <w:r>
        <w:br/>
      </w:r>
      <w:r>
        <w:rPr>
          <w:rFonts w:ascii="Times New Roman"/>
          <w:b w:val="false"/>
          <w:i w:val="false"/>
          <w:color w:val="000000"/>
          <w:sz w:val="28"/>
        </w:rPr>
        <w:t>
      3) сведения о месте жительства (адресная справка или справка акима сельского округа);</w:t>
      </w:r>
      <w:r>
        <w:br/>
      </w:r>
      <w:r>
        <w:rPr>
          <w:rFonts w:ascii="Times New Roman"/>
          <w:b w:val="false"/>
          <w:i w:val="false"/>
          <w:color w:val="000000"/>
          <w:sz w:val="28"/>
        </w:rPr>
        <w:t>
      4) сведения о проведении освидетельствования и установления степени утраты общей трудоспособности;</w:t>
      </w:r>
      <w:r>
        <w:br/>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Для назначения социальной выплаты на случай потери кормильца:</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w:t>
      </w:r>
      <w:r>
        <w:br/>
      </w:r>
      <w:r>
        <w:rPr>
          <w:rFonts w:ascii="Times New Roman"/>
          <w:b w:val="false"/>
          <w:i w:val="false"/>
          <w:color w:val="000000"/>
          <w:sz w:val="28"/>
        </w:rPr>
        <w:t>
      3) сведения о составе семьи;</w:t>
      </w:r>
      <w:r>
        <w:br/>
      </w:r>
      <w:r>
        <w:rPr>
          <w:rFonts w:ascii="Times New Roman"/>
          <w:b w:val="false"/>
          <w:i w:val="false"/>
          <w:color w:val="000000"/>
          <w:sz w:val="28"/>
        </w:rPr>
        <w:t>
      4) сведения о месте жительства (адресная справка или справка акима сельского округа);</w:t>
      </w:r>
      <w:r>
        <w:br/>
      </w:r>
      <w:r>
        <w:rPr>
          <w:rFonts w:ascii="Times New Roman"/>
          <w:b w:val="false"/>
          <w:i w:val="false"/>
          <w:color w:val="000000"/>
          <w:sz w:val="28"/>
        </w:rPr>
        <w:t>
      5) копия свидетельства о смерти кормильца или решение суда о признании лица безвестно отсутствующим или об объявлении умершим;</w:t>
      </w:r>
      <w:r>
        <w:br/>
      </w:r>
      <w:r>
        <w:rPr>
          <w:rFonts w:ascii="Times New Roman"/>
          <w:b w:val="false"/>
          <w:i w:val="false"/>
          <w:color w:val="000000"/>
          <w:sz w:val="28"/>
        </w:rPr>
        <w:t>
      6) копии документов, подтверждающих родственные отношения с умершим (признанным судом безвестно отсутствующим или объявленным умершим), свидетельств о заключении брака (супружества), о рождении детей умершего кормильца, об усыновлении (удочерении);</w:t>
      </w:r>
      <w:r>
        <w:br/>
      </w:r>
      <w:r>
        <w:rPr>
          <w:rFonts w:ascii="Times New Roman"/>
          <w:b w:val="false"/>
          <w:i w:val="false"/>
          <w:color w:val="000000"/>
          <w:sz w:val="28"/>
        </w:rPr>
        <w:t>
      7) справка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обучающимися по очной форме обучения (обновляется ежегодно в начале учебного года);</w:t>
      </w:r>
      <w:r>
        <w:br/>
      </w:r>
      <w:r>
        <w:rPr>
          <w:rFonts w:ascii="Times New Roman"/>
          <w:b w:val="false"/>
          <w:i w:val="false"/>
          <w:color w:val="000000"/>
          <w:sz w:val="28"/>
        </w:rPr>
        <w:t>
      8) справка о назначении опекуном (при необходимости);</w:t>
      </w:r>
      <w:r>
        <w:br/>
      </w:r>
      <w:r>
        <w:rPr>
          <w:rFonts w:ascii="Times New Roman"/>
          <w:b w:val="false"/>
          <w:i w:val="false"/>
          <w:color w:val="000000"/>
          <w:sz w:val="28"/>
        </w:rPr>
        <w:t>
      9) сведения о проведении освидетельствования и установлении группы инвалидности (в случае, когда дети, в том числе усыновленные (удочеренные) братья, сестры и внуки, не достигшие восемнадцати лет и старше этого возраста, признаны инвалидами с детства первой или второй группы);</w:t>
      </w:r>
      <w:r>
        <w:br/>
      </w:r>
      <w:r>
        <w:rPr>
          <w:rFonts w:ascii="Times New Roman"/>
          <w:b w:val="false"/>
          <w:i w:val="false"/>
          <w:color w:val="000000"/>
          <w:sz w:val="28"/>
        </w:rPr>
        <w:t>
      10)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Для назначения социальной выплаты на случай потери работы:</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w:t>
      </w:r>
      <w:r>
        <w:br/>
      </w:r>
      <w:r>
        <w:rPr>
          <w:rFonts w:ascii="Times New Roman"/>
          <w:b w:val="false"/>
          <w:i w:val="false"/>
          <w:color w:val="000000"/>
          <w:sz w:val="28"/>
        </w:rPr>
        <w:t>
      3) сведения о месте жительства (адресная справка или справка акима сельского округа);</w:t>
      </w:r>
      <w:r>
        <w:br/>
      </w:r>
      <w:r>
        <w:rPr>
          <w:rFonts w:ascii="Times New Roman"/>
          <w:b w:val="false"/>
          <w:i w:val="false"/>
          <w:color w:val="000000"/>
          <w:sz w:val="28"/>
        </w:rPr>
        <w:t>
      4) справка уполномоченного органа по вопросам занятости;</w:t>
      </w:r>
      <w:r>
        <w:br/>
      </w:r>
      <w:r>
        <w:rPr>
          <w:rFonts w:ascii="Times New Roman"/>
          <w:b w:val="false"/>
          <w:i w:val="false"/>
          <w:color w:val="000000"/>
          <w:sz w:val="28"/>
        </w:rPr>
        <w:t>
      5)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в ГЦВП:</w:t>
      </w:r>
      <w:r>
        <w:br/>
      </w:r>
      <w:r>
        <w:rPr>
          <w:rFonts w:ascii="Times New Roman"/>
          <w:b w:val="false"/>
          <w:i w:val="false"/>
          <w:color w:val="000000"/>
          <w:sz w:val="28"/>
        </w:rPr>
        <w:t>
      для назначения социальной выплаты на случаи потери дохода в связи с беременностью и родами, усыновлением (удочерением) новорожденного ребенка (детей):</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w:t>
      </w:r>
      <w:r>
        <w:br/>
      </w:r>
      <w:r>
        <w:rPr>
          <w:rFonts w:ascii="Times New Roman"/>
          <w:b w:val="false"/>
          <w:i w:val="false"/>
          <w:color w:val="000000"/>
          <w:sz w:val="28"/>
        </w:rPr>
        <w:t>
      3) сведения о месте жительства (адресная справка или справка акима сельского округа);</w:t>
      </w:r>
      <w:r>
        <w:br/>
      </w:r>
      <w:r>
        <w:rPr>
          <w:rFonts w:ascii="Times New Roman"/>
          <w:b w:val="false"/>
          <w:i w:val="false"/>
          <w:color w:val="000000"/>
          <w:sz w:val="28"/>
        </w:rPr>
        <w:t>
      4) лист (листы) временной нетрудоспособности;</w:t>
      </w:r>
      <w:r>
        <w:br/>
      </w:r>
      <w:r>
        <w:rPr>
          <w:rFonts w:ascii="Times New Roman"/>
          <w:b w:val="false"/>
          <w:i w:val="false"/>
          <w:color w:val="000000"/>
          <w:sz w:val="28"/>
        </w:rPr>
        <w:t>
      5) справка (справки) с места работы о доходах за последние двенадцать календарных месяцев перед наступлением социального риска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6)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Для самостоятельно занятых лиц дополнительно:</w:t>
      </w:r>
      <w:r>
        <w:br/>
      </w:r>
      <w:r>
        <w:rPr>
          <w:rFonts w:ascii="Times New Roman"/>
          <w:b w:val="false"/>
          <w:i w:val="false"/>
          <w:color w:val="000000"/>
          <w:sz w:val="28"/>
        </w:rPr>
        <w:t>
      1) копия свидетельства о государственной регистрации в качестве индивидуального предпринимателя;</w:t>
      </w:r>
      <w:r>
        <w:br/>
      </w:r>
      <w:r>
        <w:rPr>
          <w:rFonts w:ascii="Times New Roman"/>
          <w:b w:val="false"/>
          <w:i w:val="false"/>
          <w:color w:val="000000"/>
          <w:sz w:val="28"/>
        </w:rPr>
        <w:t>
      2) акт сверки по налогам и другим обязательным платежам в бюджет, выданный налоговыми органами.</w:t>
      </w:r>
      <w:r>
        <w:br/>
      </w:r>
      <w:r>
        <w:rPr>
          <w:rFonts w:ascii="Times New Roman"/>
          <w:b w:val="false"/>
          <w:i w:val="false"/>
          <w:color w:val="000000"/>
          <w:sz w:val="28"/>
        </w:rPr>
        <w:t>
      Для назначения социальной выплаты на случай потери дохода в связи с уходом за ребенком по достижении им возраста одного года:</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w:t>
      </w:r>
      <w:r>
        <w:br/>
      </w:r>
      <w:r>
        <w:rPr>
          <w:rFonts w:ascii="Times New Roman"/>
          <w:b w:val="false"/>
          <w:i w:val="false"/>
          <w:color w:val="000000"/>
          <w:sz w:val="28"/>
        </w:rPr>
        <w:t>
      3) сведения о месте жительства (адресная справка или справка акима сельского округа);</w:t>
      </w:r>
      <w:r>
        <w:br/>
      </w:r>
      <w:r>
        <w:rPr>
          <w:rFonts w:ascii="Times New Roman"/>
          <w:b w:val="false"/>
          <w:i w:val="false"/>
          <w:color w:val="000000"/>
          <w:sz w:val="28"/>
        </w:rPr>
        <w:t>
      4) копия свидетельства о рождении ребенка (детей);</w:t>
      </w:r>
      <w:r>
        <w:br/>
      </w:r>
      <w:r>
        <w:rPr>
          <w:rFonts w:ascii="Times New Roman"/>
          <w:b w:val="false"/>
          <w:i w:val="false"/>
          <w:color w:val="000000"/>
          <w:sz w:val="28"/>
        </w:rPr>
        <w:t>
      5) сведения о составе семьи;</w:t>
      </w:r>
      <w:r>
        <w:br/>
      </w:r>
      <w:r>
        <w:rPr>
          <w:rFonts w:ascii="Times New Roman"/>
          <w:b w:val="false"/>
          <w:i w:val="false"/>
          <w:color w:val="000000"/>
          <w:sz w:val="28"/>
        </w:rPr>
        <w:t>
      6) сведения о номере банковского счета, открытого в банках и (или) организациях, осуществляющих отдельные виды банковских операций, либо контрольном счете наличности исправительного учреждения;</w:t>
      </w:r>
      <w:r>
        <w:br/>
      </w:r>
      <w:r>
        <w:rPr>
          <w:rFonts w:ascii="Times New Roman"/>
          <w:b w:val="false"/>
          <w:i w:val="false"/>
          <w:color w:val="000000"/>
          <w:sz w:val="28"/>
        </w:rPr>
        <w:t>
      7) в случаях усыновления ребенка (детей) в возрасте до одного года – копия выписки из решения суда об усыновлении (удочерении) ребенка (детей), выданная органом, осуществляющим функции по опеке или попечительству;</w:t>
      </w:r>
      <w:r>
        <w:br/>
      </w:r>
      <w:r>
        <w:rPr>
          <w:rFonts w:ascii="Times New Roman"/>
          <w:b w:val="false"/>
          <w:i w:val="false"/>
          <w:color w:val="000000"/>
          <w:sz w:val="28"/>
        </w:rPr>
        <w:t>
      8) в случаях установления опеки над ребенком (детьми) в возрасте до одного года – копия решения органа, осуществляющего функции по опеке или попечительству.</w:t>
      </w:r>
      <w:r>
        <w:br/>
      </w:r>
      <w:r>
        <w:rPr>
          <w:rFonts w:ascii="Times New Roman"/>
          <w:b w:val="false"/>
          <w:i w:val="false"/>
          <w:color w:val="000000"/>
          <w:sz w:val="28"/>
        </w:rPr>
        <w:t>
      Документы представляются в подлинниках и копиях для сверки, после чего подлинники возвращаются услугополучателю.</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При подаче услугополучателем всех необходимых документов услугополучателю выдается:</w:t>
      </w:r>
      <w:r>
        <w:br/>
      </w: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58"/>
    <w:bookmarkStart w:name="z151" w:id="59"/>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w:t>
      </w:r>
      <w:r>
        <w:br/>
      </w:r>
      <w:r>
        <w:rPr>
          <w:rFonts w:ascii="Times New Roman"/>
          <w:b/>
          <w:i w:val="false"/>
          <w:color w:val="000000"/>
        </w:rPr>
        <w:t>
лиц, центров и (или) его работников по вопросу</w:t>
      </w:r>
      <w:r>
        <w:br/>
      </w:r>
      <w:r>
        <w:rPr>
          <w:rFonts w:ascii="Times New Roman"/>
          <w:b/>
          <w:i w:val="false"/>
          <w:color w:val="000000"/>
        </w:rPr>
        <w:t>
оказания государственной услуги</w:t>
      </w:r>
    </w:p>
    <w:bookmarkEnd w:id="59"/>
    <w:bookmarkStart w:name="z152" w:id="60"/>
    <w:p>
      <w:pPr>
        <w:spacing w:after="0"/>
        <w:ind w:left="0"/>
        <w:jc w:val="both"/>
      </w:pPr>
      <w:r>
        <w:rPr>
          <w:rFonts w:ascii="Times New Roman"/>
          <w:b w:val="false"/>
          <w:i w:val="false"/>
          <w:color w:val="000000"/>
          <w:sz w:val="28"/>
        </w:rPr>
        <w:t>
      11. Обжалование решений, действий (бездействий) Министерства, услугодателя и (или) его должностных лиц, ГЦВП, ЦОН и (или) его работников по вопросам оказания государственных услуг: жалоба подается на имя руководителя услугодателя, ГЦВП, ЦОН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60"/>
    <w:bookmarkStart w:name="z154" w:id="61"/>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через центры обслуживания населения</w:t>
      </w:r>
    </w:p>
    <w:bookmarkEnd w:id="61"/>
    <w:bookmarkStart w:name="z155" w:id="62"/>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ГЦВП – www.gcvp.kz;</w:t>
      </w:r>
      <w:r>
        <w:br/>
      </w:r>
      <w:r>
        <w:rPr>
          <w:rFonts w:ascii="Times New Roman"/>
          <w:b w:val="false"/>
          <w:i w:val="false"/>
          <w:color w:val="000000"/>
          <w:sz w:val="28"/>
        </w:rPr>
        <w:t>
      3)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62"/>
    <w:bookmarkStart w:name="z159" w:id="6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xml:space="preserve">
утраты трудоспособности; потери </w:t>
      </w:r>
      <w:r>
        <w:br/>
      </w:r>
      <w:r>
        <w:rPr>
          <w:rFonts w:ascii="Times New Roman"/>
          <w:b w:val="false"/>
          <w:i w:val="false"/>
          <w:color w:val="000000"/>
          <w:sz w:val="28"/>
        </w:rPr>
        <w:t xml:space="preserve">
кормильца; потери работы;    </w:t>
      </w:r>
      <w:r>
        <w:br/>
      </w:r>
      <w:r>
        <w:rPr>
          <w:rFonts w:ascii="Times New Roman"/>
          <w:b w:val="false"/>
          <w:i w:val="false"/>
          <w:color w:val="000000"/>
          <w:sz w:val="28"/>
        </w:rPr>
        <w:t xml:space="preserve">
потери дохода в связи с     </w:t>
      </w:r>
      <w:r>
        <w:br/>
      </w:r>
      <w:r>
        <w:rPr>
          <w:rFonts w:ascii="Times New Roman"/>
          <w:b w:val="false"/>
          <w:i w:val="false"/>
          <w:color w:val="000000"/>
          <w:sz w:val="28"/>
        </w:rPr>
        <w:t xml:space="preserve">
беременностью и родами; потери  </w:t>
      </w:r>
      <w:r>
        <w:br/>
      </w:r>
      <w:r>
        <w:rPr>
          <w:rFonts w:ascii="Times New Roman"/>
          <w:b w:val="false"/>
          <w:i w:val="false"/>
          <w:color w:val="000000"/>
          <w:sz w:val="28"/>
        </w:rPr>
        <w:t xml:space="preserve">
дохода в связи с усыновлением   </w:t>
      </w:r>
      <w:r>
        <w:br/>
      </w:r>
      <w:r>
        <w:rPr>
          <w:rFonts w:ascii="Times New Roman"/>
          <w:b w:val="false"/>
          <w:i w:val="false"/>
          <w:color w:val="000000"/>
          <w:sz w:val="28"/>
        </w:rPr>
        <w:t xml:space="preserve">
(удочерением) новорожденного    </w:t>
      </w:r>
      <w:r>
        <w:br/>
      </w:r>
      <w:r>
        <w:rPr>
          <w:rFonts w:ascii="Times New Roman"/>
          <w:b w:val="false"/>
          <w:i w:val="false"/>
          <w:color w:val="000000"/>
          <w:sz w:val="28"/>
        </w:rPr>
        <w:t>
ребенка (детей); потери дохода в</w:t>
      </w:r>
      <w:r>
        <w:br/>
      </w:r>
      <w:r>
        <w:rPr>
          <w:rFonts w:ascii="Times New Roman"/>
          <w:b w:val="false"/>
          <w:i w:val="false"/>
          <w:color w:val="000000"/>
          <w:sz w:val="28"/>
        </w:rPr>
        <w:t xml:space="preserve">
связи с уходом за ребенком    </w:t>
      </w:r>
      <w:r>
        <w:br/>
      </w:r>
      <w:r>
        <w:rPr>
          <w:rFonts w:ascii="Times New Roman"/>
          <w:b w:val="false"/>
          <w:i w:val="false"/>
          <w:color w:val="000000"/>
          <w:sz w:val="28"/>
        </w:rPr>
        <w:t xml:space="preserve">
по достижении им возраста    </w:t>
      </w:r>
      <w:r>
        <w:br/>
      </w:r>
      <w:r>
        <w:rPr>
          <w:rFonts w:ascii="Times New Roman"/>
          <w:b w:val="false"/>
          <w:i w:val="false"/>
          <w:color w:val="000000"/>
          <w:sz w:val="28"/>
        </w:rPr>
        <w:t xml:space="preserve">
одного года»           </w:t>
      </w:r>
    </w:p>
    <w:bookmarkEnd w:id="63"/>
    <w:p>
      <w:pPr>
        <w:spacing w:after="0"/>
        <w:ind w:left="0"/>
        <w:jc w:val="both"/>
      </w:pPr>
      <w:r>
        <w:rPr>
          <w:rFonts w:ascii="Times New Roman"/>
          <w:b w:val="false"/>
          <w:i w:val="false"/>
          <w:color w:val="000000"/>
          <w:sz w:val="28"/>
        </w:rPr>
        <w:t xml:space="preserve">Код района _________________ </w:t>
      </w:r>
      <w:r>
        <w:br/>
      </w:r>
      <w:r>
        <w:rPr>
          <w:rFonts w:ascii="Times New Roman"/>
          <w:b w:val="false"/>
          <w:i w:val="false"/>
          <w:color w:val="000000"/>
          <w:sz w:val="28"/>
        </w:rPr>
        <w:t xml:space="preserve">
Департамент по контролю и    </w:t>
      </w:r>
      <w:r>
        <w:br/>
      </w:r>
      <w:r>
        <w:rPr>
          <w:rFonts w:ascii="Times New Roman"/>
          <w:b w:val="false"/>
          <w:i w:val="false"/>
          <w:color w:val="000000"/>
          <w:sz w:val="28"/>
        </w:rPr>
        <w:t xml:space="preserve">
социальной защите            </w:t>
      </w:r>
      <w:r>
        <w:br/>
      </w:r>
      <w:r>
        <w:rPr>
          <w:rFonts w:ascii="Times New Roman"/>
          <w:b w:val="false"/>
          <w:i w:val="false"/>
          <w:color w:val="000000"/>
          <w:sz w:val="28"/>
        </w:rPr>
        <w:t>
по __________________ области</w:t>
      </w:r>
    </w:p>
    <w:bookmarkStart w:name="z160" w:id="64"/>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64"/>
    <w:p>
      <w:pPr>
        <w:spacing w:after="0"/>
        <w:ind w:left="0"/>
        <w:jc w:val="both"/>
      </w:pPr>
      <w:r>
        <w:rPr>
          <w:rFonts w:ascii="Times New Roman"/>
          <w:b w:val="false"/>
          <w:i w:val="false"/>
          <w:color w:val="000000"/>
          <w:sz w:val="28"/>
        </w:rPr>
        <w:t>От гражданина (ки) 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 ________ г.</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Вид документа, удостоверяющего личность:_____________________________</w:t>
      </w:r>
      <w:r>
        <w:br/>
      </w:r>
      <w:r>
        <w:rPr>
          <w:rFonts w:ascii="Times New Roman"/>
          <w:b w:val="false"/>
          <w:i w:val="false"/>
          <w:color w:val="000000"/>
          <w:sz w:val="28"/>
        </w:rPr>
        <w:t>
серия документа: _____номер документа: _____кем выдан:_______________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область______________________________________________________________</w:t>
      </w:r>
      <w:r>
        <w:br/>
      </w:r>
      <w:r>
        <w:rPr>
          <w:rFonts w:ascii="Times New Roman"/>
          <w:b w:val="false"/>
          <w:i w:val="false"/>
          <w:color w:val="000000"/>
          <w:sz w:val="28"/>
        </w:rPr>
        <w:t>
город (район) _________________село:_________________________________</w:t>
      </w:r>
      <w:r>
        <w:br/>
      </w:r>
      <w:r>
        <w:rPr>
          <w:rFonts w:ascii="Times New Roman"/>
          <w:b w:val="false"/>
          <w:i w:val="false"/>
          <w:color w:val="000000"/>
          <w:sz w:val="28"/>
        </w:rPr>
        <w:t>
улица (микрорайон)_________________________ дом _______ квартира_____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банка___________________________________________________</w:t>
      </w:r>
      <w:r>
        <w:br/>
      </w:r>
      <w:r>
        <w:rPr>
          <w:rFonts w:ascii="Times New Roman"/>
          <w:b w:val="false"/>
          <w:i w:val="false"/>
          <w:color w:val="000000"/>
          <w:sz w:val="28"/>
        </w:rPr>
        <w:t>
банковский счет №____________________________________________________</w:t>
      </w:r>
      <w:r>
        <w:br/>
      </w:r>
      <w:r>
        <w:rPr>
          <w:rFonts w:ascii="Times New Roman"/>
          <w:b w:val="false"/>
          <w:i w:val="false"/>
          <w:color w:val="000000"/>
          <w:sz w:val="28"/>
        </w:rPr>
        <w:t>
тип счета: текущий, картсчет (нужное подчеркнуть)</w:t>
      </w:r>
    </w:p>
    <w:p>
      <w:pPr>
        <w:spacing w:after="0"/>
        <w:ind w:left="0"/>
        <w:jc w:val="both"/>
      </w:pPr>
      <w:r>
        <w:rPr>
          <w:rFonts w:ascii="Times New Roman"/>
          <w:b w:val="false"/>
          <w:i w:val="false"/>
          <w:color w:val="000000"/>
          <w:sz w:val="28"/>
        </w:rPr>
        <w:t>      Прошу назначить (выделить долю, возобновить) мне 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(социальную выплату на случай утраты трудоспособности*, на случай</w:t>
      </w:r>
      <w:r>
        <w:br/>
      </w:r>
      <w:r>
        <w:rPr>
          <w:rFonts w:ascii="Times New Roman"/>
          <w:b w:val="false"/>
          <w:i w:val="false"/>
          <w:color w:val="000000"/>
          <w:sz w:val="28"/>
        </w:rPr>
        <w:t>
потери кормильца*, на случай потери работы, на случай потери дохода в</w:t>
      </w:r>
      <w:r>
        <w:br/>
      </w:r>
      <w:r>
        <w:rPr>
          <w:rFonts w:ascii="Times New Roman"/>
          <w:b w:val="false"/>
          <w:i w:val="false"/>
          <w:color w:val="000000"/>
          <w:sz w:val="28"/>
        </w:rPr>
        <w:t>
связи с беременностью и родами, на случай потери дохода в связи с</w:t>
      </w:r>
      <w:r>
        <w:br/>
      </w:r>
      <w:r>
        <w:rPr>
          <w:rFonts w:ascii="Times New Roman"/>
          <w:b w:val="false"/>
          <w:i w:val="false"/>
          <w:color w:val="000000"/>
          <w:sz w:val="28"/>
        </w:rPr>
        <w:t>
усыновлением (удочерением) новорожденного ребенка (детей), на случай</w:t>
      </w:r>
      <w:r>
        <w:br/>
      </w:r>
      <w:r>
        <w:rPr>
          <w:rFonts w:ascii="Times New Roman"/>
          <w:b w:val="false"/>
          <w:i w:val="false"/>
          <w:color w:val="000000"/>
          <w:sz w:val="28"/>
        </w:rPr>
        <w:t>
потери дохода в связи с уходом за ребенком по достижении им возраста</w:t>
      </w:r>
      <w:r>
        <w:br/>
      </w:r>
      <w:r>
        <w:rPr>
          <w:rFonts w:ascii="Times New Roman"/>
          <w:b w:val="false"/>
          <w:i w:val="false"/>
          <w:color w:val="000000"/>
          <w:sz w:val="28"/>
        </w:rPr>
        <w:t>
одного года - нужное прописать)</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7)___________________________________________________________________</w:t>
      </w:r>
      <w:r>
        <w:br/>
      </w:r>
      <w:r>
        <w:rPr>
          <w:rFonts w:ascii="Times New Roman"/>
          <w:b w:val="false"/>
          <w:i w:val="false"/>
          <w:color w:val="000000"/>
          <w:sz w:val="28"/>
        </w:rPr>
        <w:t>
  (представляются документы в соответствии со </w:t>
      </w:r>
      <w:r>
        <w:rPr>
          <w:rFonts w:ascii="Times New Roman"/>
          <w:b w:val="false"/>
          <w:i w:val="false"/>
          <w:color w:val="000000"/>
          <w:sz w:val="28"/>
        </w:rPr>
        <w:t>статьями 21</w:t>
      </w:r>
      <w:r>
        <w:rPr>
          <w:rFonts w:ascii="Times New Roman"/>
          <w:b w:val="false"/>
          <w:i w:val="false"/>
          <w:color w:val="000000"/>
          <w:sz w:val="28"/>
        </w:rPr>
        <w:t>, </w:t>
      </w:r>
      <w:r>
        <w:rPr>
          <w:rFonts w:ascii="Times New Roman"/>
          <w:b w:val="false"/>
          <w:i w:val="false"/>
          <w:color w:val="000000"/>
          <w:sz w:val="28"/>
        </w:rPr>
        <w:t>22</w:t>
      </w:r>
      <w:r>
        <w:rPr>
          <w:rFonts w:ascii="Times New Roman"/>
          <w:b w:val="false"/>
          <w:i w:val="false"/>
          <w:color w:val="000000"/>
          <w:sz w:val="28"/>
        </w:rPr>
        <w:t>, </w:t>
      </w:r>
      <w:r>
        <w:rPr>
          <w:rFonts w:ascii="Times New Roman"/>
          <w:b w:val="false"/>
          <w:i w:val="false"/>
          <w:color w:val="000000"/>
          <w:sz w:val="28"/>
        </w:rPr>
        <w:t>23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23-1</w:t>
      </w:r>
      <w:r>
        <w:rPr>
          <w:rFonts w:ascii="Times New Roman"/>
          <w:b w:val="false"/>
          <w:i w:val="false"/>
          <w:color w:val="000000"/>
          <w:sz w:val="28"/>
        </w:rPr>
        <w:t>, </w:t>
      </w:r>
      <w:r>
        <w:rPr>
          <w:rFonts w:ascii="Times New Roman"/>
          <w:b w:val="false"/>
          <w:i w:val="false"/>
          <w:color w:val="000000"/>
          <w:sz w:val="28"/>
        </w:rPr>
        <w:t>23-2</w:t>
      </w:r>
      <w:r>
        <w:rPr>
          <w:rFonts w:ascii="Times New Roman"/>
          <w:b w:val="false"/>
          <w:i w:val="false"/>
          <w:color w:val="000000"/>
          <w:sz w:val="28"/>
        </w:rPr>
        <w:t xml:space="preserve"> Закона Республики Казахстан «Об обязательном социальном</w:t>
      </w:r>
      <w:r>
        <w:br/>
      </w:r>
      <w:r>
        <w:rPr>
          <w:rFonts w:ascii="Times New Roman"/>
          <w:b w:val="false"/>
          <w:i w:val="false"/>
          <w:color w:val="000000"/>
          <w:sz w:val="28"/>
        </w:rPr>
        <w:t>
страховании»).</w:t>
      </w:r>
      <w:r>
        <w:br/>
      </w:r>
      <w:r>
        <w:rPr>
          <w:rFonts w:ascii="Times New Roman"/>
          <w:b w:val="false"/>
          <w:i w:val="false"/>
          <w:color w:val="000000"/>
          <w:sz w:val="28"/>
        </w:rPr>
        <w:t>
      Имеются дети (умершего) в другой семье: да/нет (ненужное</w:t>
      </w:r>
      <w:r>
        <w:br/>
      </w:r>
      <w:r>
        <w:rPr>
          <w:rFonts w:ascii="Times New Roman"/>
          <w:b w:val="false"/>
          <w:i w:val="false"/>
          <w:color w:val="000000"/>
          <w:sz w:val="28"/>
        </w:rPr>
        <w:t>
вычеркнуть).</w:t>
      </w:r>
      <w:r>
        <w:br/>
      </w:r>
      <w:r>
        <w:rPr>
          <w:rFonts w:ascii="Times New Roman"/>
          <w:b w:val="false"/>
          <w:i w:val="false"/>
          <w:color w:val="000000"/>
          <w:sz w:val="28"/>
        </w:rPr>
        <w:t>
      Обо всех изменениях, влекущих изменения размера социальной</w:t>
      </w:r>
      <w:r>
        <w:br/>
      </w:r>
      <w:r>
        <w:rPr>
          <w:rFonts w:ascii="Times New Roman"/>
          <w:b w:val="false"/>
          <w:i w:val="false"/>
          <w:color w:val="000000"/>
          <w:sz w:val="28"/>
        </w:rPr>
        <w:t>
выплаты, а также изменении места жительства (в т.ч. выезд за пределы</w:t>
      </w:r>
      <w:r>
        <w:br/>
      </w:r>
      <w:r>
        <w:rPr>
          <w:rFonts w:ascii="Times New Roman"/>
          <w:b w:val="false"/>
          <w:i w:val="false"/>
          <w:color w:val="000000"/>
          <w:sz w:val="28"/>
        </w:rPr>
        <w:t>
Республики Казахстан), анкетных данных, банковских реквизитов</w:t>
      </w:r>
      <w:r>
        <w:br/>
      </w:r>
      <w:r>
        <w:rPr>
          <w:rFonts w:ascii="Times New Roman"/>
          <w:b w:val="false"/>
          <w:i w:val="false"/>
          <w:color w:val="000000"/>
          <w:sz w:val="28"/>
        </w:rPr>
        <w:t>
обязуюсь сообщать в отделение ГЦВП в течение 10 дней.</w:t>
      </w:r>
      <w:r>
        <w:br/>
      </w:r>
      <w:r>
        <w:rPr>
          <w:rFonts w:ascii="Times New Roman"/>
          <w:b w:val="false"/>
          <w:i w:val="false"/>
          <w:color w:val="000000"/>
          <w:sz w:val="28"/>
        </w:rPr>
        <w:t>
      Несу правовую ответственность за подлинность документов,</w:t>
      </w:r>
      <w:r>
        <w:br/>
      </w:r>
      <w:r>
        <w:rPr>
          <w:rFonts w:ascii="Times New Roman"/>
          <w:b w:val="false"/>
          <w:i w:val="false"/>
          <w:color w:val="000000"/>
          <w:sz w:val="28"/>
        </w:rPr>
        <w:t>
представленных в отделение ГЦВП.</w:t>
      </w:r>
      <w:r>
        <w:br/>
      </w: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4700"/>
        <w:gridCol w:w="3824"/>
        <w:gridCol w:w="3605"/>
      </w:tblGrid>
      <w:tr>
        <w:trPr>
          <w:trHeight w:val="6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r>
              <w:br/>
            </w:r>
            <w:r>
              <w:rPr>
                <w:rFonts w:ascii="Times New Roman"/>
                <w:b w:val="false"/>
                <w:i w:val="false"/>
                <w:color w:val="000000"/>
                <w:sz w:val="20"/>
              </w:rPr>
              <w:t>
</w:t>
            </w:r>
            <w:r>
              <w:rPr>
                <w:rFonts w:ascii="Times New Roman"/>
                <w:b w:val="false"/>
                <w:i w:val="false"/>
                <w:color w:val="000000"/>
                <w:sz w:val="20"/>
              </w:rPr>
              <w:t>в документе</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54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социальных выплат из Государственного</w:t>
      </w:r>
      <w:r>
        <w:br/>
      </w:r>
      <w:r>
        <w:rPr>
          <w:rFonts w:ascii="Times New Roman"/>
          <w:b w:val="false"/>
          <w:i w:val="false"/>
          <w:color w:val="000000"/>
          <w:sz w:val="28"/>
        </w:rPr>
        <w:t>
фонда социального страхования.</w:t>
      </w:r>
      <w:r>
        <w:br/>
      </w:r>
      <w:r>
        <w:rPr>
          <w:rFonts w:ascii="Times New Roman"/>
          <w:b w:val="false"/>
          <w:i w:val="false"/>
          <w:color w:val="000000"/>
          <w:sz w:val="28"/>
        </w:rPr>
        <w:t xml:space="preserve">
Контактные данные заявителя: </w:t>
      </w:r>
      <w:r>
        <w:br/>
      </w:r>
      <w:r>
        <w:rPr>
          <w:rFonts w:ascii="Times New Roman"/>
          <w:b w:val="false"/>
          <w:i w:val="false"/>
          <w:color w:val="000000"/>
          <w:sz w:val="28"/>
        </w:rPr>
        <w:t>
телефон____________мобильный_______________Е-маil ___________________</w:t>
      </w:r>
    </w:p>
    <w:p>
      <w:pPr>
        <w:spacing w:after="0"/>
        <w:ind w:left="0"/>
        <w:jc w:val="both"/>
      </w:pPr>
      <w:r>
        <w:rPr>
          <w:rFonts w:ascii="Times New Roman"/>
          <w:b w:val="false"/>
          <w:i w:val="false"/>
          <w:color w:val="000000"/>
          <w:sz w:val="28"/>
        </w:rPr>
        <w:t>дата подачи заявления: «____»______20___г. Подпись заявителя ________</w:t>
      </w:r>
      <w:r>
        <w:br/>
      </w:r>
      <w:r>
        <w:rPr>
          <w:rFonts w:ascii="Times New Roman"/>
          <w:b w:val="false"/>
          <w:i w:val="false"/>
          <w:color w:val="000000"/>
          <w:sz w:val="28"/>
        </w:rPr>
        <w:t>
Заявление гражданина (ки)____________________________________________</w:t>
      </w:r>
      <w:r>
        <w:br/>
      </w:r>
      <w:r>
        <w:rPr>
          <w:rFonts w:ascii="Times New Roman"/>
          <w:b w:val="false"/>
          <w:i w:val="false"/>
          <w:color w:val="000000"/>
          <w:sz w:val="28"/>
        </w:rPr>
        <w:t>
зарегистрировано за № _______ Дата принятия документов</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от____________________________ с прилагаемыми документами</w:t>
      </w:r>
      <w:r>
        <w:br/>
      </w:r>
      <w:r>
        <w:rPr>
          <w:rFonts w:ascii="Times New Roman"/>
          <w:b w:val="false"/>
          <w:i w:val="false"/>
          <w:color w:val="000000"/>
          <w:sz w:val="28"/>
        </w:rPr>
        <w:t xml:space="preserve">
принято, дата регистрации заявления: «____»_____________20___г. </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r>
        <w:br/>
      </w:r>
      <w:r>
        <w:rPr>
          <w:rFonts w:ascii="Times New Roman"/>
          <w:b w:val="false"/>
          <w:i w:val="false"/>
          <w:color w:val="000000"/>
          <w:sz w:val="28"/>
        </w:rPr>
        <w:t>
для назначения социальной выплаты _____________________, срок</w:t>
      </w:r>
      <w:r>
        <w:br/>
      </w:r>
      <w:r>
        <w:rPr>
          <w:rFonts w:ascii="Times New Roman"/>
          <w:b w:val="false"/>
          <w:i w:val="false"/>
          <w:color w:val="000000"/>
          <w:sz w:val="28"/>
        </w:rPr>
        <w:t>
оказания государственной услуги продлевается в соответствии с</w:t>
      </w:r>
      <w:r>
        <w:br/>
      </w:r>
      <w:r>
        <w:rPr>
          <w:rFonts w:ascii="Times New Roman"/>
          <w:b w:val="false"/>
          <w:i w:val="false"/>
          <w:color w:val="000000"/>
          <w:sz w:val="28"/>
        </w:rPr>
        <w:t xml:space="preserve">
действующим законодательством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социальной</w:t>
      </w:r>
      <w:r>
        <w:br/>
      </w:r>
      <w:r>
        <w:rPr>
          <w:rFonts w:ascii="Times New Roman"/>
          <w:b w:val="false"/>
          <w:i w:val="false"/>
          <w:color w:val="000000"/>
          <w:sz w:val="28"/>
        </w:rPr>
        <w:t>
выплаты ________________, а также об изменении места жительства (в</w:t>
      </w:r>
      <w:r>
        <w:br/>
      </w:r>
      <w:r>
        <w:rPr>
          <w:rFonts w:ascii="Times New Roman"/>
          <w:b w:val="false"/>
          <w:i w:val="false"/>
          <w:color w:val="000000"/>
          <w:sz w:val="28"/>
        </w:rPr>
        <w:t>
т.ч. выезд за пределы Республики Казахстан), анкетных данных,</w:t>
      </w:r>
      <w:r>
        <w:br/>
      </w:r>
      <w:r>
        <w:rPr>
          <w:rFonts w:ascii="Times New Roman"/>
          <w:b w:val="false"/>
          <w:i w:val="false"/>
          <w:color w:val="000000"/>
          <w:sz w:val="28"/>
        </w:rPr>
        <w:t xml:space="preserve">
банковских реквизитов обязуюсь сообщить в отделение ГЦВП. </w:t>
      </w:r>
      <w:r>
        <w:br/>
      </w:r>
      <w:r>
        <w:rPr>
          <w:rFonts w:ascii="Times New Roman"/>
          <w:b w:val="false"/>
          <w:i w:val="false"/>
          <w:color w:val="000000"/>
          <w:sz w:val="28"/>
        </w:rPr>
        <w:t>
      Предупрежден (а) об ответственности за предоставление не</w:t>
      </w:r>
      <w:r>
        <w:br/>
      </w:r>
      <w:r>
        <w:rPr>
          <w:rFonts w:ascii="Times New Roman"/>
          <w:b w:val="false"/>
          <w:i w:val="false"/>
          <w:color w:val="000000"/>
          <w:sz w:val="28"/>
        </w:rPr>
        <w:t>
достоверных сведений и поддельных документов_________________________</w:t>
      </w:r>
      <w:r>
        <w:br/>
      </w:r>
      <w:r>
        <w:rPr>
          <w:rFonts w:ascii="Times New Roman"/>
          <w:b w:val="false"/>
          <w:i w:val="false"/>
          <w:color w:val="000000"/>
          <w:sz w:val="28"/>
        </w:rPr>
        <w:t>
                                         (Ф.И.О. заявителя и подпись)</w:t>
      </w:r>
    </w:p>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 – при заявлении на социальную выплату на случаи утраты</w:t>
      </w:r>
      <w:r>
        <w:br/>
      </w:r>
      <w:r>
        <w:rPr>
          <w:rFonts w:ascii="Times New Roman"/>
          <w:b w:val="false"/>
          <w:i w:val="false"/>
          <w:color w:val="000000"/>
          <w:sz w:val="28"/>
        </w:rPr>
        <w:t>
трудоспособности или потери кормильца указать степень утраты общей</w:t>
      </w:r>
      <w:r>
        <w:br/>
      </w:r>
      <w:r>
        <w:rPr>
          <w:rFonts w:ascii="Times New Roman"/>
          <w:b w:val="false"/>
          <w:i w:val="false"/>
          <w:color w:val="000000"/>
          <w:sz w:val="28"/>
        </w:rPr>
        <w:t>
трудоспособности или количество иждивенцев.</w:t>
      </w:r>
    </w:p>
    <w:bookmarkStart w:name="z161" w:id="6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социальных выплат   </w:t>
      </w:r>
      <w:r>
        <w:br/>
      </w:r>
      <w:r>
        <w:rPr>
          <w:rFonts w:ascii="Times New Roman"/>
          <w:b w:val="false"/>
          <w:i w:val="false"/>
          <w:color w:val="000000"/>
          <w:sz w:val="28"/>
        </w:rPr>
        <w:t xml:space="preserve">
на случаи социальных рисков:   </w:t>
      </w:r>
      <w:r>
        <w:br/>
      </w:r>
      <w:r>
        <w:rPr>
          <w:rFonts w:ascii="Times New Roman"/>
          <w:b w:val="false"/>
          <w:i w:val="false"/>
          <w:color w:val="000000"/>
          <w:sz w:val="28"/>
        </w:rPr>
        <w:t xml:space="preserve">
утраты трудоспособности; потери </w:t>
      </w:r>
      <w:r>
        <w:br/>
      </w:r>
      <w:r>
        <w:rPr>
          <w:rFonts w:ascii="Times New Roman"/>
          <w:b w:val="false"/>
          <w:i w:val="false"/>
          <w:color w:val="000000"/>
          <w:sz w:val="28"/>
        </w:rPr>
        <w:t xml:space="preserve">
кормильца; потери работы;    </w:t>
      </w:r>
      <w:r>
        <w:br/>
      </w:r>
      <w:r>
        <w:rPr>
          <w:rFonts w:ascii="Times New Roman"/>
          <w:b w:val="false"/>
          <w:i w:val="false"/>
          <w:color w:val="000000"/>
          <w:sz w:val="28"/>
        </w:rPr>
        <w:t xml:space="preserve">
потери дохода в связи с     </w:t>
      </w:r>
      <w:r>
        <w:br/>
      </w:r>
      <w:r>
        <w:rPr>
          <w:rFonts w:ascii="Times New Roman"/>
          <w:b w:val="false"/>
          <w:i w:val="false"/>
          <w:color w:val="000000"/>
          <w:sz w:val="28"/>
        </w:rPr>
        <w:t xml:space="preserve">
беременностью и родами; потери  </w:t>
      </w:r>
      <w:r>
        <w:br/>
      </w:r>
      <w:r>
        <w:rPr>
          <w:rFonts w:ascii="Times New Roman"/>
          <w:b w:val="false"/>
          <w:i w:val="false"/>
          <w:color w:val="000000"/>
          <w:sz w:val="28"/>
        </w:rPr>
        <w:t xml:space="preserve">
дохода в связи с усыновлением   </w:t>
      </w:r>
      <w:r>
        <w:br/>
      </w:r>
      <w:r>
        <w:rPr>
          <w:rFonts w:ascii="Times New Roman"/>
          <w:b w:val="false"/>
          <w:i w:val="false"/>
          <w:color w:val="000000"/>
          <w:sz w:val="28"/>
        </w:rPr>
        <w:t xml:space="preserve">
(удочерением) новорожденного    </w:t>
      </w:r>
      <w:r>
        <w:br/>
      </w:r>
      <w:r>
        <w:rPr>
          <w:rFonts w:ascii="Times New Roman"/>
          <w:b w:val="false"/>
          <w:i w:val="false"/>
          <w:color w:val="000000"/>
          <w:sz w:val="28"/>
        </w:rPr>
        <w:t>
ребенка (детей); потери дохода в</w:t>
      </w:r>
      <w:r>
        <w:br/>
      </w:r>
      <w:r>
        <w:rPr>
          <w:rFonts w:ascii="Times New Roman"/>
          <w:b w:val="false"/>
          <w:i w:val="false"/>
          <w:color w:val="000000"/>
          <w:sz w:val="28"/>
        </w:rPr>
        <w:t xml:space="preserve">
связи с уходом за ребенком    </w:t>
      </w:r>
      <w:r>
        <w:br/>
      </w:r>
      <w:r>
        <w:rPr>
          <w:rFonts w:ascii="Times New Roman"/>
          <w:b w:val="false"/>
          <w:i w:val="false"/>
          <w:color w:val="000000"/>
          <w:sz w:val="28"/>
        </w:rPr>
        <w:t xml:space="preserve">
по достижении им возраста    </w:t>
      </w:r>
      <w:r>
        <w:br/>
      </w:r>
      <w:r>
        <w:rPr>
          <w:rFonts w:ascii="Times New Roman"/>
          <w:b w:val="false"/>
          <w:i w:val="false"/>
          <w:color w:val="000000"/>
          <w:sz w:val="28"/>
        </w:rPr>
        <w:t xml:space="preserve">
одного года»           </w:t>
      </w:r>
    </w:p>
    <w:bookmarkEnd w:id="65"/>
    <w:bookmarkStart w:name="z162" w:id="66"/>
    <w:p>
      <w:pPr>
        <w:spacing w:after="0"/>
        <w:ind w:left="0"/>
        <w:jc w:val="both"/>
      </w:pPr>
      <w:r>
        <w:rPr>
          <w:rFonts w:ascii="Times New Roman"/>
          <w:b w:val="false"/>
          <w:i w:val="false"/>
          <w:color w:val="000000"/>
          <w:sz w:val="28"/>
        </w:rPr>
        <w:t>
</w:t>
      </w:r>
      <w:r>
        <w:rPr>
          <w:rFonts w:ascii="Times New Roman"/>
          <w:b/>
          <w:i w:val="false"/>
          <w:color w:val="000000"/>
          <w:sz w:val="28"/>
        </w:rPr>
        <w:t>                            Справка</w:t>
      </w:r>
      <w:r>
        <w:br/>
      </w:r>
      <w:r>
        <w:rPr>
          <w:rFonts w:ascii="Times New Roman"/>
          <w:b w:val="false"/>
          <w:i w:val="false"/>
          <w:color w:val="000000"/>
          <w:sz w:val="28"/>
        </w:rPr>
        <w:t>
</w:t>
      </w:r>
      <w:r>
        <w:rPr>
          <w:rFonts w:ascii="Times New Roman"/>
          <w:b/>
          <w:i w:val="false"/>
          <w:color w:val="000000"/>
          <w:sz w:val="28"/>
        </w:rPr>
        <w:t>       с места работы о доходах за последние двенадцать</w:t>
      </w:r>
      <w:r>
        <w:br/>
      </w:r>
      <w:r>
        <w:rPr>
          <w:rFonts w:ascii="Times New Roman"/>
          <w:b w:val="false"/>
          <w:i w:val="false"/>
          <w:color w:val="000000"/>
          <w:sz w:val="28"/>
        </w:rPr>
        <w:t>
</w:t>
      </w:r>
      <w:r>
        <w:rPr>
          <w:rFonts w:ascii="Times New Roman"/>
          <w:b/>
          <w:i w:val="false"/>
          <w:color w:val="000000"/>
          <w:sz w:val="28"/>
        </w:rPr>
        <w:t>          календарных месяцев, предшествующих месяцу,</w:t>
      </w:r>
      <w:r>
        <w:br/>
      </w:r>
      <w:r>
        <w:rPr>
          <w:rFonts w:ascii="Times New Roman"/>
          <w:b w:val="false"/>
          <w:i w:val="false"/>
          <w:color w:val="000000"/>
          <w:sz w:val="28"/>
        </w:rPr>
        <w:t>
</w:t>
      </w:r>
      <w:r>
        <w:rPr>
          <w:rFonts w:ascii="Times New Roman"/>
          <w:b/>
          <w:i w:val="false"/>
          <w:color w:val="000000"/>
          <w:sz w:val="28"/>
        </w:rPr>
        <w:t>      в котором наступило право на социальную выплату на</w:t>
      </w:r>
      <w:r>
        <w:br/>
      </w:r>
      <w:r>
        <w:rPr>
          <w:rFonts w:ascii="Times New Roman"/>
          <w:b w:val="false"/>
          <w:i w:val="false"/>
          <w:color w:val="000000"/>
          <w:sz w:val="28"/>
        </w:rPr>
        <w:t>
</w:t>
      </w:r>
      <w:r>
        <w:rPr>
          <w:rFonts w:ascii="Times New Roman"/>
          <w:b/>
          <w:i w:val="false"/>
          <w:color w:val="000000"/>
          <w:sz w:val="28"/>
        </w:rPr>
        <w:t>    случай потери дохода в связи с беременностью и родами,</w:t>
      </w:r>
      <w:r>
        <w:br/>
      </w:r>
      <w:r>
        <w:rPr>
          <w:rFonts w:ascii="Times New Roman"/>
          <w:b w:val="false"/>
          <w:i w:val="false"/>
          <w:color w:val="000000"/>
          <w:sz w:val="28"/>
        </w:rPr>
        <w:t>
</w:t>
      </w:r>
      <w:r>
        <w:rPr>
          <w:rFonts w:ascii="Times New Roman"/>
          <w:b/>
          <w:i w:val="false"/>
          <w:color w:val="000000"/>
          <w:sz w:val="28"/>
        </w:rPr>
        <w:t>  усыновлением (удочерением) новорожденного ребенка (детей)</w:t>
      </w:r>
    </w:p>
    <w:bookmarkEnd w:id="66"/>
    <w:p>
      <w:pPr>
        <w:spacing w:after="0"/>
        <w:ind w:left="0"/>
        <w:jc w:val="both"/>
      </w:pPr>
      <w:r>
        <w:rPr>
          <w:rFonts w:ascii="Times New Roman"/>
          <w:b w:val="false"/>
          <w:i w:val="false"/>
          <w:color w:val="000000"/>
          <w:sz w:val="28"/>
        </w:rPr>
        <w:t>Наименование плательщика ____________________________________________</w:t>
      </w:r>
      <w:r>
        <w:br/>
      </w:r>
      <w:r>
        <w:rPr>
          <w:rFonts w:ascii="Times New Roman"/>
          <w:b w:val="false"/>
          <w:i w:val="false"/>
          <w:color w:val="000000"/>
          <w:sz w:val="28"/>
        </w:rPr>
        <w:t>
Бизнес-идентификационный номер (БИН) и местонахождение плательщика</w:t>
      </w:r>
      <w:r>
        <w:br/>
      </w:r>
      <w:r>
        <w:rPr>
          <w:rFonts w:ascii="Times New Roman"/>
          <w:b w:val="false"/>
          <w:i w:val="false"/>
          <w:color w:val="000000"/>
          <w:sz w:val="28"/>
        </w:rPr>
        <w:t>
социальных отчислений _______________________________________________</w:t>
      </w:r>
      <w:r>
        <w:br/>
      </w:r>
      <w:r>
        <w:rPr>
          <w:rFonts w:ascii="Times New Roman"/>
          <w:b w:val="false"/>
          <w:i w:val="false"/>
          <w:color w:val="000000"/>
          <w:sz w:val="28"/>
        </w:rPr>
        <w:t>
Ф.И.О. работника ____________________________________________________</w:t>
      </w:r>
      <w:r>
        <w:br/>
      </w:r>
      <w:r>
        <w:rPr>
          <w:rFonts w:ascii="Times New Roman"/>
          <w:b w:val="false"/>
          <w:i w:val="false"/>
          <w:color w:val="000000"/>
          <w:sz w:val="28"/>
        </w:rPr>
        <w:t>
Индивидуальный идентификационный номер (ИИН) работника</w:t>
      </w:r>
      <w:r>
        <w:br/>
      </w: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3395"/>
        <w:gridCol w:w="2334"/>
        <w:gridCol w:w="2257"/>
        <w:gridCol w:w="2392"/>
      </w:tblGrid>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w:t>
            </w:r>
            <w:r>
              <w:br/>
            </w:r>
            <w:r>
              <w:rPr>
                <w:rFonts w:ascii="Times New Roman"/>
                <w:b w:val="false"/>
                <w:i w:val="false"/>
                <w:color w:val="000000"/>
                <w:sz w:val="20"/>
              </w:rPr>
              <w:t>
</w:t>
            </w:r>
            <w:r>
              <w:rPr>
                <w:rFonts w:ascii="Times New Roman"/>
                <w:b w:val="false"/>
                <w:i w:val="false"/>
                <w:color w:val="000000"/>
                <w:sz w:val="20"/>
              </w:rPr>
              <w:t>(месяц и год)</w:t>
            </w:r>
          </w:p>
        </w:tc>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заработка</w:t>
            </w:r>
            <w:r>
              <w:br/>
            </w:r>
            <w:r>
              <w:rPr>
                <w:rFonts w:ascii="Times New Roman"/>
                <w:b w:val="false"/>
                <w:i w:val="false"/>
                <w:color w:val="000000"/>
                <w:sz w:val="20"/>
              </w:rPr>
              <w:t>
</w:t>
            </w:r>
            <w:r>
              <w:rPr>
                <w:rFonts w:ascii="Times New Roman"/>
                <w:b w:val="false"/>
                <w:i w:val="false"/>
                <w:color w:val="000000"/>
                <w:sz w:val="20"/>
              </w:rPr>
              <w:t>(дохода)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обязательных социальных</w:t>
            </w:r>
            <w:r>
              <w:br/>
            </w:r>
            <w:r>
              <w:rPr>
                <w:rFonts w:ascii="Times New Roman"/>
                <w:b w:val="false"/>
                <w:i w:val="false"/>
                <w:color w:val="000000"/>
                <w:sz w:val="20"/>
              </w:rPr>
              <w:t>
</w:t>
            </w:r>
            <w:r>
              <w:rPr>
                <w:rFonts w:ascii="Times New Roman"/>
                <w:b w:val="false"/>
                <w:i w:val="false"/>
                <w:color w:val="000000"/>
                <w:sz w:val="20"/>
              </w:rPr>
              <w:t>отчислений, тенге</w:t>
            </w:r>
          </w:p>
        </w:tc>
        <w:tc>
          <w:tcPr>
            <w:tcW w:w="2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начисленная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уплаченная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Всего за ___________ месяцев ___________________ тенге</w:t>
      </w:r>
      <w:r>
        <w:br/>
      </w:r>
      <w:r>
        <w:rPr>
          <w:rFonts w:ascii="Times New Roman"/>
          <w:b w:val="false"/>
          <w:i w:val="false"/>
          <w:color w:val="000000"/>
          <w:sz w:val="28"/>
        </w:rPr>
        <w:t>
                                     (сумма прописью)</w:t>
      </w:r>
    </w:p>
    <w:p>
      <w:pPr>
        <w:spacing w:after="0"/>
        <w:ind w:left="0"/>
        <w:jc w:val="both"/>
      </w:pPr>
      <w:r>
        <w:rPr>
          <w:rFonts w:ascii="Times New Roman"/>
          <w:b w:val="false"/>
          <w:i w:val="false"/>
          <w:color w:val="000000"/>
          <w:sz w:val="28"/>
        </w:rPr>
        <w:t>      Основание: ____________________________________________________</w:t>
      </w:r>
      <w:r>
        <w:br/>
      </w:r>
      <w:r>
        <w:rPr>
          <w:rFonts w:ascii="Times New Roman"/>
          <w:b w:val="false"/>
          <w:i w:val="false"/>
          <w:color w:val="000000"/>
          <w:sz w:val="28"/>
        </w:rPr>
        <w:t>
               (документы, послужившие основанием для выдачи справки)</w:t>
      </w:r>
    </w:p>
    <w:tbl>
      <w:tblPr>
        <w:tblW w:w="0" w:type="auto"/>
        <w:tblCellSpacing w:w="0" w:type="auto"/>
        <w:tblBorders>
          <w:top w:val="none"/>
          <w:left w:val="none"/>
          <w:bottom w:val="none"/>
          <w:right w:val="none"/>
          <w:insideH w:val="none"/>
          <w:insideV w:val="none"/>
        </w:tblBorders>
      </w:tblPr>
      <w:tblGrid>
        <w:gridCol w:w="2169"/>
        <w:gridCol w:w="10831"/>
      </w:tblGrid>
      <w:tr>
        <w:trPr>
          <w:trHeight w:val="30" w:hRule="atLeast"/>
        </w:trPr>
        <w:tc>
          <w:tcPr>
            <w:tcW w:w="2169"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tblGrid>
            <w:tr>
              <w:trPr>
                <w:trHeight w:val="30" w:hRule="atLeast"/>
              </w:trPr>
              <w:tc>
                <w:tcPr>
                  <w:tcW w:w="18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печати</w:t>
                  </w:r>
                </w:p>
              </w:tc>
            </w:tr>
          </w:tbl>
          <w:p/>
        </w:tc>
        <w:tc>
          <w:tcPr>
            <w:tcW w:w="108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Руководитель ____________ _____________</w:t>
            </w:r>
            <w:r>
              <w:br/>
            </w:r>
            <w:r>
              <w:rPr>
                <w:rFonts w:ascii="Times New Roman"/>
                <w:b w:val="false"/>
                <w:i w:val="false"/>
                <w:color w:val="000000"/>
                <w:sz w:val="20"/>
              </w:rPr>
              <w:t>
               (подпись)     (Ф.И.О.)</w:t>
            </w:r>
            <w:r>
              <w:br/>
            </w:r>
            <w:r>
              <w:rPr>
                <w:rFonts w:ascii="Times New Roman"/>
                <w:b w:val="false"/>
                <w:i w:val="false"/>
                <w:color w:val="000000"/>
                <w:sz w:val="20"/>
              </w:rPr>
              <w:t>
Главный бухгалтер ____________ ______________</w:t>
            </w:r>
            <w:r>
              <w:br/>
            </w:r>
            <w:r>
              <w:rPr>
                <w:rFonts w:ascii="Times New Roman"/>
                <w:b w:val="false"/>
                <w:i w:val="false"/>
                <w:color w:val="000000"/>
                <w:sz w:val="20"/>
              </w:rPr>
              <w:t>
                    (подпись)      (Ф.И.О.)</w:t>
            </w:r>
            <w:r>
              <w:br/>
            </w:r>
            <w:r>
              <w:rPr>
                <w:rFonts w:ascii="Times New Roman"/>
                <w:b w:val="false"/>
                <w:i w:val="false"/>
                <w:color w:val="000000"/>
                <w:sz w:val="20"/>
              </w:rPr>
              <w:t>
Дата выдачи: « » ____________ 20 год</w:t>
            </w:r>
          </w:p>
        </w:tc>
      </w:tr>
    </w:tbl>
    <w:bookmarkStart w:name="z163" w:id="6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67"/>
    <w:bookmarkStart w:name="z164" w:id="6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пособий на рождение ребенка и по</w:t>
      </w:r>
      <w:r>
        <w:br/>
      </w:r>
      <w:r>
        <w:rPr>
          <w:rFonts w:ascii="Times New Roman"/>
          <w:b/>
          <w:i w:val="false"/>
          <w:color w:val="000000"/>
        </w:rPr>
        <w:t>
уходу за ребенком»</w:t>
      </w:r>
    </w:p>
    <w:bookmarkEnd w:id="68"/>
    <w:bookmarkStart w:name="z165" w:id="69"/>
    <w:p>
      <w:pPr>
        <w:spacing w:after="0"/>
        <w:ind w:left="0"/>
        <w:jc w:val="left"/>
      </w:pPr>
      <w:r>
        <w:rPr>
          <w:rFonts w:ascii="Times New Roman"/>
          <w:b/>
          <w:i w:val="false"/>
          <w:color w:val="000000"/>
        </w:rPr>
        <w:t xml:space="preserve"> 
1. Общие положения</w:t>
      </w:r>
    </w:p>
    <w:bookmarkEnd w:id="69"/>
    <w:bookmarkStart w:name="z166" w:id="70"/>
    <w:p>
      <w:pPr>
        <w:spacing w:after="0"/>
        <w:ind w:left="0"/>
        <w:jc w:val="both"/>
      </w:pPr>
      <w:r>
        <w:rPr>
          <w:rFonts w:ascii="Times New Roman"/>
          <w:b w:val="false"/>
          <w:i w:val="false"/>
          <w:color w:val="000000"/>
          <w:sz w:val="28"/>
        </w:rPr>
        <w:t>
      1. Государственная услуга «Назначение пособий на рождение ребенка и по уходу за ребенком»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пособий на рождение ребенка и по уходу за ребенком;</w:t>
      </w:r>
      <w:r>
        <w:br/>
      </w:r>
      <w:r>
        <w:rPr>
          <w:rFonts w:ascii="Times New Roman"/>
          <w:b w:val="false"/>
          <w:i w:val="false"/>
          <w:color w:val="000000"/>
          <w:sz w:val="28"/>
        </w:rPr>
        <w:t>
      3) веб-портал «электронного правительства» www.egov.kz (далее – портал).</w:t>
      </w:r>
    </w:p>
    <w:bookmarkEnd w:id="70"/>
    <w:bookmarkStart w:name="z169" w:id="71"/>
    <w:p>
      <w:pPr>
        <w:spacing w:after="0"/>
        <w:ind w:left="0"/>
        <w:jc w:val="left"/>
      </w:pPr>
      <w:r>
        <w:rPr>
          <w:rFonts w:ascii="Times New Roman"/>
          <w:b/>
          <w:i w:val="false"/>
          <w:color w:val="000000"/>
        </w:rPr>
        <w:t xml:space="preserve"> 
2. Порядок оказания государственной услуги</w:t>
      </w:r>
    </w:p>
    <w:bookmarkEnd w:id="71"/>
    <w:bookmarkStart w:name="z170" w:id="72"/>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ЦОН, а также при обращении на портал – 7 (семь) рабочих дней.</w:t>
      </w:r>
      <w:r>
        <w:br/>
      </w:r>
      <w:r>
        <w:rPr>
          <w:rFonts w:ascii="Times New Roman"/>
          <w:b w:val="false"/>
          <w:i w:val="false"/>
          <w:color w:val="000000"/>
          <w:sz w:val="28"/>
        </w:rPr>
        <w:t>
      Срок оказания государственной услуги продлевается в случаях необходимости дооформления материалов дела:</w:t>
      </w:r>
      <w:r>
        <w:br/>
      </w:r>
      <w:r>
        <w:rPr>
          <w:rFonts w:ascii="Times New Roman"/>
          <w:b w:val="false"/>
          <w:i w:val="false"/>
          <w:color w:val="000000"/>
          <w:sz w:val="28"/>
        </w:rPr>
        <w:t>
      при возникновении сомнений в достоверности представленного (ых) документа (ов) либо истребования дополнительного (ых) документа (ов) – на срок не более 30 (тридцать) рабочих дней, при этом, если документы дооформлены, государственная услуга оказывается в течении 7 (семь) рабочих дней со дня предоставления дополнительного (ых) документа (ов) в ГЦВП или ЦОН. ГЦВП уведомляет заявителя о необходимости представления дополнительных документов в течение 5 (пять) рабочих дней;</w:t>
      </w:r>
      <w:r>
        <w:br/>
      </w:r>
      <w:r>
        <w:rPr>
          <w:rFonts w:ascii="Times New Roman"/>
          <w:b w:val="false"/>
          <w:i w:val="false"/>
          <w:color w:val="000000"/>
          <w:sz w:val="28"/>
        </w:rPr>
        <w:t>
      при выявлении ошибок, допущенных в электронном макете дела и (или) в проекте решения – на 5 (пять) рабочих дней, при этом, если документы дооформлены, государственная услуга оказывается в течение 7 (семь) рабочих дней со дня их устранения ГЦВП;</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в ГЦВП – 30 минут, в ЦОН – 15 минут;</w:t>
      </w:r>
      <w:r>
        <w:br/>
      </w:r>
      <w:r>
        <w:rPr>
          <w:rFonts w:ascii="Times New Roman"/>
          <w:b w:val="false"/>
          <w:i w:val="false"/>
          <w:color w:val="000000"/>
          <w:sz w:val="28"/>
        </w:rPr>
        <w:t>
      3) максимально допустимое время обслуживания услугополучателя в ГЦВП – 30 минут, в ЦОН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электронная (полностью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w:t>
      </w:r>
      <w:r>
        <w:rPr>
          <w:rFonts w:ascii="Times New Roman"/>
          <w:b w:val="false"/>
          <w:i w:val="false"/>
          <w:color w:val="000000"/>
          <w:sz w:val="28"/>
        </w:rPr>
        <w:t>уведомление</w:t>
      </w:r>
      <w:r>
        <w:rPr>
          <w:rFonts w:ascii="Times New Roman"/>
          <w:b w:val="false"/>
          <w:i w:val="false"/>
          <w:color w:val="000000"/>
          <w:sz w:val="28"/>
        </w:rPr>
        <w:t xml:space="preserve"> о назначении пособий на рождение ребенка и по уходу за ребенком (далее – пособия). </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xml:space="preserve">
      Прием услугополучателей: с 9.00 часов до 14.00 часов с понедельника по субботу включительно, при этом с 13.00 часов до 14.00 и в субботу с 9.00 часов до 14.00 часов прием осуществляют дежурные специалисты; </w:t>
      </w:r>
      <w:r>
        <w:br/>
      </w:r>
      <w:r>
        <w:rPr>
          <w:rFonts w:ascii="Times New Roman"/>
          <w:b w:val="false"/>
          <w:i w:val="false"/>
          <w:color w:val="000000"/>
          <w:sz w:val="28"/>
        </w:rPr>
        <w:t xml:space="preserve">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 </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в ГЦВП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(для идентификации), а также для оралманов – удостоверение оралмана;</w:t>
      </w:r>
      <w:r>
        <w:br/>
      </w:r>
      <w:r>
        <w:rPr>
          <w:rFonts w:ascii="Times New Roman"/>
          <w:b w:val="false"/>
          <w:i w:val="false"/>
          <w:color w:val="000000"/>
          <w:sz w:val="28"/>
        </w:rPr>
        <w:t xml:space="preserve">
      3) свидетельство (свидетельства) о рождении ребенка (детей) либо выписка из актовой записи о рождении (в случае рождения до 13 августа 2007 года); </w:t>
      </w:r>
      <w:r>
        <w:br/>
      </w:r>
      <w:r>
        <w:rPr>
          <w:rFonts w:ascii="Times New Roman"/>
          <w:b w:val="false"/>
          <w:i w:val="false"/>
          <w:color w:val="000000"/>
          <w:sz w:val="28"/>
        </w:rPr>
        <w:t xml:space="preserve">
      4) свидетельство о заключении (расторжении) брака (в случае заключения брака до 1 июня 2008 года), в случае расхождения данных услугополучателя с данными в свидетельстве о рождении ребенка; </w:t>
      </w:r>
      <w:r>
        <w:br/>
      </w:r>
      <w:r>
        <w:rPr>
          <w:rFonts w:ascii="Times New Roman"/>
          <w:b w:val="false"/>
          <w:i w:val="false"/>
          <w:color w:val="000000"/>
          <w:sz w:val="28"/>
        </w:rPr>
        <w:t>
      5) документ, подтверждающий установление опеки (попечительства) над ребенком или усыновления (удочерения);</w:t>
      </w:r>
      <w:r>
        <w:br/>
      </w:r>
      <w:r>
        <w:rPr>
          <w:rFonts w:ascii="Times New Roman"/>
          <w:b w:val="false"/>
          <w:i w:val="false"/>
          <w:color w:val="000000"/>
          <w:sz w:val="28"/>
        </w:rPr>
        <w:t>
      6) документ, подтверждающий регистрацию по месту жительства;</w:t>
      </w:r>
      <w:r>
        <w:br/>
      </w:r>
      <w:r>
        <w:rPr>
          <w:rFonts w:ascii="Times New Roman"/>
          <w:b w:val="false"/>
          <w:i w:val="false"/>
          <w:color w:val="000000"/>
          <w:sz w:val="28"/>
        </w:rPr>
        <w:t>
      7) документ, содержащий сведения о номере банковского счета в уполномоченной организации по выдаче пособий;</w:t>
      </w:r>
      <w:r>
        <w:br/>
      </w:r>
      <w:r>
        <w:rPr>
          <w:rFonts w:ascii="Times New Roman"/>
          <w:b w:val="false"/>
          <w:i w:val="false"/>
          <w:color w:val="000000"/>
          <w:sz w:val="28"/>
        </w:rPr>
        <w:t>
      8) доверенность - в случае подачи заявления и необходимых документов третьими лицами.</w:t>
      </w:r>
      <w:r>
        <w:br/>
      </w: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а также сведения документов, указанных в подпунктах 5), 6), 7) настоящего пункта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Документы представляются в подлинниках, сканируются специалистом ГЦВП или работником ЦОНа, после чего возвращаются услугополучателю;</w:t>
      </w:r>
      <w:r>
        <w:br/>
      </w:r>
      <w:r>
        <w:rPr>
          <w:rFonts w:ascii="Times New Roman"/>
          <w:b w:val="false"/>
          <w:i w:val="false"/>
          <w:color w:val="000000"/>
          <w:sz w:val="28"/>
        </w:rPr>
        <w:t>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заполненные формы сведений,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Сведения документов, указанных в электронном заявлении услугополучатель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 государственных органов. </w:t>
      </w:r>
      <w:r>
        <w:br/>
      </w:r>
      <w:r>
        <w:rPr>
          <w:rFonts w:ascii="Times New Roman"/>
          <w:b w:val="false"/>
          <w:i w:val="false"/>
          <w:color w:val="000000"/>
          <w:sz w:val="28"/>
        </w:rPr>
        <w:t xml:space="preserve">
      На портале прием электронного запроса осуществляется в «личном кабинете» услугополучателя. </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 услугополучателю выдается:</w:t>
      </w:r>
      <w:r>
        <w:br/>
      </w: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72"/>
    <w:bookmarkStart w:name="z177" w:id="73"/>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73"/>
    <w:bookmarkStart w:name="z178" w:id="7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ЦОН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 и место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4"/>
    <w:bookmarkStart w:name="z180" w:id="75"/>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75"/>
    <w:bookmarkStart w:name="z181" w:id="76"/>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76"/>
    <w:bookmarkStart w:name="z186" w:id="7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bookmarkEnd w:id="77"/>
    <w:bookmarkStart w:name="z187" w:id="78"/>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w:t>
      </w:r>
      <w:r>
        <w:br/>
      </w:r>
      <w:r>
        <w:rPr>
          <w:rFonts w:ascii="Times New Roman"/>
          <w:b w:val="false"/>
          <w:i w:val="false"/>
          <w:color w:val="000000"/>
          <w:sz w:val="28"/>
        </w:rPr>
        <w:t>
</w:t>
      </w:r>
      <w:r>
        <w:rPr>
          <w:rFonts w:ascii="Times New Roman"/>
          <w:b/>
          <w:i w:val="false"/>
          <w:color w:val="000000"/>
          <w:sz w:val="28"/>
        </w:rPr>
        <w:t>         для назначения пособия на рождение и (или)</w:t>
      </w:r>
      <w:r>
        <w:br/>
      </w:r>
      <w:r>
        <w:rPr>
          <w:rFonts w:ascii="Times New Roman"/>
          <w:b w:val="false"/>
          <w:i w:val="false"/>
          <w:color w:val="000000"/>
          <w:sz w:val="28"/>
        </w:rPr>
        <w:t>
</w:t>
      </w:r>
      <w:r>
        <w:rPr>
          <w:rFonts w:ascii="Times New Roman"/>
          <w:b/>
          <w:i w:val="false"/>
          <w:color w:val="000000"/>
          <w:sz w:val="28"/>
        </w:rPr>
        <w:t>         пособия по уходу за ребенком по достижению</w:t>
      </w:r>
      <w:r>
        <w:br/>
      </w:r>
      <w:r>
        <w:rPr>
          <w:rFonts w:ascii="Times New Roman"/>
          <w:b w:val="false"/>
          <w:i w:val="false"/>
          <w:color w:val="000000"/>
          <w:sz w:val="28"/>
        </w:rPr>
        <w:t>
</w:t>
      </w:r>
      <w:r>
        <w:rPr>
          <w:rFonts w:ascii="Times New Roman"/>
          <w:b/>
          <w:i w:val="false"/>
          <w:color w:val="000000"/>
          <w:sz w:val="28"/>
        </w:rPr>
        <w:t>                   им возраста одного года</w:t>
      </w:r>
    </w:p>
    <w:bookmarkEnd w:id="78"/>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Департамент по контролю и социальной защите </w:t>
      </w:r>
      <w:r>
        <w:br/>
      </w:r>
      <w:r>
        <w:rPr>
          <w:rFonts w:ascii="Times New Roman"/>
          <w:b w:val="false"/>
          <w:i w:val="false"/>
          <w:color w:val="000000"/>
          <w:sz w:val="28"/>
        </w:rPr>
        <w:t>
по _______________________ области (городу)</w:t>
      </w:r>
    </w:p>
    <w:p>
      <w:pPr>
        <w:spacing w:after="0"/>
        <w:ind w:left="0"/>
        <w:jc w:val="both"/>
      </w:pPr>
      <w:r>
        <w:rPr>
          <w:rFonts w:ascii="Times New Roman"/>
          <w:b w:val="false"/>
          <w:i w:val="false"/>
          <w:color w:val="000000"/>
          <w:sz w:val="28"/>
        </w:rPr>
        <w:t>Код отделения:________</w:t>
      </w:r>
    </w:p>
    <w:p>
      <w:pPr>
        <w:spacing w:after="0"/>
        <w:ind w:left="0"/>
        <w:jc w:val="both"/>
      </w:pPr>
      <w:r>
        <w:rPr>
          <w:rFonts w:ascii="Times New Roman"/>
          <w:b w:val="false"/>
          <w:i w:val="false"/>
          <w:color w:val="000000"/>
          <w:sz w:val="28"/>
        </w:rPr>
        <w:t>Сведения о заявителе (отметить галочкой): родитель__________опекун</w:t>
      </w:r>
      <w:r>
        <w:br/>
      </w:r>
      <w:r>
        <w:rPr>
          <w:rFonts w:ascii="Times New Roman"/>
          <w:b w:val="false"/>
          <w:i w:val="false"/>
          <w:color w:val="000000"/>
          <w:sz w:val="28"/>
        </w:rPr>
        <w:t xml:space="preserve">
(попечитель)_________________ </w:t>
      </w:r>
    </w:p>
    <w:p>
      <w:pPr>
        <w:spacing w:after="0"/>
        <w:ind w:left="0"/>
        <w:jc w:val="both"/>
      </w:pPr>
      <w:r>
        <w:rPr>
          <w:rFonts w:ascii="Times New Roman"/>
          <w:b w:val="false"/>
          <w:i w:val="false"/>
          <w:color w:val="000000"/>
          <w:sz w:val="28"/>
        </w:rPr>
        <w:t>ИИН: ________________________________________________________________</w:t>
      </w:r>
      <w:r>
        <w:br/>
      </w:r>
      <w:r>
        <w:rPr>
          <w:rFonts w:ascii="Times New Roman"/>
          <w:b w:val="false"/>
          <w:i w:val="false"/>
          <w:color w:val="000000"/>
          <w:sz w:val="28"/>
        </w:rPr>
        <w:t>
Ф.И.О. заявителя: ___________________________________________________</w:t>
      </w:r>
      <w:r>
        <w:br/>
      </w:r>
      <w:r>
        <w:rPr>
          <w:rFonts w:ascii="Times New Roman"/>
          <w:b w:val="false"/>
          <w:i w:val="false"/>
          <w:color w:val="000000"/>
          <w:sz w:val="28"/>
        </w:rPr>
        <w:t>
дата рождения: «____» ______________ _______ г.</w:t>
      </w:r>
      <w:r>
        <w:br/>
      </w:r>
      <w:r>
        <w:rPr>
          <w:rFonts w:ascii="Times New Roman"/>
          <w:b w:val="false"/>
          <w:i w:val="false"/>
          <w:color w:val="000000"/>
          <w:sz w:val="28"/>
        </w:rPr>
        <w:t>
вид документа уд. личность: ______________________</w:t>
      </w:r>
      <w:r>
        <w:br/>
      </w:r>
      <w:r>
        <w:rPr>
          <w:rFonts w:ascii="Times New Roman"/>
          <w:b w:val="false"/>
          <w:i w:val="false"/>
          <w:color w:val="000000"/>
          <w:sz w:val="28"/>
        </w:rPr>
        <w:t>
серия документа: ______номер документа: ___________кем выдан: 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 ____________________________село: _____________________</w:t>
      </w:r>
      <w:r>
        <w:br/>
      </w:r>
      <w:r>
        <w:rPr>
          <w:rFonts w:ascii="Times New Roman"/>
          <w:b w:val="false"/>
          <w:i w:val="false"/>
          <w:color w:val="000000"/>
          <w:sz w:val="28"/>
        </w:rPr>
        <w:t>
улица (микрорайон)__________________________ дом _____ квартира _____</w:t>
      </w:r>
    </w:p>
    <w:p>
      <w:pPr>
        <w:spacing w:after="0"/>
        <w:ind w:left="0"/>
        <w:jc w:val="both"/>
      </w:pPr>
      <w:r>
        <w:rPr>
          <w:rFonts w:ascii="Times New Roman"/>
          <w:b w:val="false"/>
          <w:i w:val="false"/>
          <w:color w:val="000000"/>
          <w:sz w:val="28"/>
        </w:rPr>
        <w:t>Сведения о ребенке, на которого назначается единовременное пособие на</w:t>
      </w:r>
      <w:r>
        <w:br/>
      </w:r>
      <w:r>
        <w:rPr>
          <w:rFonts w:ascii="Times New Roman"/>
          <w:b w:val="false"/>
          <w:i w:val="false"/>
          <w:color w:val="000000"/>
          <w:sz w:val="28"/>
        </w:rPr>
        <w:t xml:space="preserve">
рождение и (или) пособие по уходу за ребенком до 1 года </w:t>
      </w:r>
      <w:r>
        <w:br/>
      </w:r>
      <w:r>
        <w:rPr>
          <w:rFonts w:ascii="Times New Roman"/>
          <w:b w:val="false"/>
          <w:i w:val="false"/>
          <w:color w:val="000000"/>
          <w:sz w:val="28"/>
        </w:rPr>
        <w:t>
ИИН ребенка: ________________________________________________________</w:t>
      </w:r>
      <w:r>
        <w:br/>
      </w:r>
      <w:r>
        <w:rPr>
          <w:rFonts w:ascii="Times New Roman"/>
          <w:b w:val="false"/>
          <w:i w:val="false"/>
          <w:color w:val="000000"/>
          <w:sz w:val="28"/>
        </w:rPr>
        <w:t>
Ф.И.О. ребенка: _____________________________________________________</w:t>
      </w:r>
      <w:r>
        <w:br/>
      </w:r>
      <w:r>
        <w:rPr>
          <w:rFonts w:ascii="Times New Roman"/>
          <w:b w:val="false"/>
          <w:i w:val="false"/>
          <w:color w:val="000000"/>
          <w:sz w:val="28"/>
        </w:rPr>
        <w:t>
дата рождения ребенка: «____» _____________ 20____ г.</w:t>
      </w:r>
      <w:r>
        <w:br/>
      </w:r>
      <w:r>
        <w:rPr>
          <w:rFonts w:ascii="Times New Roman"/>
          <w:b w:val="false"/>
          <w:i w:val="false"/>
          <w:color w:val="000000"/>
          <w:sz w:val="28"/>
        </w:rPr>
        <w:t>
очередность рождения ребенка: _______________________________________</w:t>
      </w:r>
      <w:r>
        <w:br/>
      </w: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654"/>
        <w:gridCol w:w="3098"/>
        <w:gridCol w:w="3712"/>
        <w:gridCol w:w="2656"/>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членов семьи</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r>
              <w:br/>
            </w:r>
            <w:r>
              <w:rPr>
                <w:rFonts w:ascii="Times New Roman"/>
                <w:b w:val="false"/>
                <w:i w:val="false"/>
                <w:color w:val="000000"/>
                <w:sz w:val="20"/>
              </w:rPr>
              <w:t>
</w:t>
            </w:r>
            <w:r>
              <w:rPr>
                <w:rFonts w:ascii="Times New Roman"/>
                <w:b w:val="false"/>
                <w:i w:val="false"/>
                <w:color w:val="000000"/>
                <w:sz w:val="20"/>
              </w:rPr>
              <w:t>к заявителю</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и год рождения</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Банковские реквизиты:</w:t>
      </w:r>
      <w:r>
        <w:br/>
      </w:r>
      <w:r>
        <w:rPr>
          <w:rFonts w:ascii="Times New Roman"/>
          <w:b w:val="false"/>
          <w:i w:val="false"/>
          <w:color w:val="000000"/>
          <w:sz w:val="28"/>
        </w:rPr>
        <w:t>
наименование банка___________________________________________________</w:t>
      </w:r>
      <w:r>
        <w:br/>
      </w:r>
      <w:r>
        <w:rPr>
          <w:rFonts w:ascii="Times New Roman"/>
          <w:b w:val="false"/>
          <w:i w:val="false"/>
          <w:color w:val="000000"/>
          <w:sz w:val="28"/>
        </w:rPr>
        <w:t>
банковский счет №____________________________________________________</w:t>
      </w:r>
      <w:r>
        <w:br/>
      </w:r>
      <w:r>
        <w:rPr>
          <w:rFonts w:ascii="Times New Roman"/>
          <w:b w:val="false"/>
          <w:i w:val="false"/>
          <w:color w:val="000000"/>
          <w:sz w:val="28"/>
        </w:rPr>
        <w:t>
тип счета: текущий/картсчет (нужное подчеркнуть).</w:t>
      </w:r>
      <w:r>
        <w:br/>
      </w:r>
      <w:r>
        <w:rPr>
          <w:rFonts w:ascii="Times New Roman"/>
          <w:b w:val="false"/>
          <w:i w:val="false"/>
          <w:color w:val="000000"/>
          <w:sz w:val="28"/>
        </w:rPr>
        <w:t>
      Прошу назначить мне пособие на рождение ребенка и (или) пособие</w:t>
      </w:r>
      <w:r>
        <w:br/>
      </w:r>
      <w:r>
        <w:rPr>
          <w:rFonts w:ascii="Times New Roman"/>
          <w:b w:val="false"/>
          <w:i w:val="false"/>
          <w:color w:val="000000"/>
          <w:sz w:val="28"/>
        </w:rPr>
        <w:t>
по уходу за ребенком по достижению им возраста одного года за счет</w:t>
      </w:r>
      <w:r>
        <w:br/>
      </w:r>
      <w:r>
        <w:rPr>
          <w:rFonts w:ascii="Times New Roman"/>
          <w:b w:val="false"/>
          <w:i w:val="false"/>
          <w:color w:val="000000"/>
          <w:sz w:val="28"/>
        </w:rPr>
        <w:t>
средств республиканского бюджета (нужное подчеркнуть).</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пособия на рождение и (или) пособия по</w:t>
      </w:r>
      <w:r>
        <w:br/>
      </w:r>
      <w:r>
        <w:rPr>
          <w:rFonts w:ascii="Times New Roman"/>
          <w:b w:val="false"/>
          <w:i w:val="false"/>
          <w:color w:val="000000"/>
          <w:sz w:val="28"/>
        </w:rPr>
        <w:t>
уходу за ребенком по достижению им возраста одного года.</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место жительства (в т.ч. выезд за</w:t>
      </w:r>
      <w:r>
        <w:br/>
      </w:r>
      <w:r>
        <w:rPr>
          <w:rFonts w:ascii="Times New Roman"/>
          <w:b w:val="false"/>
          <w:i w:val="false"/>
          <w:color w:val="000000"/>
          <w:sz w:val="28"/>
        </w:rPr>
        <w:t>
пределы Республики Казахстан), анкетных данных, банковских реквизитов</w:t>
      </w:r>
      <w:r>
        <w:br/>
      </w:r>
      <w:r>
        <w:rPr>
          <w:rFonts w:ascii="Times New Roman"/>
          <w:b w:val="false"/>
          <w:i w:val="false"/>
          <w:color w:val="000000"/>
          <w:sz w:val="28"/>
        </w:rPr>
        <w:t>
обязуюсь сообщить в отделение центра в течение десяти рабочих дней.</w:t>
      </w:r>
      <w:r>
        <w:br/>
      </w:r>
      <w:r>
        <w:rPr>
          <w:rFonts w:ascii="Times New Roman"/>
          <w:b w:val="false"/>
          <w:i w:val="false"/>
          <w:color w:val="000000"/>
          <w:sz w:val="28"/>
        </w:rPr>
        <w:t>
      Предупрежден(а) об ответственности за предоставление</w:t>
      </w:r>
      <w:r>
        <w:br/>
      </w:r>
      <w:r>
        <w:rPr>
          <w:rFonts w:ascii="Times New Roman"/>
          <w:b w:val="false"/>
          <w:i w:val="false"/>
          <w:color w:val="000000"/>
          <w:sz w:val="28"/>
        </w:rPr>
        <w:t xml:space="preserve">
недостоверных сведений и поддельных документов. </w:t>
      </w:r>
    </w:p>
    <w:p>
      <w:pPr>
        <w:spacing w:after="0"/>
        <w:ind w:left="0"/>
        <w:jc w:val="both"/>
      </w:pPr>
      <w:r>
        <w:rPr>
          <w:rFonts w:ascii="Times New Roman"/>
          <w:b w:val="false"/>
          <w:i w:val="false"/>
          <w:color w:val="000000"/>
          <w:sz w:val="28"/>
        </w:rPr>
        <w:t xml:space="preserve">      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643"/>
        <w:gridCol w:w="4035"/>
        <w:gridCol w:w="3450"/>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листов</w:t>
            </w:r>
            <w:r>
              <w:br/>
            </w:r>
            <w:r>
              <w:rPr>
                <w:rFonts w:ascii="Times New Roman"/>
                <w:b w:val="false"/>
                <w:i w:val="false"/>
                <w:color w:val="000000"/>
                <w:sz w:val="20"/>
              </w:rPr>
              <w:t>
</w:t>
            </w:r>
            <w:r>
              <w:rPr>
                <w:rFonts w:ascii="Times New Roman"/>
                <w:b w:val="false"/>
                <w:i w:val="false"/>
                <w:color w:val="000000"/>
                <w:sz w:val="20"/>
              </w:rPr>
              <w:t>в документе</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телефон____________ мобильный _____________ Е-маil _________________</w:t>
      </w:r>
    </w:p>
    <w:p>
      <w:pPr>
        <w:spacing w:after="0"/>
        <w:ind w:left="0"/>
        <w:jc w:val="both"/>
      </w:pPr>
      <w:r>
        <w:rPr>
          <w:rFonts w:ascii="Times New Roman"/>
          <w:b w:val="false"/>
          <w:i w:val="false"/>
          <w:color w:val="000000"/>
          <w:sz w:val="28"/>
        </w:rPr>
        <w:t>«____»_______________20___г. Подпись заявителя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_____ Ф.И.О. заявителя ______________ с прилагаемыми</w:t>
      </w:r>
      <w:r>
        <w:br/>
      </w:r>
      <w:r>
        <w:rPr>
          <w:rFonts w:ascii="Times New Roman"/>
          <w:b w:val="false"/>
          <w:i w:val="false"/>
          <w:color w:val="000000"/>
          <w:sz w:val="28"/>
        </w:rPr>
        <w:t>
документами принято, дата регистрации заявления:</w:t>
      </w:r>
      <w:r>
        <w:br/>
      </w:r>
      <w:r>
        <w:rPr>
          <w:rFonts w:ascii="Times New Roman"/>
          <w:b w:val="false"/>
          <w:i w:val="false"/>
          <w:color w:val="000000"/>
          <w:sz w:val="28"/>
        </w:rPr>
        <w:t>
«____»_____________20___г. (дата получения услуги 7 (семь) рабочих</w:t>
      </w:r>
      <w:r>
        <w:br/>
      </w:r>
      <w:r>
        <w:rPr>
          <w:rFonts w:ascii="Times New Roman"/>
          <w:b w:val="false"/>
          <w:i w:val="false"/>
          <w:color w:val="000000"/>
          <w:sz w:val="28"/>
        </w:rPr>
        <w:t>
дней со дня регистрации заявления и (или) электронной заявки в</w:t>
      </w:r>
      <w:r>
        <w:br/>
      </w:r>
      <w:r>
        <w:rPr>
          <w:rFonts w:ascii="Times New Roman"/>
          <w:b w:val="false"/>
          <w:i w:val="false"/>
          <w:color w:val="000000"/>
          <w:sz w:val="28"/>
        </w:rPr>
        <w:t>
отделении центра): «____»_____________20___г.</w:t>
      </w:r>
      <w:r>
        <w:br/>
      </w:r>
      <w:r>
        <w:rPr>
          <w:rFonts w:ascii="Times New Roman"/>
          <w:b w:val="false"/>
          <w:i w:val="false"/>
          <w:color w:val="000000"/>
          <w:sz w:val="28"/>
        </w:rPr>
        <w:t>
      В случаях выявления отсутствия документа (документов),</w:t>
      </w:r>
      <w:r>
        <w:br/>
      </w:r>
      <w:r>
        <w:rPr>
          <w:rFonts w:ascii="Times New Roman"/>
          <w:b w:val="false"/>
          <w:i w:val="false"/>
          <w:color w:val="000000"/>
          <w:sz w:val="28"/>
        </w:rPr>
        <w:t>
необходимого для назначения пособия, срок оказания государственной</w:t>
      </w:r>
      <w:r>
        <w:br/>
      </w:r>
      <w:r>
        <w:rPr>
          <w:rFonts w:ascii="Times New Roman"/>
          <w:b w:val="false"/>
          <w:i w:val="false"/>
          <w:color w:val="000000"/>
          <w:sz w:val="28"/>
        </w:rPr>
        <w:t>
услуги продлевается в соответствии с </w:t>
      </w:r>
      <w:r>
        <w:rPr>
          <w:rFonts w:ascii="Times New Roman"/>
          <w:b w:val="false"/>
          <w:i w:val="false"/>
          <w:color w:val="000000"/>
          <w:sz w:val="28"/>
        </w:rPr>
        <w:t>пунктами 24</w:t>
      </w:r>
      <w:r>
        <w:rPr>
          <w:rFonts w:ascii="Times New Roman"/>
          <w:b w:val="false"/>
          <w:i w:val="false"/>
          <w:color w:val="000000"/>
          <w:sz w:val="28"/>
        </w:rPr>
        <w:t>, </w:t>
      </w:r>
      <w:r>
        <w:rPr>
          <w:rFonts w:ascii="Times New Roman"/>
          <w:b w:val="false"/>
          <w:i w:val="false"/>
          <w:color w:val="000000"/>
          <w:sz w:val="28"/>
        </w:rPr>
        <w:t>25</w:t>
      </w:r>
      <w:r>
        <w:rPr>
          <w:rFonts w:ascii="Times New Roman"/>
          <w:b w:val="false"/>
          <w:i w:val="false"/>
          <w:color w:val="000000"/>
          <w:sz w:val="28"/>
        </w:rPr>
        <w:t xml:space="preserve"> постановления</w:t>
      </w:r>
      <w:r>
        <w:br/>
      </w:r>
      <w:r>
        <w:rPr>
          <w:rFonts w:ascii="Times New Roman"/>
          <w:b w:val="false"/>
          <w:i w:val="false"/>
          <w:color w:val="000000"/>
          <w:sz w:val="28"/>
        </w:rPr>
        <w:t>
Правительства Республики Казахстан от 2 ноября 2005 года № 1092</w:t>
      </w:r>
      <w:r>
        <w:br/>
      </w:r>
      <w:r>
        <w:rPr>
          <w:rFonts w:ascii="Times New Roman"/>
          <w:b w:val="false"/>
          <w:i w:val="false"/>
          <w:color w:val="000000"/>
          <w:sz w:val="28"/>
        </w:rPr>
        <w:t>
«О некоторых мерах по реализации Закона Республики Казахстан</w:t>
      </w:r>
      <w:r>
        <w:br/>
      </w:r>
      <w:r>
        <w:rPr>
          <w:rFonts w:ascii="Times New Roman"/>
          <w:b w:val="false"/>
          <w:i w:val="false"/>
          <w:color w:val="000000"/>
          <w:sz w:val="28"/>
        </w:rPr>
        <w:t>
«О государственных пособиях семьям, имеющим детей».</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места жительства (в т.ч. выезд за</w:t>
      </w:r>
      <w:r>
        <w:br/>
      </w:r>
      <w:r>
        <w:rPr>
          <w:rFonts w:ascii="Times New Roman"/>
          <w:b w:val="false"/>
          <w:i w:val="false"/>
          <w:color w:val="000000"/>
          <w:sz w:val="28"/>
        </w:rPr>
        <w:t>
пределы Республики Казахстан), анкетных данных, банковских реквизитов</w:t>
      </w:r>
      <w:r>
        <w:br/>
      </w:r>
      <w:r>
        <w:rPr>
          <w:rFonts w:ascii="Times New Roman"/>
          <w:b w:val="false"/>
          <w:i w:val="false"/>
          <w:color w:val="000000"/>
          <w:sz w:val="28"/>
        </w:rPr>
        <w:t xml:space="preserve">
обязуюсь сообщить в отделение центра. </w:t>
      </w:r>
    </w:p>
    <w:p>
      <w:pPr>
        <w:spacing w:after="0"/>
        <w:ind w:left="0"/>
        <w:jc w:val="both"/>
      </w:pPr>
      <w:r>
        <w:rPr>
          <w:rFonts w:ascii="Times New Roman"/>
          <w:b w:val="false"/>
          <w:i w:val="false"/>
          <w:color w:val="000000"/>
          <w:sz w:val="28"/>
        </w:rPr>
        <w:t>      Предупрежден (а) об ответственности за предоставление не</w:t>
      </w:r>
      <w:r>
        <w:br/>
      </w:r>
      <w:r>
        <w:rPr>
          <w:rFonts w:ascii="Times New Roman"/>
          <w:b w:val="false"/>
          <w:i w:val="false"/>
          <w:color w:val="000000"/>
          <w:sz w:val="28"/>
        </w:rPr>
        <w:t>
достоверных сведений и поддельных документов.</w:t>
      </w:r>
    </w:p>
    <w:bookmarkStart w:name="z188" w:id="7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пособий на рождение  </w:t>
      </w:r>
      <w:r>
        <w:br/>
      </w:r>
      <w:r>
        <w:rPr>
          <w:rFonts w:ascii="Times New Roman"/>
          <w:b w:val="false"/>
          <w:i w:val="false"/>
          <w:color w:val="000000"/>
          <w:sz w:val="28"/>
        </w:rPr>
        <w:t xml:space="preserve">
ребенка и по уходу за ребенком»  </w:t>
      </w:r>
    </w:p>
    <w:bookmarkEnd w:id="79"/>
    <w:bookmarkStart w:name="z189" w:id="80"/>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w:t>
      </w:r>
      <w:r>
        <w:br/>
      </w:r>
      <w:r>
        <w:rPr>
          <w:rFonts w:ascii="Times New Roman"/>
          <w:b w:val="false"/>
          <w:i w:val="false"/>
          <w:color w:val="000000"/>
          <w:sz w:val="28"/>
        </w:rPr>
        <w:t>
</w:t>
      </w:r>
      <w:r>
        <w:rPr>
          <w:rFonts w:ascii="Times New Roman"/>
          <w:b/>
          <w:i w:val="false"/>
          <w:color w:val="000000"/>
          <w:sz w:val="28"/>
        </w:rPr>
        <w:t>       на назначение единовременного пособия на рождение</w:t>
      </w:r>
      <w:r>
        <w:br/>
      </w:r>
      <w:r>
        <w:rPr>
          <w:rFonts w:ascii="Times New Roman"/>
          <w:b w:val="false"/>
          <w:i w:val="false"/>
          <w:color w:val="000000"/>
          <w:sz w:val="28"/>
        </w:rPr>
        <w:t>
</w:t>
      </w:r>
      <w:r>
        <w:rPr>
          <w:rFonts w:ascii="Times New Roman"/>
          <w:b/>
          <w:i w:val="false"/>
          <w:color w:val="000000"/>
          <w:sz w:val="28"/>
        </w:rPr>
        <w:t>        ребенка и (или) пособия по уходу за ребенком по</w:t>
      </w:r>
      <w:r>
        <w:br/>
      </w:r>
      <w:r>
        <w:rPr>
          <w:rFonts w:ascii="Times New Roman"/>
          <w:b w:val="false"/>
          <w:i w:val="false"/>
          <w:color w:val="000000"/>
          <w:sz w:val="28"/>
        </w:rPr>
        <w:t>
</w:t>
      </w:r>
      <w:r>
        <w:rPr>
          <w:rFonts w:ascii="Times New Roman"/>
          <w:b/>
          <w:i w:val="false"/>
          <w:color w:val="000000"/>
          <w:sz w:val="28"/>
        </w:rPr>
        <w:t>            достижению им возраста одного года через</w:t>
      </w:r>
      <w:r>
        <w:br/>
      </w:r>
      <w:r>
        <w:rPr>
          <w:rFonts w:ascii="Times New Roman"/>
          <w:b w:val="false"/>
          <w:i w:val="false"/>
          <w:color w:val="000000"/>
          <w:sz w:val="28"/>
        </w:rPr>
        <w:t>
</w:t>
      </w:r>
      <w:r>
        <w:rPr>
          <w:rFonts w:ascii="Times New Roman"/>
          <w:b/>
          <w:i w:val="false"/>
          <w:color w:val="000000"/>
          <w:sz w:val="28"/>
        </w:rPr>
        <w:t>               портал электронного правительства</w:t>
      </w:r>
    </w:p>
    <w:bookmarkEnd w:id="80"/>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Департамент по контролю и </w:t>
      </w:r>
      <w:r>
        <w:br/>
      </w:r>
      <w:r>
        <w:rPr>
          <w:rFonts w:ascii="Times New Roman"/>
          <w:b w:val="false"/>
          <w:i w:val="false"/>
          <w:color w:val="000000"/>
          <w:sz w:val="28"/>
        </w:rPr>
        <w:t>
социальной защите</w:t>
      </w:r>
      <w:r>
        <w:br/>
      </w:r>
      <w:r>
        <w:rPr>
          <w:rFonts w:ascii="Times New Roman"/>
          <w:b w:val="false"/>
          <w:i w:val="false"/>
          <w:color w:val="000000"/>
          <w:sz w:val="28"/>
        </w:rPr>
        <w:t>
по ________________ области</w:t>
      </w:r>
    </w:p>
    <w:p>
      <w:pPr>
        <w:spacing w:after="0"/>
        <w:ind w:left="0"/>
        <w:jc w:val="both"/>
      </w:pPr>
      <w:r>
        <w:rPr>
          <w:rFonts w:ascii="Times New Roman"/>
          <w:b w:val="false"/>
          <w:i w:val="false"/>
          <w:color w:val="000000"/>
          <w:sz w:val="28"/>
        </w:rPr>
        <w:t>Код отделения:_____</w:t>
      </w:r>
    </w:p>
    <w:p>
      <w:pPr>
        <w:spacing w:after="0"/>
        <w:ind w:left="0"/>
        <w:jc w:val="both"/>
      </w:pPr>
      <w:r>
        <w:rPr>
          <w:rFonts w:ascii="Times New Roman"/>
          <w:b w:val="false"/>
          <w:i w:val="false"/>
          <w:color w:val="000000"/>
          <w:sz w:val="28"/>
        </w:rPr>
        <w:t>Сведения о заявителе (отметить галочкой): родитель ___________ опекун</w:t>
      </w:r>
      <w:r>
        <w:br/>
      </w:r>
      <w:r>
        <w:rPr>
          <w:rFonts w:ascii="Times New Roman"/>
          <w:b w:val="false"/>
          <w:i w:val="false"/>
          <w:color w:val="000000"/>
          <w:sz w:val="28"/>
        </w:rPr>
        <w:t>
(попечитель) _______________</w:t>
      </w:r>
      <w:r>
        <w:br/>
      </w:r>
      <w:r>
        <w:rPr>
          <w:rFonts w:ascii="Times New Roman"/>
          <w:b w:val="false"/>
          <w:i w:val="false"/>
          <w:color w:val="000000"/>
          <w:sz w:val="28"/>
        </w:rPr>
        <w:t>
Ф.И.О. заявителя:____________________________________________________</w:t>
      </w:r>
      <w:r>
        <w:br/>
      </w:r>
      <w:r>
        <w:rPr>
          <w:rFonts w:ascii="Times New Roman"/>
          <w:b w:val="false"/>
          <w:i w:val="false"/>
          <w:color w:val="000000"/>
          <w:sz w:val="28"/>
        </w:rPr>
        <w:t>
дата рождения:_______________________________________________________</w:t>
      </w:r>
      <w:r>
        <w:br/>
      </w:r>
      <w:r>
        <w:rPr>
          <w:rFonts w:ascii="Times New Roman"/>
          <w:b w:val="false"/>
          <w:i w:val="false"/>
          <w:color w:val="000000"/>
          <w:sz w:val="28"/>
        </w:rPr>
        <w:t>
ИИН: ________________________________________________________________</w:t>
      </w:r>
    </w:p>
    <w:p>
      <w:pPr>
        <w:spacing w:after="0"/>
        <w:ind w:left="0"/>
        <w:jc w:val="both"/>
      </w:pPr>
      <w:r>
        <w:rPr>
          <w:rFonts w:ascii="Times New Roman"/>
          <w:b w:val="false"/>
          <w:i w:val="false"/>
          <w:color w:val="000000"/>
          <w:sz w:val="28"/>
        </w:rPr>
        <w:t>Прошу назначить мне пособие на рождение ребенка и (или) пособие по</w:t>
      </w:r>
      <w:r>
        <w:br/>
      </w:r>
      <w:r>
        <w:rPr>
          <w:rFonts w:ascii="Times New Roman"/>
          <w:b w:val="false"/>
          <w:i w:val="false"/>
          <w:color w:val="000000"/>
          <w:sz w:val="28"/>
        </w:rPr>
        <w:t>
уходу за ребенком за счет средств из республиканского бюджета</w:t>
      </w:r>
    </w:p>
    <w:p>
      <w:pPr>
        <w:spacing w:after="0"/>
        <w:ind w:left="0"/>
        <w:jc w:val="both"/>
      </w:pPr>
      <w:r>
        <w:rPr>
          <w:rFonts w:ascii="Times New Roman"/>
          <w:b w:val="false"/>
          <w:i w:val="false"/>
          <w:color w:val="000000"/>
          <w:sz w:val="28"/>
        </w:rPr>
        <w:t>Сведения о ребенке, на которого назначается единовременное пособие на</w:t>
      </w:r>
      <w:r>
        <w:br/>
      </w:r>
      <w:r>
        <w:rPr>
          <w:rFonts w:ascii="Times New Roman"/>
          <w:b w:val="false"/>
          <w:i w:val="false"/>
          <w:color w:val="000000"/>
          <w:sz w:val="28"/>
        </w:rPr>
        <w:t>
рождение и (или) пособие по уходу за ребенком:</w:t>
      </w:r>
      <w:r>
        <w:br/>
      </w:r>
      <w:r>
        <w:rPr>
          <w:rFonts w:ascii="Times New Roman"/>
          <w:b w:val="false"/>
          <w:i w:val="false"/>
          <w:color w:val="000000"/>
          <w:sz w:val="28"/>
        </w:rPr>
        <w:t>
Ф.И.О. и дата рождения: _____________________________________________</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очередность рождения ребенка: _______________________________________</w:t>
      </w:r>
    </w:p>
    <w:p>
      <w:pPr>
        <w:spacing w:after="0"/>
        <w:ind w:left="0"/>
        <w:jc w:val="both"/>
      </w:pPr>
      <w:r>
        <w:rPr>
          <w:rFonts w:ascii="Times New Roman"/>
          <w:b w:val="false"/>
          <w:i w:val="false"/>
          <w:color w:val="000000"/>
          <w:sz w:val="28"/>
        </w:rPr>
        <w:t>      Сведения о составе семьи заявителя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2473"/>
        <w:gridCol w:w="3386"/>
        <w:gridCol w:w="3385"/>
        <w:gridCol w:w="2830"/>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членов семьи</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w:t>
            </w:r>
            <w:r>
              <w:br/>
            </w:r>
            <w:r>
              <w:rPr>
                <w:rFonts w:ascii="Times New Roman"/>
                <w:b w:val="false"/>
                <w:i w:val="false"/>
                <w:color w:val="000000"/>
                <w:sz w:val="20"/>
              </w:rPr>
              <w:t>
</w:t>
            </w:r>
            <w:r>
              <w:rPr>
                <w:rFonts w:ascii="Times New Roman"/>
                <w:b w:val="false"/>
                <w:i w:val="false"/>
                <w:color w:val="000000"/>
                <w:sz w:val="20"/>
              </w:rPr>
              <w:t>отношение</w:t>
            </w:r>
            <w:r>
              <w:br/>
            </w:r>
            <w:r>
              <w:rPr>
                <w:rFonts w:ascii="Times New Roman"/>
                <w:b w:val="false"/>
                <w:i w:val="false"/>
                <w:color w:val="000000"/>
                <w:sz w:val="20"/>
              </w:rPr>
              <w:t>
</w:t>
            </w:r>
            <w:r>
              <w:rPr>
                <w:rFonts w:ascii="Times New Roman"/>
                <w:b w:val="false"/>
                <w:i w:val="false"/>
                <w:color w:val="000000"/>
                <w:sz w:val="20"/>
              </w:rPr>
              <w:t>к заявителю</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год</w:t>
            </w:r>
            <w:r>
              <w:br/>
            </w:r>
            <w:r>
              <w:rPr>
                <w:rFonts w:ascii="Times New Roman"/>
                <w:b w:val="false"/>
                <w:i w:val="false"/>
                <w:color w:val="000000"/>
                <w:sz w:val="20"/>
              </w:rPr>
              <w:t>
</w:t>
            </w:r>
            <w:r>
              <w:rPr>
                <w:rFonts w:ascii="Times New Roman"/>
                <w:b w:val="false"/>
                <w:i w:val="false"/>
                <w:color w:val="000000"/>
                <w:sz w:val="20"/>
              </w:rPr>
              <w:t>рождения</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Подтверждение госорганов:</w:t>
      </w:r>
    </w:p>
    <w:p>
      <w:pPr>
        <w:spacing w:after="0"/>
        <w:ind w:left="0"/>
        <w:jc w:val="both"/>
      </w:pPr>
      <w:r>
        <w:rPr>
          <w:rFonts w:ascii="Times New Roman"/>
          <w:b w:val="false"/>
          <w:i w:val="false"/>
          <w:color w:val="000000"/>
          <w:sz w:val="28"/>
        </w:rPr>
        <w:t>Данные из ГБД ФЛ</w:t>
      </w:r>
    </w:p>
    <w:p>
      <w:pPr>
        <w:spacing w:after="0"/>
        <w:ind w:left="0"/>
        <w:jc w:val="both"/>
      </w:pPr>
      <w:r>
        <w:rPr>
          <w:rFonts w:ascii="Times New Roman"/>
          <w:b w:val="false"/>
          <w:i w:val="false"/>
          <w:color w:val="000000"/>
          <w:sz w:val="28"/>
        </w:rPr>
        <w:t xml:space="preserve">Сведения о заявителе: </w:t>
      </w:r>
      <w:r>
        <w:br/>
      </w:r>
      <w:r>
        <w:rPr>
          <w:rFonts w:ascii="Times New Roman"/>
          <w:b w:val="false"/>
          <w:i w:val="false"/>
          <w:color w:val="000000"/>
          <w:sz w:val="28"/>
        </w:rPr>
        <w:t>
вид документа уд. личность: ___________серия документа: _____________</w:t>
      </w:r>
      <w:r>
        <w:br/>
      </w:r>
      <w:r>
        <w:rPr>
          <w:rFonts w:ascii="Times New Roman"/>
          <w:b w:val="false"/>
          <w:i w:val="false"/>
          <w:color w:val="000000"/>
          <w:sz w:val="28"/>
        </w:rPr>
        <w:t>
номер документа: ________кем выдан: ________дата выдачи: ____________</w:t>
      </w:r>
      <w:r>
        <w:br/>
      </w:r>
      <w:r>
        <w:rPr>
          <w:rFonts w:ascii="Times New Roman"/>
          <w:b w:val="false"/>
          <w:i w:val="false"/>
          <w:color w:val="000000"/>
          <w:sz w:val="28"/>
        </w:rPr>
        <w:t>
адрес постоянного места жительства:</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 ___________________________село: ______________________</w:t>
      </w:r>
      <w:r>
        <w:br/>
      </w:r>
      <w:r>
        <w:rPr>
          <w:rFonts w:ascii="Times New Roman"/>
          <w:b w:val="false"/>
          <w:i w:val="false"/>
          <w:color w:val="000000"/>
          <w:sz w:val="28"/>
        </w:rPr>
        <w:t>
улица (микрорайон)_______________________дом__________квартира_______</w:t>
      </w:r>
    </w:p>
    <w:p>
      <w:pPr>
        <w:spacing w:after="0"/>
        <w:ind w:left="0"/>
        <w:jc w:val="both"/>
      </w:pPr>
      <w:r>
        <w:rPr>
          <w:rFonts w:ascii="Times New Roman"/>
          <w:b w:val="false"/>
          <w:i w:val="false"/>
          <w:color w:val="000000"/>
          <w:sz w:val="28"/>
        </w:rPr>
        <w:t xml:space="preserve">Данные членов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
        <w:gridCol w:w="2062"/>
        <w:gridCol w:w="1508"/>
        <w:gridCol w:w="1511"/>
        <w:gridCol w:w="1135"/>
        <w:gridCol w:w="1924"/>
        <w:gridCol w:w="1626"/>
        <w:gridCol w:w="2059"/>
      </w:tblGrid>
      <w:tr>
        <w:trPr>
          <w:trHeight w:val="3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Область</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(район)</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Улица</w:t>
            </w:r>
            <w:r>
              <w:br/>
            </w:r>
            <w:r>
              <w:rPr>
                <w:rFonts w:ascii="Times New Roman"/>
                <w:b w:val="false"/>
                <w:i w:val="false"/>
                <w:color w:val="000000"/>
                <w:sz w:val="20"/>
              </w:rPr>
              <w:t>
</w:t>
            </w:r>
            <w:r>
              <w:rPr>
                <w:rFonts w:ascii="Times New Roman"/>
                <w:b w:val="false"/>
                <w:i w:val="false"/>
                <w:color w:val="000000"/>
                <w:sz w:val="20"/>
              </w:rPr>
              <w:t>(микрорайон)</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Квартира</w:t>
            </w:r>
          </w:p>
        </w:tc>
      </w:tr>
      <w:tr>
        <w:trPr>
          <w:trHeight w:val="36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Данные из ЗАГС</w:t>
      </w:r>
    </w:p>
    <w:p>
      <w:pPr>
        <w:spacing w:after="0"/>
        <w:ind w:left="0"/>
        <w:jc w:val="both"/>
      </w:pPr>
      <w:r>
        <w:rPr>
          <w:rFonts w:ascii="Times New Roman"/>
          <w:b w:val="false"/>
          <w:i w:val="false"/>
          <w:color w:val="000000"/>
          <w:sz w:val="28"/>
        </w:rPr>
        <w:t xml:space="preserve">Сведения о детях, входящих в состав семьи: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
        <w:gridCol w:w="1074"/>
        <w:gridCol w:w="1432"/>
        <w:gridCol w:w="1271"/>
        <w:gridCol w:w="1664"/>
        <w:gridCol w:w="1566"/>
        <w:gridCol w:w="1173"/>
        <w:gridCol w:w="1566"/>
        <w:gridCol w:w="1275"/>
        <w:gridCol w:w="1315"/>
      </w:tblGrid>
      <w:tr>
        <w:trPr>
          <w:trHeight w:val="1485"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r>
              <w:br/>
            </w:r>
            <w:r>
              <w:rPr>
                <w:rFonts w:ascii="Times New Roman"/>
                <w:b w:val="false"/>
                <w:i w:val="false"/>
                <w:color w:val="000000"/>
                <w:sz w:val="20"/>
              </w:rPr>
              <w:t>
</w:t>
            </w:r>
            <w:r>
              <w:rPr>
                <w:rFonts w:ascii="Times New Roman"/>
                <w:b w:val="false"/>
                <w:i w:val="false"/>
                <w:color w:val="000000"/>
                <w:sz w:val="20"/>
              </w:rPr>
              <w:t>ребенка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ребенка</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актовой</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ребенка</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ребенка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смерти</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актовой</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смерти</w:t>
            </w:r>
            <w:r>
              <w:br/>
            </w:r>
            <w:r>
              <w:rPr>
                <w:rFonts w:ascii="Times New Roman"/>
                <w:b w:val="false"/>
                <w:i w:val="false"/>
                <w:color w:val="000000"/>
                <w:sz w:val="20"/>
              </w:rPr>
              <w:t>
</w:t>
            </w:r>
            <w:r>
              <w:rPr>
                <w:rFonts w:ascii="Times New Roman"/>
                <w:b w:val="false"/>
                <w:i w:val="false"/>
                <w:color w:val="000000"/>
                <w:sz w:val="20"/>
              </w:rPr>
              <w:t>ребенка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 xml:space="preserve">матери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отца</w:t>
            </w:r>
          </w:p>
        </w:tc>
      </w:tr>
      <w:tr>
        <w:trPr>
          <w:trHeight w:val="39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 в сведениях о детях предоставить данные на всех детей</w:t>
      </w:r>
      <w:r>
        <w:br/>
      </w:r>
      <w:r>
        <w:rPr>
          <w:rFonts w:ascii="Times New Roman"/>
          <w:b w:val="false"/>
          <w:i w:val="false"/>
          <w:color w:val="000000"/>
          <w:sz w:val="28"/>
        </w:rPr>
        <w:t xml:space="preserve">
входящих в состав семьи заявителя и на кого назначается пособие. </w:t>
      </w:r>
      <w:r>
        <w:br/>
      </w:r>
      <w:r>
        <w:rPr>
          <w:rFonts w:ascii="Times New Roman"/>
          <w:b w:val="false"/>
          <w:i w:val="false"/>
          <w:color w:val="000000"/>
          <w:sz w:val="28"/>
        </w:rPr>
        <w:t xml:space="preserve">
Сведения о заключении брака: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75"/>
        <w:gridCol w:w="814"/>
        <w:gridCol w:w="976"/>
        <w:gridCol w:w="893"/>
        <w:gridCol w:w="878"/>
        <w:gridCol w:w="795"/>
        <w:gridCol w:w="1190"/>
        <w:gridCol w:w="737"/>
        <w:gridCol w:w="1285"/>
        <w:gridCol w:w="1166"/>
        <w:gridCol w:w="1307"/>
        <w:gridCol w:w="1303"/>
      </w:tblGrid>
      <w:tr>
        <w:trPr>
          <w:trHeight w:val="67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w:t>
            </w:r>
            <w:r>
              <w:rPr>
                <w:rFonts w:ascii="Times New Roman"/>
                <w:b w:val="false"/>
                <w:i w:val="false"/>
                <w:color w:val="000000"/>
                <w:sz w:val="20"/>
              </w:rPr>
              <w:t>о вступивших в брак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заключения</w:t>
            </w:r>
            <w:r>
              <w:br/>
            </w:r>
            <w:r>
              <w:rPr>
                <w:rFonts w:ascii="Times New Roman"/>
                <w:b w:val="false"/>
                <w:i w:val="false"/>
                <w:color w:val="000000"/>
                <w:sz w:val="20"/>
              </w:rPr>
              <w:t>
</w:t>
            </w:r>
            <w:r>
              <w:rPr>
                <w:rFonts w:ascii="Times New Roman"/>
                <w:b w:val="false"/>
                <w:i w:val="false"/>
                <w:color w:val="000000"/>
                <w:sz w:val="20"/>
              </w:rPr>
              <w:t>брака присвоены</w:t>
            </w:r>
            <w:r>
              <w:br/>
            </w:r>
            <w:r>
              <w:rPr>
                <w:rFonts w:ascii="Times New Roman"/>
                <w:b w:val="false"/>
                <w:i w:val="false"/>
                <w:color w:val="000000"/>
                <w:sz w:val="20"/>
              </w:rPr>
              <w:t>
</w:t>
            </w:r>
            <w:r>
              <w:rPr>
                <w:rFonts w:ascii="Times New Roman"/>
                <w:b w:val="false"/>
                <w:i w:val="false"/>
                <w:color w:val="000000"/>
                <w:sz w:val="20"/>
              </w:rPr>
              <w:t>фамилии</w:t>
            </w:r>
          </w:p>
        </w:tc>
        <w:tc>
          <w:tcPr>
            <w:tcW w:w="1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выдавший</w:t>
            </w:r>
            <w:r>
              <w:br/>
            </w:r>
            <w:r>
              <w:rPr>
                <w:rFonts w:ascii="Times New Roman"/>
                <w:b w:val="false"/>
                <w:i w:val="false"/>
                <w:color w:val="000000"/>
                <w:sz w:val="20"/>
              </w:rPr>
              <w:t>
</w:t>
            </w:r>
            <w:r>
              <w:rPr>
                <w:rFonts w:ascii="Times New Roman"/>
                <w:b w:val="false"/>
                <w:i w:val="false"/>
                <w:color w:val="000000"/>
                <w:sz w:val="20"/>
              </w:rPr>
              <w:t>свидетельство</w:t>
            </w:r>
            <w:r>
              <w:br/>
            </w:r>
            <w:r>
              <w:rPr>
                <w:rFonts w:ascii="Times New Roman"/>
                <w:b w:val="false"/>
                <w:i w:val="false"/>
                <w:color w:val="000000"/>
                <w:sz w:val="20"/>
              </w:rPr>
              <w:t>
</w:t>
            </w:r>
            <w:r>
              <w:rPr>
                <w:rFonts w:ascii="Times New Roman"/>
                <w:b w:val="false"/>
                <w:i w:val="false"/>
                <w:color w:val="000000"/>
                <w:sz w:val="20"/>
              </w:rPr>
              <w:t>о браке</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актовой</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о заключении</w:t>
            </w:r>
            <w:r>
              <w:br/>
            </w:r>
            <w:r>
              <w:rPr>
                <w:rFonts w:ascii="Times New Roman"/>
                <w:b w:val="false"/>
                <w:i w:val="false"/>
                <w:color w:val="000000"/>
                <w:sz w:val="20"/>
              </w:rPr>
              <w:t>
</w:t>
            </w:r>
            <w:r>
              <w:rPr>
                <w:rFonts w:ascii="Times New Roman"/>
                <w:b w:val="false"/>
                <w:i w:val="false"/>
                <w:color w:val="000000"/>
                <w:sz w:val="20"/>
              </w:rPr>
              <w:t>брака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 заключении</w:t>
            </w:r>
            <w:r>
              <w:br/>
            </w:r>
            <w:r>
              <w:rPr>
                <w:rFonts w:ascii="Times New Roman"/>
                <w:b w:val="false"/>
                <w:i w:val="false"/>
                <w:color w:val="000000"/>
                <w:sz w:val="20"/>
              </w:rPr>
              <w:t>
</w:t>
            </w:r>
            <w:r>
              <w:rPr>
                <w:rFonts w:ascii="Times New Roman"/>
                <w:b w:val="false"/>
                <w:i w:val="false"/>
                <w:color w:val="000000"/>
                <w:sz w:val="20"/>
              </w:rPr>
              <w:t>брака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 браке</w:t>
            </w:r>
          </w:p>
        </w:tc>
      </w:tr>
      <w:tr>
        <w:trPr>
          <w:trHeight w:val="67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60" w:hRule="atLeast"/>
        </w:trPr>
        <w:tc>
          <w:tcPr>
            <w:tcW w:w="0" w:type="auto"/>
            <w:vMerge/>
            <w:tcBorders>
              <w:top w:val="nil"/>
              <w:left w:val="single" w:color="cfcfcf" w:sz="5"/>
              <w:bottom w:val="single" w:color="cfcfcf" w:sz="5"/>
              <w:right w:val="single" w:color="cfcfcf" w:sz="5"/>
            </w:tcBorders>
          </w:tcP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Сведения о расторжении брака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22"/>
        <w:gridCol w:w="892"/>
        <w:gridCol w:w="898"/>
        <w:gridCol w:w="893"/>
        <w:gridCol w:w="917"/>
        <w:gridCol w:w="776"/>
        <w:gridCol w:w="937"/>
        <w:gridCol w:w="1127"/>
        <w:gridCol w:w="1304"/>
        <w:gridCol w:w="1127"/>
        <w:gridCol w:w="1307"/>
        <w:gridCol w:w="1303"/>
      </w:tblGrid>
      <w:tr>
        <w:trPr>
          <w:trHeight w:val="600" w:hRule="atLeast"/>
        </w:trPr>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о</w:t>
            </w:r>
            <w:r>
              <w:br/>
            </w:r>
            <w:r>
              <w:rPr>
                <w:rFonts w:ascii="Times New Roman"/>
                <w:b w:val="false"/>
                <w:i w:val="false"/>
                <w:color w:val="000000"/>
                <w:sz w:val="20"/>
              </w:rPr>
              <w:t>
</w:t>
            </w:r>
            <w:r>
              <w:rPr>
                <w:rFonts w:ascii="Times New Roman"/>
                <w:b w:val="false"/>
                <w:i w:val="false"/>
                <w:color w:val="000000"/>
                <w:sz w:val="20"/>
              </w:rPr>
              <w:t>расторгающих брак</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 расторжения</w:t>
            </w:r>
            <w:r>
              <w:br/>
            </w:r>
            <w:r>
              <w:rPr>
                <w:rFonts w:ascii="Times New Roman"/>
                <w:b w:val="false"/>
                <w:i w:val="false"/>
                <w:color w:val="000000"/>
                <w:sz w:val="20"/>
              </w:rPr>
              <w:t>
</w:t>
            </w:r>
            <w:r>
              <w:rPr>
                <w:rFonts w:ascii="Times New Roman"/>
                <w:b w:val="false"/>
                <w:i w:val="false"/>
                <w:color w:val="000000"/>
                <w:sz w:val="20"/>
              </w:rPr>
              <w:t>брака присвоены фамилии</w:t>
            </w:r>
          </w:p>
        </w:tc>
        <w:tc>
          <w:tcPr>
            <w:tcW w:w="1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w:t>
            </w:r>
            <w:r>
              <w:br/>
            </w:r>
            <w:r>
              <w:rPr>
                <w:rFonts w:ascii="Times New Roman"/>
                <w:b w:val="false"/>
                <w:i w:val="false"/>
                <w:color w:val="000000"/>
                <w:sz w:val="20"/>
              </w:rPr>
              <w:t>
</w:t>
            </w:r>
            <w:r>
              <w:rPr>
                <w:rFonts w:ascii="Times New Roman"/>
                <w:b w:val="false"/>
                <w:i w:val="false"/>
                <w:color w:val="000000"/>
                <w:sz w:val="20"/>
              </w:rPr>
              <w:t>выдавший</w:t>
            </w:r>
            <w:r>
              <w:br/>
            </w:r>
            <w:r>
              <w:rPr>
                <w:rFonts w:ascii="Times New Roman"/>
                <w:b w:val="false"/>
                <w:i w:val="false"/>
                <w:color w:val="000000"/>
                <w:sz w:val="20"/>
              </w:rPr>
              <w:t>
</w:t>
            </w:r>
            <w:r>
              <w:rPr>
                <w:rFonts w:ascii="Times New Roman"/>
                <w:b w:val="false"/>
                <w:i w:val="false"/>
                <w:color w:val="000000"/>
                <w:sz w:val="20"/>
              </w:rPr>
              <w:t>свидетельство</w:t>
            </w:r>
            <w:r>
              <w:br/>
            </w:r>
            <w:r>
              <w:rPr>
                <w:rFonts w:ascii="Times New Roman"/>
                <w:b w:val="false"/>
                <w:i w:val="false"/>
                <w:color w:val="000000"/>
                <w:sz w:val="20"/>
              </w:rPr>
              <w:t>
</w:t>
            </w:r>
            <w:r>
              <w:rPr>
                <w:rFonts w:ascii="Times New Roman"/>
                <w:b w:val="false"/>
                <w:i w:val="false"/>
                <w:color w:val="000000"/>
                <w:sz w:val="20"/>
              </w:rPr>
              <w:t>о расторжении</w:t>
            </w:r>
            <w:r>
              <w:br/>
            </w:r>
            <w:r>
              <w:rPr>
                <w:rFonts w:ascii="Times New Roman"/>
                <w:b w:val="false"/>
                <w:i w:val="false"/>
                <w:color w:val="000000"/>
                <w:sz w:val="20"/>
              </w:rPr>
              <w:t>
</w:t>
            </w:r>
            <w:r>
              <w:rPr>
                <w:rFonts w:ascii="Times New Roman"/>
                <w:b w:val="false"/>
                <w:i w:val="false"/>
                <w:color w:val="000000"/>
                <w:sz w:val="20"/>
              </w:rPr>
              <w:t>брака</w:t>
            </w:r>
          </w:p>
        </w:tc>
        <w:tc>
          <w:tcPr>
            <w:tcW w:w="1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актовой</w:t>
            </w:r>
            <w:r>
              <w:br/>
            </w:r>
            <w:r>
              <w:rPr>
                <w:rFonts w:ascii="Times New Roman"/>
                <w:b w:val="false"/>
                <w:i w:val="false"/>
                <w:color w:val="000000"/>
                <w:sz w:val="20"/>
              </w:rPr>
              <w:t>
</w:t>
            </w:r>
            <w:r>
              <w:rPr>
                <w:rFonts w:ascii="Times New Roman"/>
                <w:b w:val="false"/>
                <w:i w:val="false"/>
                <w:color w:val="000000"/>
                <w:sz w:val="20"/>
              </w:rPr>
              <w:t>записи</w:t>
            </w:r>
            <w:r>
              <w:br/>
            </w:r>
            <w:r>
              <w:rPr>
                <w:rFonts w:ascii="Times New Roman"/>
                <w:b w:val="false"/>
                <w:i w:val="false"/>
                <w:color w:val="000000"/>
                <w:sz w:val="20"/>
              </w:rPr>
              <w:t>
</w:t>
            </w:r>
            <w:r>
              <w:rPr>
                <w:rFonts w:ascii="Times New Roman"/>
                <w:b w:val="false"/>
                <w:i w:val="false"/>
                <w:color w:val="000000"/>
                <w:sz w:val="20"/>
              </w:rPr>
              <w:t>о расторжении</w:t>
            </w:r>
            <w:r>
              <w:br/>
            </w:r>
            <w:r>
              <w:rPr>
                <w:rFonts w:ascii="Times New Roman"/>
                <w:b w:val="false"/>
                <w:i w:val="false"/>
                <w:color w:val="000000"/>
                <w:sz w:val="20"/>
              </w:rPr>
              <w:t>
</w:t>
            </w:r>
            <w:r>
              <w:rPr>
                <w:rFonts w:ascii="Times New Roman"/>
                <w:b w:val="false"/>
                <w:i w:val="false"/>
                <w:color w:val="000000"/>
                <w:sz w:val="20"/>
              </w:rPr>
              <w:t>брака</w:t>
            </w:r>
          </w:p>
        </w:tc>
        <w:tc>
          <w:tcPr>
            <w:tcW w:w="1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 расторжении</w:t>
            </w:r>
            <w:r>
              <w:br/>
            </w:r>
            <w:r>
              <w:rPr>
                <w:rFonts w:ascii="Times New Roman"/>
                <w:b w:val="false"/>
                <w:i w:val="false"/>
                <w:color w:val="000000"/>
                <w:sz w:val="20"/>
              </w:rPr>
              <w:t>
</w:t>
            </w:r>
            <w:r>
              <w:rPr>
                <w:rFonts w:ascii="Times New Roman"/>
                <w:b w:val="false"/>
                <w:i w:val="false"/>
                <w:color w:val="000000"/>
                <w:sz w:val="20"/>
              </w:rPr>
              <w:t>брака</w:t>
            </w:r>
          </w:p>
        </w:tc>
        <w:tc>
          <w:tcPr>
            <w:tcW w:w="1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выдачи</w:t>
            </w:r>
            <w:r>
              <w:br/>
            </w:r>
            <w:r>
              <w:rPr>
                <w:rFonts w:ascii="Times New Roman"/>
                <w:b w:val="false"/>
                <w:i w:val="false"/>
                <w:color w:val="000000"/>
                <w:sz w:val="20"/>
              </w:rPr>
              <w:t>
</w:t>
            </w:r>
            <w:r>
              <w:rPr>
                <w:rFonts w:ascii="Times New Roman"/>
                <w:b w:val="false"/>
                <w:i w:val="false"/>
                <w:color w:val="000000"/>
                <w:sz w:val="20"/>
              </w:rPr>
              <w:t>свидетельства</w:t>
            </w:r>
            <w:r>
              <w:br/>
            </w:r>
            <w:r>
              <w:rPr>
                <w:rFonts w:ascii="Times New Roman"/>
                <w:b w:val="false"/>
                <w:i w:val="false"/>
                <w:color w:val="000000"/>
                <w:sz w:val="20"/>
              </w:rPr>
              <w:t>
</w:t>
            </w:r>
            <w:r>
              <w:rPr>
                <w:rFonts w:ascii="Times New Roman"/>
                <w:b w:val="false"/>
                <w:i w:val="false"/>
                <w:color w:val="000000"/>
                <w:sz w:val="20"/>
              </w:rPr>
              <w:t>о расторжении</w:t>
            </w:r>
            <w:r>
              <w:br/>
            </w:r>
            <w:r>
              <w:rPr>
                <w:rFonts w:ascii="Times New Roman"/>
                <w:b w:val="false"/>
                <w:i w:val="false"/>
                <w:color w:val="000000"/>
                <w:sz w:val="20"/>
              </w:rPr>
              <w:t>
</w:t>
            </w:r>
            <w:r>
              <w:rPr>
                <w:rFonts w:ascii="Times New Roman"/>
                <w:b w:val="false"/>
                <w:i w:val="false"/>
                <w:color w:val="000000"/>
                <w:sz w:val="20"/>
              </w:rPr>
              <w:t>брака</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9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отец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Сведения об опекунстве/попечительстве над заявителем/иждивенцем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3835"/>
        <w:gridCol w:w="2734"/>
        <w:gridCol w:w="1811"/>
        <w:gridCol w:w="1889"/>
        <w:gridCol w:w="2242"/>
      </w:tblGrid>
      <w:tr>
        <w:trPr>
          <w:trHeight w:val="9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решения</w:t>
            </w:r>
            <w:r>
              <w:br/>
            </w:r>
            <w:r>
              <w:rPr>
                <w:rFonts w:ascii="Times New Roman"/>
                <w:b w:val="false"/>
                <w:i w:val="false"/>
                <w:color w:val="000000"/>
                <w:sz w:val="20"/>
              </w:rPr>
              <w:t>
</w:t>
            </w:r>
            <w:r>
              <w:rPr>
                <w:rFonts w:ascii="Times New Roman"/>
                <w:b w:val="false"/>
                <w:i w:val="false"/>
                <w:color w:val="000000"/>
                <w:sz w:val="20"/>
              </w:rPr>
              <w:t>об опекунстве/</w:t>
            </w:r>
            <w:r>
              <w:br/>
            </w:r>
            <w:r>
              <w:rPr>
                <w:rFonts w:ascii="Times New Roman"/>
                <w:b w:val="false"/>
                <w:i w:val="false"/>
                <w:color w:val="000000"/>
                <w:sz w:val="20"/>
              </w:rPr>
              <w:t>
</w:t>
            </w:r>
            <w:r>
              <w:rPr>
                <w:rFonts w:ascii="Times New Roman"/>
                <w:b w:val="false"/>
                <w:i w:val="false"/>
                <w:color w:val="000000"/>
                <w:sz w:val="20"/>
              </w:rPr>
              <w:t>попечительстве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 выдавший</w:t>
            </w:r>
            <w:r>
              <w:br/>
            </w:r>
            <w:r>
              <w:rPr>
                <w:rFonts w:ascii="Times New Roman"/>
                <w:b w:val="false"/>
                <w:i w:val="false"/>
                <w:color w:val="000000"/>
                <w:sz w:val="20"/>
              </w:rPr>
              <w:t>
</w:t>
            </w:r>
            <w:r>
              <w:rPr>
                <w:rFonts w:ascii="Times New Roman"/>
                <w:b w:val="false"/>
                <w:i w:val="false"/>
                <w:color w:val="000000"/>
                <w:sz w:val="20"/>
              </w:rPr>
              <w:t>решение</w:t>
            </w:r>
            <w:r>
              <w:br/>
            </w:r>
            <w:r>
              <w:rPr>
                <w:rFonts w:ascii="Times New Roman"/>
                <w:b w:val="false"/>
                <w:i w:val="false"/>
                <w:color w:val="000000"/>
                <w:sz w:val="20"/>
              </w:rPr>
              <w:t>
</w:t>
            </w:r>
            <w:r>
              <w:rPr>
                <w:rFonts w:ascii="Times New Roman"/>
                <w:b w:val="false"/>
                <w:i w:val="false"/>
                <w:color w:val="000000"/>
                <w:sz w:val="20"/>
              </w:rPr>
              <w:t>об опекунстве/</w:t>
            </w:r>
            <w:r>
              <w:br/>
            </w:r>
            <w:r>
              <w:rPr>
                <w:rFonts w:ascii="Times New Roman"/>
                <w:b w:val="false"/>
                <w:i w:val="false"/>
                <w:color w:val="000000"/>
                <w:sz w:val="20"/>
              </w:rPr>
              <w:t>
</w:t>
            </w:r>
            <w:r>
              <w:rPr>
                <w:rFonts w:ascii="Times New Roman"/>
                <w:b w:val="false"/>
                <w:i w:val="false"/>
                <w:color w:val="000000"/>
                <w:sz w:val="20"/>
              </w:rPr>
              <w:t xml:space="preserve">попечительстве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опекуна</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опекаемого/</w:t>
            </w:r>
            <w:r>
              <w:br/>
            </w:r>
            <w:r>
              <w:rPr>
                <w:rFonts w:ascii="Times New Roman"/>
                <w:b w:val="false"/>
                <w:i w:val="false"/>
                <w:color w:val="000000"/>
                <w:sz w:val="20"/>
              </w:rPr>
              <w:t>
</w:t>
            </w:r>
            <w:r>
              <w:rPr>
                <w:rFonts w:ascii="Times New Roman"/>
                <w:b w:val="false"/>
                <w:i w:val="false"/>
                <w:color w:val="000000"/>
                <w:sz w:val="20"/>
              </w:rPr>
              <w:t>иждивенца</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опекаемого/</w:t>
            </w:r>
            <w:r>
              <w:br/>
            </w:r>
            <w:r>
              <w:rPr>
                <w:rFonts w:ascii="Times New Roman"/>
                <w:b w:val="false"/>
                <w:i w:val="false"/>
                <w:color w:val="000000"/>
                <w:sz w:val="20"/>
              </w:rPr>
              <w:t>
</w:t>
            </w:r>
            <w:r>
              <w:rPr>
                <w:rFonts w:ascii="Times New Roman"/>
                <w:b w:val="false"/>
                <w:i w:val="false"/>
                <w:color w:val="000000"/>
                <w:sz w:val="20"/>
              </w:rPr>
              <w:t>иждивенца</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Сведения из Верховного суда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36"/>
        <w:gridCol w:w="1432"/>
        <w:gridCol w:w="1416"/>
        <w:gridCol w:w="1887"/>
        <w:gridCol w:w="1611"/>
        <w:gridCol w:w="1255"/>
        <w:gridCol w:w="1315"/>
        <w:gridCol w:w="2240"/>
      </w:tblGrid>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заявителя</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 xml:space="preserve">заявителя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усыновленного/</w:t>
            </w:r>
            <w:r>
              <w:br/>
            </w:r>
            <w:r>
              <w:rPr>
                <w:rFonts w:ascii="Times New Roman"/>
                <w:b w:val="false"/>
                <w:i w:val="false"/>
                <w:color w:val="000000"/>
                <w:sz w:val="20"/>
              </w:rPr>
              <w:t>
</w:t>
            </w:r>
            <w:r>
              <w:rPr>
                <w:rFonts w:ascii="Times New Roman"/>
                <w:b w:val="false"/>
                <w:i w:val="false"/>
                <w:color w:val="000000"/>
                <w:sz w:val="20"/>
              </w:rPr>
              <w:t>удочеренного</w:t>
            </w:r>
            <w:r>
              <w:br/>
            </w:r>
            <w:r>
              <w:rPr>
                <w:rFonts w:ascii="Times New Roman"/>
                <w:b w:val="false"/>
                <w:i w:val="false"/>
                <w:color w:val="000000"/>
                <w:sz w:val="20"/>
              </w:rPr>
              <w:t>
</w:t>
            </w:r>
            <w:r>
              <w:rPr>
                <w:rFonts w:ascii="Times New Roman"/>
                <w:b w:val="false"/>
                <w:i w:val="false"/>
                <w:color w:val="000000"/>
                <w:sz w:val="20"/>
              </w:rPr>
              <w:t xml:space="preserve">ребенка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r>
              <w:br/>
            </w:r>
            <w:r>
              <w:rPr>
                <w:rFonts w:ascii="Times New Roman"/>
                <w:b w:val="false"/>
                <w:i w:val="false"/>
                <w:color w:val="000000"/>
                <w:sz w:val="20"/>
              </w:rPr>
              <w:t>
</w:t>
            </w:r>
            <w:r>
              <w:rPr>
                <w:rFonts w:ascii="Times New Roman"/>
                <w:b w:val="false"/>
                <w:i w:val="false"/>
                <w:color w:val="000000"/>
                <w:sz w:val="20"/>
              </w:rPr>
              <w:t>усыновленного/</w:t>
            </w:r>
            <w:r>
              <w:br/>
            </w:r>
            <w:r>
              <w:rPr>
                <w:rFonts w:ascii="Times New Roman"/>
                <w:b w:val="false"/>
                <w:i w:val="false"/>
                <w:color w:val="000000"/>
                <w:sz w:val="20"/>
              </w:rPr>
              <w:t>
</w:t>
            </w:r>
            <w:r>
              <w:rPr>
                <w:rFonts w:ascii="Times New Roman"/>
                <w:b w:val="false"/>
                <w:i w:val="false"/>
                <w:color w:val="000000"/>
                <w:sz w:val="20"/>
              </w:rPr>
              <w:t>удочеренного</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 xml:space="preserve">органа, </w:t>
            </w:r>
            <w:r>
              <w:br/>
            </w:r>
            <w:r>
              <w:rPr>
                <w:rFonts w:ascii="Times New Roman"/>
                <w:b w:val="false"/>
                <w:i w:val="false"/>
                <w:color w:val="000000"/>
                <w:sz w:val="20"/>
              </w:rPr>
              <w:t>
</w:t>
            </w:r>
            <w:r>
              <w:rPr>
                <w:rFonts w:ascii="Times New Roman"/>
                <w:b w:val="false"/>
                <w:i w:val="false"/>
                <w:color w:val="000000"/>
                <w:sz w:val="20"/>
              </w:rPr>
              <w:t>выдавшего</w:t>
            </w:r>
            <w:r>
              <w:br/>
            </w:r>
            <w:r>
              <w:rPr>
                <w:rFonts w:ascii="Times New Roman"/>
                <w:b w:val="false"/>
                <w:i w:val="false"/>
                <w:color w:val="000000"/>
                <w:sz w:val="20"/>
              </w:rPr>
              <w:t>
</w:t>
            </w:r>
            <w:r>
              <w:rPr>
                <w:rFonts w:ascii="Times New Roman"/>
                <w:b w:val="false"/>
                <w:i w:val="false"/>
                <w:color w:val="000000"/>
                <w:sz w:val="20"/>
              </w:rPr>
              <w:t>документ</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решения</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решения</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вступления</w:t>
            </w:r>
            <w:r>
              <w:br/>
            </w:r>
            <w:r>
              <w:rPr>
                <w:rFonts w:ascii="Times New Roman"/>
                <w:b w:val="false"/>
                <w:i w:val="false"/>
                <w:color w:val="000000"/>
                <w:sz w:val="20"/>
              </w:rPr>
              <w:t>
</w:t>
            </w:r>
            <w:r>
              <w:rPr>
                <w:rFonts w:ascii="Times New Roman"/>
                <w:b w:val="false"/>
                <w:i w:val="false"/>
                <w:color w:val="000000"/>
                <w:sz w:val="20"/>
              </w:rPr>
              <w:t>решения</w:t>
            </w:r>
            <w:r>
              <w:br/>
            </w:r>
            <w:r>
              <w:rPr>
                <w:rFonts w:ascii="Times New Roman"/>
                <w:b w:val="false"/>
                <w:i w:val="false"/>
                <w:color w:val="000000"/>
                <w:sz w:val="20"/>
              </w:rPr>
              <w:t>
</w:t>
            </w:r>
            <w:r>
              <w:rPr>
                <w:rFonts w:ascii="Times New Roman"/>
                <w:b w:val="false"/>
                <w:i w:val="false"/>
                <w:color w:val="000000"/>
                <w:sz w:val="20"/>
              </w:rPr>
              <w:t>в законную</w:t>
            </w:r>
            <w:r>
              <w:br/>
            </w:r>
            <w:r>
              <w:rPr>
                <w:rFonts w:ascii="Times New Roman"/>
                <w:b w:val="false"/>
                <w:i w:val="false"/>
                <w:color w:val="000000"/>
                <w:sz w:val="20"/>
              </w:rPr>
              <w:t>
</w:t>
            </w:r>
            <w:r>
              <w:rPr>
                <w:rFonts w:ascii="Times New Roman"/>
                <w:b w:val="false"/>
                <w:i w:val="false"/>
                <w:color w:val="000000"/>
                <w:sz w:val="20"/>
              </w:rPr>
              <w:t>силу</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w:t>
      </w:r>
      <w:r>
        <w:br/>
      </w:r>
      <w:r>
        <w:rPr>
          <w:rFonts w:ascii="Times New Roman"/>
          <w:b w:val="false"/>
          <w:i w:val="false"/>
          <w:color w:val="000000"/>
          <w:sz w:val="28"/>
        </w:rPr>
        <w:t>
банковский счет №____________________________________________________</w:t>
      </w:r>
      <w:r>
        <w:br/>
      </w:r>
      <w:r>
        <w:rPr>
          <w:rFonts w:ascii="Times New Roman"/>
          <w:b w:val="false"/>
          <w:i w:val="false"/>
          <w:color w:val="000000"/>
          <w:sz w:val="28"/>
        </w:rPr>
        <w:t>
тип счета: лицевой ________картсчет_________ (отметить галочкой)</w:t>
      </w:r>
      <w:r>
        <w:br/>
      </w:r>
      <w:r>
        <w:rPr>
          <w:rFonts w:ascii="Times New Roman"/>
          <w:b w:val="false"/>
          <w:i w:val="false"/>
          <w:color w:val="000000"/>
          <w:sz w:val="28"/>
        </w:rPr>
        <w:t>
реквизиты БВУ:</w:t>
      </w:r>
      <w:r>
        <w:br/>
      </w:r>
      <w:r>
        <w:rPr>
          <w:rFonts w:ascii="Times New Roman"/>
          <w:b w:val="false"/>
          <w:i w:val="false"/>
          <w:color w:val="000000"/>
          <w:sz w:val="28"/>
        </w:rPr>
        <w:t>
БИК _________________________________________________________________</w:t>
      </w:r>
      <w:r>
        <w:br/>
      </w:r>
      <w:r>
        <w:rPr>
          <w:rFonts w:ascii="Times New Roman"/>
          <w:b w:val="false"/>
          <w:i w:val="false"/>
          <w:color w:val="000000"/>
          <w:sz w:val="28"/>
        </w:rPr>
        <w:t>
ИИК _________________________________________________________________</w:t>
      </w:r>
      <w:r>
        <w:br/>
      </w:r>
      <w:r>
        <w:rPr>
          <w:rFonts w:ascii="Times New Roman"/>
          <w:b w:val="false"/>
          <w:i w:val="false"/>
          <w:color w:val="000000"/>
          <w:sz w:val="28"/>
        </w:rPr>
        <w:t>
БИН _________________________________________________________________</w:t>
      </w:r>
    </w:p>
    <w:p>
      <w:pPr>
        <w:spacing w:after="0"/>
        <w:ind w:left="0"/>
        <w:jc w:val="both"/>
      </w:pPr>
      <w:r>
        <w:rPr>
          <w:rFonts w:ascii="Times New Roman"/>
          <w:b w:val="false"/>
          <w:i w:val="false"/>
          <w:color w:val="000000"/>
          <w:sz w:val="28"/>
        </w:rPr>
        <w:t>*Сведения по заявителю и детям подтверждаются МЮ (ЭЦП МЮ)</w:t>
      </w:r>
      <w:r>
        <w:br/>
      </w:r>
      <w:r>
        <w:rPr>
          <w:rFonts w:ascii="Times New Roman"/>
          <w:b w:val="false"/>
          <w:i w:val="false"/>
          <w:color w:val="000000"/>
          <w:sz w:val="28"/>
        </w:rPr>
        <w:t>
*Сведения по опекуну/попечителю подтверждаются МОН (ЭЦП МОН)</w:t>
      </w:r>
      <w:r>
        <w:br/>
      </w:r>
      <w:r>
        <w:rPr>
          <w:rFonts w:ascii="Times New Roman"/>
          <w:b w:val="false"/>
          <w:i w:val="false"/>
          <w:color w:val="000000"/>
          <w:sz w:val="28"/>
        </w:rPr>
        <w:t>
*Сведения по усыновителю/удочерителю подтверждаются ВС (ЭЦП ВС)</w:t>
      </w:r>
    </w:p>
    <w:p>
      <w:pPr>
        <w:spacing w:after="0"/>
        <w:ind w:left="0"/>
        <w:jc w:val="both"/>
      </w:pPr>
      <w:r>
        <w:rPr>
          <w:rFonts w:ascii="Times New Roman"/>
          <w:b w:val="false"/>
          <w:i w:val="false"/>
          <w:color w:val="000000"/>
          <w:sz w:val="28"/>
        </w:rPr>
        <w:t>*Банковские реквизиты заявителя подтверждаются БВУ (ЭЦП БВУ)</w:t>
      </w:r>
      <w:r>
        <w:br/>
      </w:r>
      <w:r>
        <w:rPr>
          <w:rFonts w:ascii="Times New Roman"/>
          <w:b w:val="false"/>
          <w:i w:val="false"/>
          <w:color w:val="000000"/>
          <w:sz w:val="28"/>
        </w:rPr>
        <w:t>
Ф.И.О. заявителя_____________________________________________________</w:t>
      </w:r>
      <w:r>
        <w:br/>
      </w:r>
      <w:r>
        <w:rPr>
          <w:rFonts w:ascii="Times New Roman"/>
          <w:b w:val="false"/>
          <w:i w:val="false"/>
          <w:color w:val="000000"/>
          <w:sz w:val="28"/>
        </w:rPr>
        <w:t>
      «Несу правовую ответственность за достоверность предоставленных</w:t>
      </w:r>
      <w:r>
        <w:br/>
      </w:r>
      <w:r>
        <w:rPr>
          <w:rFonts w:ascii="Times New Roman"/>
          <w:b w:val="false"/>
          <w:i w:val="false"/>
          <w:color w:val="000000"/>
          <w:sz w:val="28"/>
        </w:rPr>
        <w:t>
данных.</w:t>
      </w:r>
      <w:r>
        <w:br/>
      </w:r>
      <w:r>
        <w:rPr>
          <w:rFonts w:ascii="Times New Roman"/>
          <w:b w:val="false"/>
          <w:i w:val="false"/>
          <w:color w:val="000000"/>
          <w:sz w:val="28"/>
        </w:rPr>
        <w:t>
      Обо всех изменениях влекущих изменении/прекращения размера</w:t>
      </w:r>
      <w:r>
        <w:br/>
      </w:r>
      <w:r>
        <w:rPr>
          <w:rFonts w:ascii="Times New Roman"/>
          <w:b w:val="false"/>
          <w:i w:val="false"/>
          <w:color w:val="000000"/>
          <w:sz w:val="28"/>
        </w:rPr>
        <w:t>
выплачиваемого пособия, а также об изменении местожительства (в т.ч.</w:t>
      </w:r>
      <w:r>
        <w:br/>
      </w:r>
      <w:r>
        <w:rPr>
          <w:rFonts w:ascii="Times New Roman"/>
          <w:b w:val="false"/>
          <w:i w:val="false"/>
          <w:color w:val="000000"/>
          <w:sz w:val="28"/>
        </w:rPr>
        <w:t>
выезд за пределы Республики Казахстан), анкетных данных, банковских</w:t>
      </w:r>
      <w:r>
        <w:br/>
      </w:r>
      <w:r>
        <w:rPr>
          <w:rFonts w:ascii="Times New Roman"/>
          <w:b w:val="false"/>
          <w:i w:val="false"/>
          <w:color w:val="000000"/>
          <w:sz w:val="28"/>
        </w:rPr>
        <w:t>
реквизитов обязуюсь сообщить в отделение уполномоченной организации в</w:t>
      </w:r>
      <w:r>
        <w:br/>
      </w:r>
      <w:r>
        <w:rPr>
          <w:rFonts w:ascii="Times New Roman"/>
          <w:b w:val="false"/>
          <w:i w:val="false"/>
          <w:color w:val="000000"/>
          <w:sz w:val="28"/>
        </w:rPr>
        <w:t>
течение десяти рабочих дней.» ЭЦП заявителя__________________________</w:t>
      </w:r>
    </w:p>
    <w:p>
      <w:pPr>
        <w:spacing w:after="0"/>
        <w:ind w:left="0"/>
        <w:jc w:val="both"/>
      </w:pPr>
      <w:r>
        <w:rPr>
          <w:rFonts w:ascii="Times New Roman"/>
          <w:b w:val="false"/>
          <w:i w:val="false"/>
          <w:color w:val="000000"/>
          <w:sz w:val="28"/>
        </w:rPr>
        <w:t>Дата и время подписания заявления: ___.___.____ г. ___ч. ____м.____с.</w:t>
      </w:r>
    </w:p>
    <w:bookmarkStart w:name="z190" w:id="8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81"/>
    <w:bookmarkStart w:name="z191" w:id="8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специального государственного пособия»</w:t>
      </w:r>
    </w:p>
    <w:bookmarkEnd w:id="82"/>
    <w:bookmarkStart w:name="z192" w:id="83"/>
    <w:p>
      <w:pPr>
        <w:spacing w:after="0"/>
        <w:ind w:left="0"/>
        <w:jc w:val="left"/>
      </w:pPr>
      <w:r>
        <w:rPr>
          <w:rFonts w:ascii="Times New Roman"/>
          <w:b/>
          <w:i w:val="false"/>
          <w:color w:val="000000"/>
        </w:rPr>
        <w:t xml:space="preserve"> 
1. Общие положения</w:t>
      </w:r>
    </w:p>
    <w:bookmarkEnd w:id="83"/>
    <w:bookmarkStart w:name="z193" w:id="84"/>
    <w:p>
      <w:pPr>
        <w:spacing w:after="0"/>
        <w:ind w:left="0"/>
        <w:jc w:val="both"/>
      </w:pPr>
      <w:r>
        <w:rPr>
          <w:rFonts w:ascii="Times New Roman"/>
          <w:b w:val="false"/>
          <w:i w:val="false"/>
          <w:color w:val="000000"/>
          <w:sz w:val="28"/>
        </w:rPr>
        <w:t>
      1. Государственная услуга «Назначение специального государственного пособия»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xml:space="preserve">
      Прием заявлений и выдача результатов оказания государственной услуги осуществляются через: </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пособий;</w:t>
      </w:r>
      <w:r>
        <w:br/>
      </w:r>
      <w:r>
        <w:rPr>
          <w:rFonts w:ascii="Times New Roman"/>
          <w:b w:val="false"/>
          <w:i w:val="false"/>
          <w:color w:val="000000"/>
          <w:sz w:val="28"/>
        </w:rPr>
        <w:t>
      3) веб-портал «электронного правительства» www.egov.kz (далее – портал) в части получения информации о назначении специального государственного пособия (далее – пособие).</w:t>
      </w:r>
    </w:p>
    <w:bookmarkEnd w:id="84"/>
    <w:bookmarkStart w:name="z196" w:id="85"/>
    <w:p>
      <w:pPr>
        <w:spacing w:after="0"/>
        <w:ind w:left="0"/>
        <w:jc w:val="left"/>
      </w:pPr>
      <w:r>
        <w:rPr>
          <w:rFonts w:ascii="Times New Roman"/>
          <w:b/>
          <w:i w:val="false"/>
          <w:color w:val="000000"/>
        </w:rPr>
        <w:t xml:space="preserve"> 
2. Порядок оказания государственной услуги</w:t>
      </w:r>
    </w:p>
    <w:bookmarkEnd w:id="85"/>
    <w:bookmarkStart w:name="z197" w:id="86"/>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ЦОН, а также при обращении на портал – 10 (десять) рабочих дней.</w:t>
      </w:r>
      <w:r>
        <w:br/>
      </w:r>
      <w:r>
        <w:rPr>
          <w:rFonts w:ascii="Times New Roman"/>
          <w:b w:val="false"/>
          <w:i w:val="false"/>
          <w:color w:val="000000"/>
          <w:sz w:val="28"/>
        </w:rPr>
        <w:t xml:space="preserve">
      Выдача результата оказания услуги производится на 10 (десять) рабочий день;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в ГЦВП – 30 минут, в ЦОН – 15 минут;</w:t>
      </w:r>
      <w:r>
        <w:br/>
      </w:r>
      <w:r>
        <w:rPr>
          <w:rFonts w:ascii="Times New Roman"/>
          <w:b w:val="false"/>
          <w:i w:val="false"/>
          <w:color w:val="000000"/>
          <w:sz w:val="28"/>
        </w:rPr>
        <w:t>
      3) максимально допустимое время обслуживания услугополучателя в ГЦВП – 30 минут, в ЦОН – 15 минут.</w:t>
      </w:r>
      <w:r>
        <w:br/>
      </w:r>
      <w:r>
        <w:rPr>
          <w:rFonts w:ascii="Times New Roman"/>
          <w:b w:val="false"/>
          <w:i w:val="false"/>
          <w:color w:val="000000"/>
          <w:sz w:val="28"/>
        </w:rPr>
        <w:t>
</w:t>
      </w:r>
      <w:r>
        <w:rPr>
          <w:rFonts w:ascii="Times New Roman"/>
          <w:b w:val="false"/>
          <w:i w:val="false"/>
          <w:color w:val="000000"/>
          <w:sz w:val="28"/>
        </w:rPr>
        <w:t xml:space="preserve">
      5. Форма оказываемой государственной услуги: электронная (частично автоматизированная) и (или) бумажная. </w:t>
      </w:r>
      <w:r>
        <w:br/>
      </w:r>
      <w:r>
        <w:rPr>
          <w:rFonts w:ascii="Times New Roman"/>
          <w:b w:val="false"/>
          <w:i w:val="false"/>
          <w:color w:val="000000"/>
          <w:sz w:val="28"/>
        </w:rPr>
        <w:t>
</w:t>
      </w:r>
      <w:r>
        <w:rPr>
          <w:rFonts w:ascii="Times New Roman"/>
          <w:b w:val="false"/>
          <w:i w:val="false"/>
          <w:color w:val="000000"/>
          <w:sz w:val="28"/>
        </w:rPr>
        <w:t>
      6. Результатом оказываемой государственной услуги – уведомление о назначении специального государственного пособия (далее – пособие) либо мотивированный ответ об отказе в оказании государственной услуги в случаях и по основанию, предусмотренному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xml:space="preserve">
      Прием услугополучателей: с 9.00 до 14.00 часов с понедельника по субботу включительно, при этом с 13.00 до 14.00 часов и в субботу с 9.00 до 14.00 часов прием осуществляют дежурные специалисты.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xml:space="preserve">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 </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 </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к ГЦВП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для оралманов – удостоверение оралмана);</w:t>
      </w:r>
      <w:r>
        <w:br/>
      </w:r>
      <w:r>
        <w:rPr>
          <w:rFonts w:ascii="Times New Roman"/>
          <w:b w:val="false"/>
          <w:i w:val="false"/>
          <w:color w:val="000000"/>
          <w:sz w:val="28"/>
        </w:rPr>
        <w:t>
      3) документ, подтверждающий регистрацию по постоянному месту жительства услугополучателя (членов семьи) (адресная справка либо справка сельских акимов);</w:t>
      </w:r>
      <w:r>
        <w:br/>
      </w:r>
      <w:r>
        <w:rPr>
          <w:rFonts w:ascii="Times New Roman"/>
          <w:b w:val="false"/>
          <w:i w:val="false"/>
          <w:color w:val="000000"/>
          <w:sz w:val="28"/>
        </w:rPr>
        <w:t>
      4) сведения о номере банковского счета в уполномоченной организации по выдаче пособий;</w:t>
      </w:r>
      <w:r>
        <w:br/>
      </w:r>
      <w:r>
        <w:rPr>
          <w:rFonts w:ascii="Times New Roman"/>
          <w:b w:val="false"/>
          <w:i w:val="false"/>
          <w:color w:val="000000"/>
          <w:sz w:val="28"/>
        </w:rPr>
        <w:t>
      5) документы, подтверждающие право на получение пособия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Документы предоставляются в подлинниках и в копиях для сверки после чего подлинники документов возвращаются услугополучателю.</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xml:space="preserve">
      При обращении через портал услугополучателем заполняется форма электронного запроса о получении информации о назначении пособия. </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в ГЦВП –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10. Основания для отказа в оказании государственной услуги является предоставление документов, содержащих недостоверные данные.</w:t>
      </w:r>
      <w:r>
        <w:br/>
      </w: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к настоящему стандарту государственной услуги, работником ЦОНа выдается расписка об отказе в приеме документов.</w:t>
      </w:r>
    </w:p>
    <w:bookmarkEnd w:id="86"/>
    <w:bookmarkStart w:name="z204" w:id="87"/>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его работников по</w:t>
      </w:r>
      <w:r>
        <w:br/>
      </w:r>
      <w:r>
        <w:rPr>
          <w:rFonts w:ascii="Times New Roman"/>
          <w:b/>
          <w:i w:val="false"/>
          <w:color w:val="000000"/>
        </w:rPr>
        <w:t>
вопросам оказания государственной услуги</w:t>
      </w:r>
    </w:p>
    <w:bookmarkEnd w:id="87"/>
    <w:bookmarkStart w:name="z205" w:id="88"/>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ГЦВП и (или) его работников по вопросам оказания государственных услуг: жалоба подается на имя руководителя услугодателя, ГЦВП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ГЦВП,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ГЦВП,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ГЦВП,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88"/>
    <w:bookmarkStart w:name="z207" w:id="89"/>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 и через ЦОН</w:t>
      </w:r>
    </w:p>
    <w:bookmarkEnd w:id="89"/>
    <w:bookmarkStart w:name="z208" w:id="90"/>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90"/>
    <w:bookmarkStart w:name="z212" w:id="9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«Назначение специального</w:t>
      </w:r>
      <w:r>
        <w:br/>
      </w:r>
      <w:r>
        <w:rPr>
          <w:rFonts w:ascii="Times New Roman"/>
          <w:b w:val="false"/>
          <w:i w:val="false"/>
          <w:color w:val="000000"/>
          <w:sz w:val="28"/>
        </w:rPr>
        <w:t xml:space="preserve">
государственного пособия»   </w:t>
      </w:r>
    </w:p>
    <w:bookmarkEnd w:id="91"/>
    <w:p>
      <w:pPr>
        <w:spacing w:after="0"/>
        <w:ind w:left="0"/>
        <w:jc w:val="both"/>
      </w:pPr>
      <w:r>
        <w:rPr>
          <w:rFonts w:ascii="Times New Roman"/>
          <w:b w:val="false"/>
          <w:i w:val="false"/>
          <w:color w:val="000000"/>
          <w:sz w:val="28"/>
        </w:rPr>
        <w:t>Код района _____________</w:t>
      </w:r>
      <w:r>
        <w:br/>
      </w:r>
      <w:r>
        <w:rPr>
          <w:rFonts w:ascii="Times New Roman"/>
          <w:b w:val="false"/>
          <w:i w:val="false"/>
          <w:color w:val="000000"/>
          <w:sz w:val="28"/>
        </w:rPr>
        <w:t>
Республика Казахстан</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 области (городу)</w:t>
      </w:r>
    </w:p>
    <w:bookmarkStart w:name="z213" w:id="9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92"/>
    <w:p>
      <w:pPr>
        <w:spacing w:after="0"/>
        <w:ind w:left="0"/>
        <w:jc w:val="both"/>
      </w:pPr>
      <w:r>
        <w:rPr>
          <w:rFonts w:ascii="Times New Roman"/>
          <w:b w:val="false"/>
          <w:i w:val="false"/>
          <w:color w:val="000000"/>
          <w:sz w:val="28"/>
        </w:rPr>
        <w:t>От гражданина (ки) 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Дата рождения «__»_________ 19__ г., проживающего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лицевого счета ______________ наименование банка___________________</w:t>
      </w:r>
      <w:r>
        <w:br/>
      </w:r>
      <w:r>
        <w:rPr>
          <w:rFonts w:ascii="Times New Roman"/>
          <w:b w:val="false"/>
          <w:i w:val="false"/>
          <w:color w:val="000000"/>
          <w:sz w:val="28"/>
        </w:rPr>
        <w:t>
индивидуальный идентификационный номер (ИИН) ________________________</w:t>
      </w:r>
      <w:r>
        <w:br/>
      </w:r>
      <w:r>
        <w:rPr>
          <w:rFonts w:ascii="Times New Roman"/>
          <w:b w:val="false"/>
          <w:i w:val="false"/>
          <w:color w:val="000000"/>
          <w:sz w:val="28"/>
        </w:rPr>
        <w:t>
Данные удостоверения личности (паспорта): № _________________________</w:t>
      </w:r>
      <w:r>
        <w:br/>
      </w:r>
      <w:r>
        <w:rPr>
          <w:rFonts w:ascii="Times New Roman"/>
          <w:b w:val="false"/>
          <w:i w:val="false"/>
          <w:color w:val="000000"/>
          <w:sz w:val="28"/>
        </w:rPr>
        <w:t>
кем выдан ___________, дата выдачи __________________________________</w:t>
      </w:r>
      <w:r>
        <w:br/>
      </w:r>
      <w:r>
        <w:rPr>
          <w:rFonts w:ascii="Times New Roman"/>
          <w:b w:val="false"/>
          <w:i w:val="false"/>
          <w:color w:val="000000"/>
          <w:sz w:val="28"/>
        </w:rPr>
        <w:t>
      Прошу назначить мне специальное государственное пособие, как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категорию)</w:t>
      </w:r>
      <w:r>
        <w:br/>
      </w:r>
      <w:r>
        <w:rPr>
          <w:rFonts w:ascii="Times New Roman"/>
          <w:b w:val="false"/>
          <w:i w:val="false"/>
          <w:color w:val="000000"/>
          <w:sz w:val="28"/>
        </w:rPr>
        <w:t>
      Получаю пенсию, государственное социальное пособие по</w:t>
      </w:r>
      <w:r>
        <w:br/>
      </w:r>
      <w:r>
        <w:rPr>
          <w:rFonts w:ascii="Times New Roman"/>
          <w:b w:val="false"/>
          <w:i w:val="false"/>
          <w:color w:val="000000"/>
          <w:sz w:val="28"/>
        </w:rPr>
        <w:t>
инвалидности, по случаю потери кормильца, по возрасту,</w:t>
      </w:r>
      <w:r>
        <w:br/>
      </w:r>
      <w:r>
        <w:rPr>
          <w:rFonts w:ascii="Times New Roman"/>
          <w:b w:val="false"/>
          <w:i w:val="false"/>
          <w:color w:val="000000"/>
          <w:sz w:val="28"/>
        </w:rPr>
        <w:t>
государственное специальное пособие (нужное подчеркнуть)</w:t>
      </w:r>
      <w:r>
        <w:br/>
      </w:r>
      <w:r>
        <w:rPr>
          <w:rFonts w:ascii="Times New Roman"/>
          <w:b w:val="false"/>
          <w:i w:val="false"/>
          <w:color w:val="000000"/>
          <w:sz w:val="28"/>
        </w:rPr>
        <w:t>
      Получаете ли Вы специальное государственное пособие по иному</w:t>
      </w:r>
      <w:r>
        <w:br/>
      </w:r>
      <w:r>
        <w:rPr>
          <w:rFonts w:ascii="Times New Roman"/>
          <w:b w:val="false"/>
          <w:i w:val="false"/>
          <w:color w:val="000000"/>
          <w:sz w:val="28"/>
        </w:rPr>
        <w:t>
основанию ___________________________________________________________</w:t>
      </w:r>
      <w:r>
        <w:br/>
      </w:r>
      <w:r>
        <w:rPr>
          <w:rFonts w:ascii="Times New Roman"/>
          <w:b w:val="false"/>
          <w:i w:val="false"/>
          <w:color w:val="000000"/>
          <w:sz w:val="28"/>
        </w:rPr>
        <w:t>
                 (нет, да; если да, то указать по какому основанию)</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места жительства (в т.ч. выезд за</w:t>
      </w:r>
      <w:r>
        <w:br/>
      </w:r>
      <w:r>
        <w:rPr>
          <w:rFonts w:ascii="Times New Roman"/>
          <w:b w:val="false"/>
          <w:i w:val="false"/>
          <w:color w:val="000000"/>
          <w:sz w:val="28"/>
        </w:rPr>
        <w:t>
пределы РК), анкетных данных, банковских реквизитов обязуюсь сообщить</w:t>
      </w:r>
      <w:r>
        <w:br/>
      </w:r>
      <w:r>
        <w:rPr>
          <w:rFonts w:ascii="Times New Roman"/>
          <w:b w:val="false"/>
          <w:i w:val="false"/>
          <w:color w:val="000000"/>
          <w:sz w:val="28"/>
        </w:rPr>
        <w:t>
в отделение уполномоченной организаций в течение 10 рабочих дней.</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специального государственного пособия.</w:t>
      </w:r>
    </w:p>
    <w:p>
      <w:pPr>
        <w:spacing w:after="0"/>
        <w:ind w:left="0"/>
        <w:jc w:val="both"/>
      </w:pPr>
      <w:r>
        <w:rPr>
          <w:rFonts w:ascii="Times New Roman"/>
          <w:b w:val="false"/>
          <w:i w:val="false"/>
          <w:color w:val="000000"/>
          <w:sz w:val="28"/>
        </w:rPr>
        <w:t>«___» ___________ 20__ г. Подпись заявителя__________________________</w:t>
      </w:r>
      <w:r>
        <w:br/>
      </w:r>
      <w:r>
        <w:rPr>
          <w:rFonts w:ascii="Times New Roman"/>
          <w:b w:val="false"/>
          <w:i w:val="false"/>
          <w:color w:val="000000"/>
          <w:sz w:val="28"/>
        </w:rPr>
        <w:t>
Заявление гражданина (ки)____________________________________________</w:t>
      </w:r>
      <w:r>
        <w:br/>
      </w:r>
      <w:r>
        <w:rPr>
          <w:rFonts w:ascii="Times New Roman"/>
          <w:b w:val="false"/>
          <w:i w:val="false"/>
          <w:color w:val="000000"/>
          <w:sz w:val="28"/>
        </w:rPr>
        <w:t>
Принято «__» ________ 20___ г. № ________</w:t>
      </w:r>
      <w:r>
        <w:br/>
      </w:r>
      <w:r>
        <w:rPr>
          <w:rFonts w:ascii="Times New Roman"/>
          <w:b w:val="false"/>
          <w:i w:val="false"/>
          <w:color w:val="000000"/>
          <w:sz w:val="28"/>
        </w:rPr>
        <w:t>
Ф.И.О., должность и подпись принявшего документы: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5310"/>
        <w:gridCol w:w="4534"/>
        <w:gridCol w:w="2734"/>
      </w:tblGrid>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___________________________________________</w:t>
      </w:r>
      <w:r>
        <w:br/>
      </w:r>
      <w:r>
        <w:rPr>
          <w:rFonts w:ascii="Times New Roman"/>
          <w:b w:val="false"/>
          <w:i w:val="false"/>
          <w:color w:val="000000"/>
          <w:sz w:val="28"/>
        </w:rPr>
        <w:t>
с прилагаемыми документами в количестве___ штук зарегистрировано за</w:t>
      </w:r>
      <w:r>
        <w:br/>
      </w:r>
      <w:r>
        <w:rPr>
          <w:rFonts w:ascii="Times New Roman"/>
          <w:b w:val="false"/>
          <w:i w:val="false"/>
          <w:color w:val="000000"/>
          <w:sz w:val="28"/>
        </w:rPr>
        <w:t>
№ _______</w:t>
      </w:r>
      <w:r>
        <w:br/>
      </w:r>
      <w:r>
        <w:rPr>
          <w:rFonts w:ascii="Times New Roman"/>
          <w:b w:val="false"/>
          <w:i w:val="false"/>
          <w:color w:val="000000"/>
          <w:sz w:val="28"/>
        </w:rPr>
        <w:t>
Дата принятия документов «___» _________ 20___ г.</w:t>
      </w:r>
      <w:r>
        <w:br/>
      </w:r>
      <w:r>
        <w:rPr>
          <w:rFonts w:ascii="Times New Roman"/>
          <w:b w:val="false"/>
          <w:i w:val="false"/>
          <w:color w:val="000000"/>
          <w:sz w:val="28"/>
        </w:rPr>
        <w:t>
Ф.И.О., должность и роспись принявшего документы: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места жительства (в т.ч. выезд за</w:t>
      </w:r>
      <w:r>
        <w:br/>
      </w:r>
      <w:r>
        <w:rPr>
          <w:rFonts w:ascii="Times New Roman"/>
          <w:b w:val="false"/>
          <w:i w:val="false"/>
          <w:color w:val="000000"/>
          <w:sz w:val="28"/>
        </w:rPr>
        <w:t>
пределы РК), анкетных данных, банковских реквизитов обязуюсь сообщить</w:t>
      </w:r>
      <w:r>
        <w:br/>
      </w:r>
      <w:r>
        <w:rPr>
          <w:rFonts w:ascii="Times New Roman"/>
          <w:b w:val="false"/>
          <w:i w:val="false"/>
          <w:color w:val="000000"/>
          <w:sz w:val="28"/>
        </w:rPr>
        <w:t>
в отделение уполномоченной организаций в течение 10 рабочих дней.</w:t>
      </w:r>
    </w:p>
    <w:bookmarkStart w:name="z214" w:id="9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w:t>
      </w:r>
      <w:r>
        <w:br/>
      </w:r>
      <w:r>
        <w:rPr>
          <w:rFonts w:ascii="Times New Roman"/>
          <w:b w:val="false"/>
          <w:i w:val="false"/>
          <w:color w:val="000000"/>
          <w:sz w:val="28"/>
        </w:rPr>
        <w:t>
услуги «Назначение специального</w:t>
      </w:r>
      <w:r>
        <w:br/>
      </w:r>
      <w:r>
        <w:rPr>
          <w:rFonts w:ascii="Times New Roman"/>
          <w:b w:val="false"/>
          <w:i w:val="false"/>
          <w:color w:val="000000"/>
          <w:sz w:val="28"/>
        </w:rPr>
        <w:t xml:space="preserve">
государственного пособия»   </w:t>
      </w:r>
    </w:p>
    <w:bookmarkEnd w:id="93"/>
    <w:bookmarkStart w:name="z215" w:id="94"/>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
подтверждающих право на получение пособия</w:t>
      </w:r>
    </w:p>
    <w:bookmarkEnd w:id="94"/>
    <w:p>
      <w:pPr>
        <w:spacing w:after="0"/>
        <w:ind w:left="0"/>
        <w:jc w:val="both"/>
      </w:pPr>
      <w:r>
        <w:rPr>
          <w:rFonts w:ascii="Times New Roman"/>
          <w:b w:val="false"/>
          <w:i w:val="false"/>
          <w:color w:val="000000"/>
          <w:sz w:val="28"/>
        </w:rPr>
        <w:t>      Документами, подтверждающими право на получение пособия, являются:</w:t>
      </w:r>
      <w:r>
        <w:br/>
      </w:r>
      <w:r>
        <w:rPr>
          <w:rFonts w:ascii="Times New Roman"/>
          <w:b w:val="false"/>
          <w:i w:val="false"/>
          <w:color w:val="000000"/>
          <w:sz w:val="28"/>
        </w:rPr>
        <w:t>
      1) для участников и инвалидов Великой Отечественной войны – удостоверение участника или инвалида Великой Отечественной войны;</w:t>
      </w:r>
      <w:r>
        <w:br/>
      </w:r>
      <w:r>
        <w:rPr>
          <w:rFonts w:ascii="Times New Roman"/>
          <w:b w:val="false"/>
          <w:i w:val="false"/>
          <w:color w:val="000000"/>
          <w:sz w:val="28"/>
        </w:rPr>
        <w:t>
      2) для героев Советского Союза, героев Социалистического Труда, кавалеров орденов Славы трех степеней, Трудовой Славы трех степеней – удостоверение к награде и (или) удостоверение участника или инвалида Великой Отечественной войны;</w:t>
      </w:r>
      <w:r>
        <w:br/>
      </w:r>
      <w:r>
        <w:rPr>
          <w:rFonts w:ascii="Times New Roman"/>
          <w:b w:val="false"/>
          <w:i w:val="false"/>
          <w:color w:val="000000"/>
          <w:sz w:val="28"/>
        </w:rPr>
        <w:t>
      3) для лиц, удостоенных почетного звания "Қазақстанның ғарышкер-ұшқышы" – документ, подтверждающий присвоение почетного звания "Қазақстанның ғарышкер-ұшқышы";</w:t>
      </w:r>
      <w:r>
        <w:br/>
      </w:r>
      <w:r>
        <w:rPr>
          <w:rFonts w:ascii="Times New Roman"/>
          <w:b w:val="false"/>
          <w:i w:val="false"/>
          <w:color w:val="000000"/>
          <w:sz w:val="28"/>
        </w:rPr>
        <w:t>
      4) для лиц, приравненных по льготам и гарантиям к участникам Великой Отечественной войны:</w:t>
      </w:r>
      <w:r>
        <w:br/>
      </w:r>
      <w:r>
        <w:rPr>
          <w:rFonts w:ascii="Times New Roman"/>
          <w:b w:val="false"/>
          <w:i w:val="false"/>
          <w:color w:val="000000"/>
          <w:sz w:val="28"/>
        </w:rPr>
        <w:t>
      военнослужащих, а также лиц начальствующего и рядового состава органов внутренних дел и государственной безопасности бывшего Союза ССР, проходивших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соответствий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апреля 1995 года «О льготах и социальной защите участников, инвалидов Великой Отечественной войны и лиц, приравненных к ним» (далее – Закон от 28 апреля 1995 года);</w:t>
      </w:r>
      <w:r>
        <w:br/>
      </w:r>
      <w:r>
        <w:rPr>
          <w:rFonts w:ascii="Times New Roman"/>
          <w:b w:val="false"/>
          <w:i w:val="false"/>
          <w:color w:val="000000"/>
          <w:sz w:val="28"/>
        </w:rPr>
        <w:t>
      лиц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занимавших штатные должности в воинских частях, штабах, учреждениях, входивших в состав действующей армии в период Великой Отечественной войны, либо находившихся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лиц,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лиц, принимавших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работников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переведенных в период Великой Отечественной войны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членов экипажей судов транспортного флота, интернированных в начале Великой Отечественной войны в портах других государств – удостоверение установленного образца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граждан, работавших в период блокады в городе Ленинграде на предприятиях, в учреждениях и организациях города и награжденных медалью "За оборону Ленинграда" и знаком "Жителю блокадного Ленинграда" – удостоверение к медали "За оборону Ленинграда" или к знаку "Жителю блокадного Ленинграда"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бывших несовершеннолетних узников концлагерей, гетто и других мест принудительного содержания, созданных фашистами и их союзниками в период второй мировой войны – удостоверение бывшего несовершеннолетнего узника, либо архивная справка о принудительном содержании в концлагерях, гетто и других местах принудительного содержания, созданных фашистами и их союзниками в период второй мировой войны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участников боевых действий на территории других государств, а именно:</w:t>
      </w:r>
      <w:r>
        <w:br/>
      </w:r>
      <w:r>
        <w:rPr>
          <w:rFonts w:ascii="Times New Roman"/>
          <w:b w:val="false"/>
          <w:i w:val="false"/>
          <w:color w:val="000000"/>
          <w:sz w:val="28"/>
        </w:rPr>
        <w:t>
      военнослужащих Советской Армии, Военно-Морского флота, Комитета государственной безопасности, лиц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военнообязанных, призывавшихся на учебные сборы и направлявшихся в Афганистан в период ведения боевых действий;</w:t>
      </w:r>
      <w:r>
        <w:br/>
      </w:r>
      <w:r>
        <w:rPr>
          <w:rFonts w:ascii="Times New Roman"/>
          <w:b w:val="false"/>
          <w:i w:val="false"/>
          <w:color w:val="000000"/>
          <w:sz w:val="28"/>
        </w:rPr>
        <w:t>
      военнослужащих автомобильных батальонов, направлявшихся в Афганистан для доставки грузов в эту страну в период ведения боевых действий; военнослужащих летного состава, совершавших вылеты на боевые задания в Афганистан с территории бывшего Союза ССР; рабочих и служащих, обслуживающих советский воинский контингент в Афганистане, получивших ранения, контузии или увечья, либо награжденных орденами и медалями бывшего Союза ССР за участие в обеспечении боевых действий – удостоверение установленного образца, справки из военного комиссариата, подтверждающие участие в боевых действиях на территории других государств или военный билет с отметкой об участии в боевых действиях на территории других государств, документ, подтверждающий работу по обслуживанию советского воинского контингента в Афганистане и медицинские документы, подтверждающие ранение, контузию, увечье, удостоверения к орденам и медалям бывшего Союза ССР за участие в обеспечении боевых действий;</w:t>
      </w:r>
      <w:r>
        <w:br/>
      </w:r>
      <w:r>
        <w:rPr>
          <w:rFonts w:ascii="Times New Roman"/>
          <w:b w:val="false"/>
          <w:i w:val="false"/>
          <w:color w:val="000000"/>
          <w:sz w:val="28"/>
        </w:rPr>
        <w:t>
      лиц, принимавших участие в ликвидации последствий катастрофы на Чернобыльской АЭС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и учениях – удостоверение участника ликвидации последствий катастрофы на Чернобыльской АЭС или документ, подтверждающий участие в ликвидации последствий катастрофы на Чернобыльской АЭС или других радиационных катастроф и аварий на объектах гражданского или военного назначения, участие непосредственно в ядерных испытаниях и учениях или справка из военного комиссариата или Министерства по чрезвычайным ситуациям Республики Казахстан, подтверждающая факт участия в ликвидации радиационных катастроф и аварий на объектах военного или гражданского назначения, участия непосредственно в ядерных испытаниях и учениях;</w:t>
      </w:r>
      <w:r>
        <w:br/>
      </w:r>
      <w:r>
        <w:rPr>
          <w:rFonts w:ascii="Times New Roman"/>
          <w:b w:val="false"/>
          <w:i w:val="false"/>
          <w:color w:val="000000"/>
          <w:sz w:val="28"/>
        </w:rPr>
        <w:t>
      5) для лиц, приравненных по льготам и гарантиям к инвалидам Великой Отечественной войны:</w:t>
      </w:r>
      <w:r>
        <w:br/>
      </w:r>
      <w:r>
        <w:rPr>
          <w:rFonts w:ascii="Times New Roman"/>
          <w:b w:val="false"/>
          <w:i w:val="false"/>
          <w:color w:val="000000"/>
          <w:sz w:val="28"/>
        </w:rPr>
        <w:t>
      военнослужащих, ставших инвалидами вследствие ранения, контузии, увечья, полученных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удостоверение инвалида из числа военнослужащих (инвалида Советской Армии о праве на льготы),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лиц начальствующего и рядового состава органов государственной безопасности бывшего Союза ССР и органов внутренних дел, ставших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 удостоверение установленного образца, справка о ранении, контузии, увечье, инвалидности, соответствующая справка из органов внутренних дел, Комитета национальной безопасности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лиц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ставших инвалидами вследствие ранения, контузии или увечья, полученных при исполнении служебных обязанностей в этих батальонах, взводах, отрядах – удостоверение установленного образца, справка о ранении, контузии, увечье, инвалидности, справка из военного комиссариата, подтверждающая факт участия в боевых действиях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рабочих и служащих соответствующих категорий, обслуживающих действующие воинские контингенты в других странах и ставших инвалидами вследствие ранения, контузии, увечья либо заболевания, полученных в период ведения боевых действий – удостоверение установленного образца, справка о ранении, контузии, увечье, инвалидности, документ, подтверждающий соответствующую категорию и возникновение инвалидности вследствие обслуживания действующих воинских контингентов других стран или пенсионное удостоверение с отметкой о праве на льготы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от 28 апреля 1995 года;</w:t>
      </w:r>
      <w:r>
        <w:br/>
      </w:r>
      <w:r>
        <w:rPr>
          <w:rFonts w:ascii="Times New Roman"/>
          <w:b w:val="false"/>
          <w:i w:val="false"/>
          <w:color w:val="000000"/>
          <w:sz w:val="28"/>
        </w:rPr>
        <w:t>
      лиц, ставших инвалидами вследствие катастрофы на Чернобыльской АЭС и других радиационных катастроф и аварий на объектах гражданского или военного назначения, испытания ядерного оружия и их детей, инвалидность которых генетически связана с радиационным облучением одного из родителей – удостоверение установленного образца, справка территориального органа центрального исполнительного органа в области социальной защиты населения об инвалидности вследствие ликвидации аварии на Чернобыльской АЭС или других радиационных катастроф и аварий на объектах гражданского или военного назначения, испытания ядерного оружия или заключение Центрального межведомственного совета по установлению причинной связи заболевания с радиационным воздействием;</w:t>
      </w:r>
      <w:r>
        <w:br/>
      </w:r>
      <w:r>
        <w:rPr>
          <w:rFonts w:ascii="Times New Roman"/>
          <w:b w:val="false"/>
          <w:i w:val="false"/>
          <w:color w:val="000000"/>
          <w:sz w:val="28"/>
        </w:rPr>
        <w:t>
      6) для родителей и не вступивших в повторный брак вдов воинов, погибших (умерших, пропавших без вести) в Великой Отечественной войне – свидетельство или извещение о смерти или справка из военного комиссариата о гибели или факте пропажи без вести, документы, подтверждающие родственные связи с военнослужащим (свидетельство о браке, свидетельство о рождении детей);</w:t>
      </w:r>
      <w:r>
        <w:br/>
      </w:r>
      <w:r>
        <w:rPr>
          <w:rFonts w:ascii="Times New Roman"/>
          <w:b w:val="false"/>
          <w:i w:val="false"/>
          <w:color w:val="000000"/>
          <w:sz w:val="28"/>
        </w:rPr>
        <w:t>
      7) для не вступивших в повторный брак жен (мужей) умерших инвалидов войны и приравненных к ним инвалидов, а также жен (мужей) умерших участников войны, партизан, подпольщиков, граждан, награжденных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 свидетельство о браке, свидетельство о смерти супруга (супруги), документ, подтверждающая инвалидность супруга (супруги);</w:t>
      </w:r>
      <w:r>
        <w:br/>
      </w:r>
      <w:r>
        <w:rPr>
          <w:rFonts w:ascii="Times New Roman"/>
          <w:b w:val="false"/>
          <w:i w:val="false"/>
          <w:color w:val="000000"/>
          <w:sz w:val="28"/>
        </w:rPr>
        <w:t>
      8) для семей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извещение или свидетельство о смерти погибшего (умершего), справка из военного комиссариата о факте гибели или пропажи без вести военнослужащего,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семей военнослужащих, погибших (умерших) при прохождении воинской службы в мирное время – извещение или свидетельство о смерти погибшего (умершего), справка из военного комиссариата о факте гибели или пропажи без вести военнослужащего при прохождении воинской службы в мирное время,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семей сотрудников органов внутренних дел, погибших при исполнении служебных обязанностей – извещение или свидетельство о смерти погибшего, справка из органов внутренних дел или документ, подтверждающий факт гибели при исполнении служебных обязанностей,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семей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 свидетельство о смерти погибшего, документ, подтверждающий, что смерть наступила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семей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 свидетельство о смерти умершего вследствие лучевой болезни или умершего инвалида, а также гражданина, смерть которого в установленном порядке связана с воздействием катастрофы на Чернобыльской АЭС и других радиационных катастроф и аварий на объектах гражданского или военного назначения и ядерных испытаний, документ, подтверждающий, что смерть наступила вследствие радиационного воздействия, документ, подтверждающий родственные связи с погибшим (свидетельство о браке, свидетельство о рождении детей);</w:t>
      </w:r>
      <w:r>
        <w:br/>
      </w:r>
      <w:r>
        <w:rPr>
          <w:rFonts w:ascii="Times New Roman"/>
          <w:b w:val="false"/>
          <w:i w:val="false"/>
          <w:color w:val="000000"/>
          <w:sz w:val="28"/>
        </w:rPr>
        <w:t>
      9) для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 удостоверение установленного образца или удостоверение к награде, или архивная справка, или трудовая книжка с записью о факте награждения;</w:t>
      </w:r>
      <w:r>
        <w:br/>
      </w:r>
      <w:r>
        <w:rPr>
          <w:rFonts w:ascii="Times New Roman"/>
          <w:b w:val="false"/>
          <w:i w:val="false"/>
          <w:color w:val="000000"/>
          <w:sz w:val="28"/>
        </w:rPr>
        <w:t>
      10) для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 трудовая книжка или иные документы, содержащие сведения о работе с 22 июня 1941 года по 9 мая 1945 года, военный билет или справка, содержащие сведения о периоде военной службы с 22 июня 1941 года по 9 мая 1945 года.</w:t>
      </w:r>
      <w:r>
        <w:br/>
      </w:r>
      <w:r>
        <w:rPr>
          <w:rFonts w:ascii="Times New Roman"/>
          <w:b w:val="false"/>
          <w:i w:val="false"/>
          <w:color w:val="000000"/>
          <w:sz w:val="28"/>
        </w:rPr>
        <w:t>
      К иным документам, содержащим сведения о работе с 22 июня 1941 года по 9 мая 1945 года, относятся:</w:t>
      </w:r>
      <w:r>
        <w:br/>
      </w:r>
      <w:r>
        <w:rPr>
          <w:rFonts w:ascii="Times New Roman"/>
          <w:b w:val="false"/>
          <w:i w:val="false"/>
          <w:color w:val="000000"/>
          <w:sz w:val="28"/>
        </w:rPr>
        <w:t>
      документы, содержащие сведения о периодах работы, выданные с места работы, а также архивными учреждениями;</w:t>
      </w:r>
      <w:r>
        <w:br/>
      </w:r>
      <w:r>
        <w:rPr>
          <w:rFonts w:ascii="Times New Roman"/>
          <w:b w:val="false"/>
          <w:i w:val="false"/>
          <w:color w:val="000000"/>
          <w:sz w:val="28"/>
        </w:rPr>
        <w:t xml:space="preserve">
      выписки из приказов, лицевых счетов и ведомостей на выдачу заработной платы; </w:t>
      </w:r>
      <w:r>
        <w:br/>
      </w:r>
      <w:r>
        <w:rPr>
          <w:rFonts w:ascii="Times New Roman"/>
          <w:b w:val="false"/>
          <w:i w:val="false"/>
          <w:color w:val="000000"/>
          <w:sz w:val="28"/>
        </w:rPr>
        <w:t>
      членские билеты или учетные карточки членов коммунистической партии или профсоюзов;</w:t>
      </w:r>
      <w:r>
        <w:br/>
      </w:r>
      <w:r>
        <w:rPr>
          <w:rFonts w:ascii="Times New Roman"/>
          <w:b w:val="false"/>
          <w:i w:val="false"/>
          <w:color w:val="000000"/>
          <w:sz w:val="28"/>
        </w:rPr>
        <w:t>
      решения комиссий по установлению стажа работы, по назначению пенсий, осуществлявшие деятельность в соответствии с ранее действовавшем законодательством; решения судов; решения специальных комиссий;</w:t>
      </w:r>
      <w:r>
        <w:br/>
      </w:r>
      <w:r>
        <w:rPr>
          <w:rFonts w:ascii="Times New Roman"/>
          <w:b w:val="false"/>
          <w:i w:val="false"/>
          <w:color w:val="000000"/>
          <w:sz w:val="28"/>
        </w:rPr>
        <w:t>
      удостоверение о праве на льготы, выданное до 1998 года;</w:t>
      </w:r>
      <w:r>
        <w:br/>
      </w:r>
      <w:r>
        <w:rPr>
          <w:rFonts w:ascii="Times New Roman"/>
          <w:b w:val="false"/>
          <w:i w:val="false"/>
          <w:color w:val="000000"/>
          <w:sz w:val="28"/>
        </w:rPr>
        <w:t>
      справки, подтверждающие факт учебы в фабрично-заводских училищах;</w:t>
      </w:r>
      <w:r>
        <w:br/>
      </w:r>
      <w:r>
        <w:rPr>
          <w:rFonts w:ascii="Times New Roman"/>
          <w:b w:val="false"/>
          <w:i w:val="false"/>
          <w:color w:val="000000"/>
          <w:sz w:val="28"/>
        </w:rPr>
        <w:t>
      11) для лиц из числа участников ликвидации последствий катастрофы на Чернобыльской АЭС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 удостоверение участника ликвидации аварии на Чернобыльской АЭС или документ, подтверждающий факт участия в ликвидации аварии на Чернобыльской АЭС, свидетельство о рождении детей;</w:t>
      </w:r>
      <w:r>
        <w:br/>
      </w:r>
      <w:r>
        <w:rPr>
          <w:rFonts w:ascii="Times New Roman"/>
          <w:b w:val="false"/>
          <w:i w:val="false"/>
          <w:color w:val="000000"/>
          <w:sz w:val="28"/>
        </w:rPr>
        <w:t>
      12) для инвалидов I, II и III групп, в том числе детей-инвалидов с 16 до 18 лет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w:t>
      </w:r>
      <w:r>
        <w:br/>
      </w:r>
      <w:r>
        <w:rPr>
          <w:rFonts w:ascii="Times New Roman"/>
          <w:b w:val="false"/>
          <w:i w:val="false"/>
          <w:color w:val="000000"/>
          <w:sz w:val="28"/>
        </w:rPr>
        <w:t>
      13) для детей-инвалидов до 16 лет – справки территориального органа центрального исполнительного органа в области социальной защиты населения (установленного образца) об установлении инвалидности;</w:t>
      </w:r>
      <w:r>
        <w:br/>
      </w:r>
      <w:r>
        <w:rPr>
          <w:rFonts w:ascii="Times New Roman"/>
          <w:b w:val="false"/>
          <w:i w:val="false"/>
          <w:color w:val="000000"/>
          <w:sz w:val="28"/>
        </w:rPr>
        <w:t>
      14) для многодетных матерей, награжденных подвесками «Алтын алка» «Кумic алка», орденами «Материнская Слава» I и II степени или ранее получивших звание «Мать-Героиня» – документы, подтверждающие награждение или получение звания;</w:t>
      </w:r>
      <w:r>
        <w:br/>
      </w:r>
      <w:r>
        <w:rPr>
          <w:rFonts w:ascii="Times New Roman"/>
          <w:b w:val="false"/>
          <w:i w:val="false"/>
          <w:color w:val="000000"/>
          <w:sz w:val="28"/>
        </w:rPr>
        <w:t>
      15) для многодетных семей, имеющих четырех и более совместно проживающих несовершеннолетних детей, в том числе детей, обучающихся в средних общеобразовательных, высших и средних профессиональных учебных заведениях очной формы обучения, после достижения ими совершеннолетия до времени окончания ими учебных заведений (но не более, чем до достижения 23-летнего возраста) – свидетельства о рождении детей, справка о составе семьи, а также справки из учебных заведений о факте обучения детей, предоставляемые ежегодно;</w:t>
      </w:r>
      <w:r>
        <w:br/>
      </w:r>
      <w:r>
        <w:rPr>
          <w:rFonts w:ascii="Times New Roman"/>
          <w:b w:val="false"/>
          <w:i w:val="false"/>
          <w:color w:val="000000"/>
          <w:sz w:val="28"/>
        </w:rPr>
        <w:t>
      16) для жертв политических репрессий, лиц, пострадавших от политических репрессий, имеющих инвалидность или являющихся пенсионерами – справки территориального органа центрального исполнительного органа в области социальной защиты населения (установленного образца) об установлении группы инвалидности, пенсионные удостоверения, удостоверения реабилитированного гражданина или справки о реабилитации из органов прокуратуры, или органов внутренних дел, или национальной безопасности, или решение суда о реабилитации;</w:t>
      </w:r>
      <w:r>
        <w:br/>
      </w:r>
      <w:r>
        <w:rPr>
          <w:rFonts w:ascii="Times New Roman"/>
          <w:b w:val="false"/>
          <w:i w:val="false"/>
          <w:color w:val="000000"/>
          <w:sz w:val="28"/>
        </w:rPr>
        <w:t>
      17) для лиц, которым назначены пенсии за особые заслуги перед Республикой Казахстан – удостоверение персонального пенсионера или выписка из решения Комиссии по установлению пенсий за особые заслуги перед Республикой Казахстан при Кабинете Министров Республики Казахстан о назначении пенсий за особые заслуги перед Республикой Казахстан.</w:t>
      </w:r>
    </w:p>
    <w:bookmarkStart w:name="z216" w:id="9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95"/>
    <w:bookmarkStart w:name="z217" w:id="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информации о поступлении и движении средств</w:t>
      </w:r>
      <w:r>
        <w:br/>
      </w:r>
      <w:r>
        <w:rPr>
          <w:rFonts w:ascii="Times New Roman"/>
          <w:b/>
          <w:i w:val="false"/>
          <w:color w:val="000000"/>
        </w:rPr>
        <w:t>
вкладчика единого накопительного пенсионного фонда»</w:t>
      </w:r>
    </w:p>
    <w:bookmarkEnd w:id="96"/>
    <w:bookmarkStart w:name="z218" w:id="97"/>
    <w:p>
      <w:pPr>
        <w:spacing w:after="0"/>
        <w:ind w:left="0"/>
        <w:jc w:val="left"/>
      </w:pPr>
      <w:r>
        <w:rPr>
          <w:rFonts w:ascii="Times New Roman"/>
          <w:b/>
          <w:i w:val="false"/>
          <w:color w:val="000000"/>
        </w:rPr>
        <w:t xml:space="preserve"> 
1. Общие положения</w:t>
      </w:r>
    </w:p>
    <w:bookmarkEnd w:id="97"/>
    <w:bookmarkStart w:name="z219" w:id="98"/>
    <w:p>
      <w:pPr>
        <w:spacing w:after="0"/>
        <w:ind w:left="0"/>
        <w:jc w:val="both"/>
      </w:pPr>
      <w:r>
        <w:rPr>
          <w:rFonts w:ascii="Times New Roman"/>
          <w:b w:val="false"/>
          <w:i w:val="false"/>
          <w:color w:val="000000"/>
          <w:sz w:val="28"/>
        </w:rPr>
        <w:t>
      1. Государственная услуга «Выдача информации о поступлении и движении средств вкладчика единого накопительного пенсионного фонда»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структурными подразделениями Республиканского государственного казенного предприятия «Государственный центр по выплате пенсий Министерства труда и социальной защиты населения Республики Казахстан»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2) веб-портал «электронного правительства» www.egov.kz (далее – портал).</w:t>
      </w:r>
    </w:p>
    <w:bookmarkEnd w:id="98"/>
    <w:bookmarkStart w:name="z222" w:id="99"/>
    <w:p>
      <w:pPr>
        <w:spacing w:after="0"/>
        <w:ind w:left="0"/>
        <w:jc w:val="left"/>
      </w:pPr>
      <w:r>
        <w:rPr>
          <w:rFonts w:ascii="Times New Roman"/>
          <w:b/>
          <w:i w:val="false"/>
          <w:color w:val="000000"/>
        </w:rPr>
        <w:t xml:space="preserve"> 
2. Порядок оказания государственной услуги</w:t>
      </w:r>
    </w:p>
    <w:bookmarkEnd w:id="99"/>
    <w:bookmarkStart w:name="z223" w:id="100"/>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1)с момента сдачи пакета документов в ЦОН, а также при обращении на портал – не более 10 минут;</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 15 минут;</w:t>
      </w:r>
      <w:r>
        <w:br/>
      </w:r>
      <w:r>
        <w:rPr>
          <w:rFonts w:ascii="Times New Roman"/>
          <w:b w:val="false"/>
          <w:i w:val="false"/>
          <w:color w:val="000000"/>
          <w:sz w:val="28"/>
        </w:rPr>
        <w:t>
      3) максимально допустимое время обслуживания услугополучателя – 10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(полностью автоматизированная).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обороты по транзитным счетам вкладчика.</w:t>
      </w:r>
      <w:r>
        <w:br/>
      </w:r>
      <w:r>
        <w:rPr>
          <w:rFonts w:ascii="Times New Roman"/>
          <w:b w:val="false"/>
          <w:i w:val="false"/>
          <w:color w:val="000000"/>
          <w:sz w:val="28"/>
        </w:rPr>
        <w:t>
      Форма предоставления результата оказания государственной услуги: электронная.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ЦОНа – с понедельника по субботу включительно, в соответствии графиком работы с 9.00 часов до 20.00 часов без перерыва на обед,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r>
        <w:br/>
      </w:r>
      <w:r>
        <w:rPr>
          <w:rFonts w:ascii="Times New Roman"/>
          <w:b w:val="false"/>
          <w:i w:val="false"/>
          <w:color w:val="000000"/>
          <w:sz w:val="28"/>
        </w:rPr>
        <w:t>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(для идентификации);</w:t>
      </w:r>
      <w:r>
        <w:br/>
      </w:r>
      <w:r>
        <w:rPr>
          <w:rFonts w:ascii="Times New Roman"/>
          <w:b w:val="false"/>
          <w:i w:val="false"/>
          <w:color w:val="000000"/>
          <w:sz w:val="28"/>
        </w:rPr>
        <w:t>
      3) доверенность, удостоверенная нотариально – при представлении интересов получателя государственной услуги третьим лицом;</w:t>
      </w:r>
      <w:r>
        <w:br/>
      </w:r>
      <w:r>
        <w:rPr>
          <w:rFonts w:ascii="Times New Roman"/>
          <w:b w:val="false"/>
          <w:i w:val="false"/>
          <w:color w:val="000000"/>
          <w:sz w:val="28"/>
        </w:rPr>
        <w:t>
      4) завещание – для лиц указанных в завещании;</w:t>
      </w:r>
      <w:r>
        <w:br/>
      </w:r>
      <w:r>
        <w:rPr>
          <w:rFonts w:ascii="Times New Roman"/>
          <w:b w:val="false"/>
          <w:i w:val="false"/>
          <w:color w:val="000000"/>
          <w:sz w:val="28"/>
        </w:rPr>
        <w:t>
      5) наследственное дело, копии свидетельства о смерти – для нотариусов и иностранных консульских учреждений;</w:t>
      </w:r>
      <w:r>
        <w:br/>
      </w:r>
      <w:r>
        <w:rPr>
          <w:rFonts w:ascii="Times New Roman"/>
          <w:b w:val="false"/>
          <w:i w:val="false"/>
          <w:color w:val="000000"/>
          <w:sz w:val="28"/>
        </w:rPr>
        <w:t>
      6) определение по находящимся в их производстве делам – для судов.</w:t>
      </w:r>
      <w:r>
        <w:br/>
      </w:r>
      <w:r>
        <w:rPr>
          <w:rFonts w:ascii="Times New Roman"/>
          <w:b w:val="false"/>
          <w:i w:val="false"/>
          <w:color w:val="000000"/>
          <w:sz w:val="28"/>
        </w:rPr>
        <w:t>
      Сведения документов, указанных в электронном заявлении ЦОН получает из соответствующих государственных информационных систем посредством портала в форме электронных документов, удостоверенных электронно-цифровой подписью уполномоченных лиц.</w:t>
      </w:r>
      <w:r>
        <w:br/>
      </w:r>
      <w:r>
        <w:rPr>
          <w:rFonts w:ascii="Times New Roman"/>
          <w:b w:val="false"/>
          <w:i w:val="false"/>
          <w:color w:val="000000"/>
          <w:sz w:val="28"/>
        </w:rPr>
        <w:t>
      Предоставление завещания для судов не требуется;</w:t>
      </w:r>
      <w:r>
        <w:br/>
      </w:r>
      <w:r>
        <w:rPr>
          <w:rFonts w:ascii="Times New Roman"/>
          <w:b w:val="false"/>
          <w:i w:val="false"/>
          <w:color w:val="000000"/>
          <w:sz w:val="28"/>
        </w:rPr>
        <w:t>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в </w:t>
      </w:r>
      <w:r>
        <w:rPr>
          <w:rFonts w:ascii="Times New Roman"/>
          <w:b w:val="false"/>
          <w:i w:val="false"/>
          <w:color w:val="000000"/>
          <w:sz w:val="28"/>
        </w:rPr>
        <w:t>пункте 9</w:t>
      </w:r>
      <w:r>
        <w:rPr>
          <w:rFonts w:ascii="Times New Roman"/>
          <w:b w:val="false"/>
          <w:i w:val="false"/>
          <w:color w:val="000000"/>
          <w:sz w:val="28"/>
        </w:rPr>
        <w:t xml:space="preserve"> настоящего стандарта, работником ЦОНа выдается расписка об отказе в приеме документов.</w:t>
      </w:r>
    </w:p>
    <w:bookmarkEnd w:id="100"/>
    <w:bookmarkStart w:name="z230" w:id="101"/>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101"/>
    <w:bookmarkStart w:name="z231" w:id="102"/>
    <w:p>
      <w:pPr>
        <w:spacing w:after="0"/>
        <w:ind w:left="0"/>
        <w:jc w:val="both"/>
      </w:pPr>
      <w:r>
        <w:rPr>
          <w:rFonts w:ascii="Times New Roman"/>
          <w:b w:val="false"/>
          <w:i w:val="false"/>
          <w:color w:val="000000"/>
          <w:sz w:val="28"/>
        </w:rPr>
        <w:t>
      11. Обжалование решений, действий (бездействий) Министерства, услугодателя и (или) его должностных лиц по вопросам оказания государственных услуг: жалоба подается на имя руководителя услугодателя, ЦОН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Министерства,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02"/>
    <w:bookmarkStart w:name="z233" w:id="103"/>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 и через</w:t>
      </w:r>
      <w:r>
        <w:br/>
      </w:r>
      <w:r>
        <w:rPr>
          <w:rFonts w:ascii="Times New Roman"/>
          <w:b/>
          <w:i w:val="false"/>
          <w:color w:val="000000"/>
        </w:rPr>
        <w:t>
центры обслуживания населения</w:t>
      </w:r>
    </w:p>
    <w:bookmarkEnd w:id="103"/>
    <w:bookmarkStart w:name="z234" w:id="104"/>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04"/>
    <w:bookmarkStart w:name="z239" w:id="10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информации о поступлении  </w:t>
      </w:r>
      <w:r>
        <w:br/>
      </w:r>
      <w:r>
        <w:rPr>
          <w:rFonts w:ascii="Times New Roman"/>
          <w:b w:val="false"/>
          <w:i w:val="false"/>
          <w:color w:val="000000"/>
          <w:sz w:val="28"/>
        </w:rPr>
        <w:t xml:space="preserve">
и движении средств вкладчика   </w:t>
      </w:r>
      <w:r>
        <w:br/>
      </w:r>
      <w:r>
        <w:rPr>
          <w:rFonts w:ascii="Times New Roman"/>
          <w:b w:val="false"/>
          <w:i w:val="false"/>
          <w:color w:val="000000"/>
          <w:sz w:val="28"/>
        </w:rPr>
        <w:t>
единого накопительного пенсионного</w:t>
      </w:r>
      <w:r>
        <w:br/>
      </w:r>
      <w:r>
        <w:rPr>
          <w:rFonts w:ascii="Times New Roman"/>
          <w:b w:val="false"/>
          <w:i w:val="false"/>
          <w:color w:val="000000"/>
          <w:sz w:val="28"/>
        </w:rPr>
        <w:t xml:space="preserve">
фонда»                </w:t>
      </w:r>
    </w:p>
    <w:bookmarkEnd w:id="105"/>
    <w:bookmarkStart w:name="z240" w:id="10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06"/>
    <w:p>
      <w:pPr>
        <w:spacing w:after="0"/>
        <w:ind w:left="0"/>
        <w:jc w:val="both"/>
      </w:pPr>
      <w:r>
        <w:rPr>
          <w:rFonts w:ascii="Times New Roman"/>
          <w:b w:val="false"/>
          <w:i w:val="false"/>
          <w:color w:val="000000"/>
          <w:sz w:val="28"/>
        </w:rPr>
        <w:t>От гражданина (ки)___________________________________________________</w:t>
      </w:r>
      <w:r>
        <w:br/>
      </w:r>
      <w:r>
        <w:rPr>
          <w:rFonts w:ascii="Times New Roman"/>
          <w:b w:val="false"/>
          <w:i w:val="false"/>
          <w:color w:val="000000"/>
          <w:sz w:val="28"/>
        </w:rPr>
        <w:t>
                                     (Ф.И.О. заявителя)</w:t>
      </w:r>
    </w:p>
    <w:p>
      <w:pPr>
        <w:spacing w:after="0"/>
        <w:ind w:left="0"/>
        <w:jc w:val="both"/>
      </w:pPr>
      <w:r>
        <w:rPr>
          <w:rFonts w:ascii="Times New Roman"/>
          <w:b w:val="false"/>
          <w:i w:val="false"/>
          <w:color w:val="000000"/>
          <w:sz w:val="28"/>
        </w:rPr>
        <w:t>Дата рождения «__» ________ 19___г., проживающего по адресу:</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w:t>
      </w:r>
      <w:r>
        <w:br/>
      </w:r>
      <w:r>
        <w:rPr>
          <w:rFonts w:ascii="Times New Roman"/>
          <w:b w:val="false"/>
          <w:i w:val="false"/>
          <w:color w:val="000000"/>
          <w:sz w:val="28"/>
        </w:rPr>
        <w:t xml:space="preserve">
Данные удостоверения личности (паспорта):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кем выдан____________________________________________________________</w:t>
      </w:r>
      <w:r>
        <w:br/>
      </w:r>
      <w:r>
        <w:rPr>
          <w:rFonts w:ascii="Times New Roman"/>
          <w:b w:val="false"/>
          <w:i w:val="false"/>
          <w:color w:val="000000"/>
          <w:sz w:val="28"/>
        </w:rPr>
        <w:t>
дата выдачи _________________________________________________________</w:t>
      </w:r>
      <w:r>
        <w:br/>
      </w:r>
      <w:r>
        <w:rPr>
          <w:rFonts w:ascii="Times New Roman"/>
          <w:b w:val="false"/>
          <w:i w:val="false"/>
          <w:color w:val="000000"/>
          <w:sz w:val="28"/>
        </w:rPr>
        <w:t>
      Прошу предоставить справку по оборотам по транзитным</w:t>
      </w:r>
      <w:r>
        <w:br/>
      </w:r>
      <w:r>
        <w:rPr>
          <w:rFonts w:ascii="Times New Roman"/>
          <w:b w:val="false"/>
          <w:i w:val="false"/>
          <w:color w:val="000000"/>
          <w:sz w:val="28"/>
        </w:rPr>
        <w:t>
счетам вкладчика единого накопительного пенсионного фонда.</w:t>
      </w:r>
      <w:r>
        <w:br/>
      </w:r>
      <w:r>
        <w:rPr>
          <w:rFonts w:ascii="Times New Roman"/>
          <w:b w:val="false"/>
          <w:i w:val="false"/>
          <w:color w:val="000000"/>
          <w:sz w:val="28"/>
        </w:rPr>
        <w:t>
      Даю согласие на сбор и обработку моих персональных</w:t>
      </w:r>
      <w:r>
        <w:br/>
      </w:r>
      <w:r>
        <w:rPr>
          <w:rFonts w:ascii="Times New Roman"/>
          <w:b w:val="false"/>
          <w:i w:val="false"/>
          <w:color w:val="000000"/>
          <w:sz w:val="28"/>
        </w:rPr>
        <w:t>
данных, необходимых для оказания государственной услуги «Выдача</w:t>
      </w:r>
      <w:r>
        <w:br/>
      </w:r>
      <w:r>
        <w:rPr>
          <w:rFonts w:ascii="Times New Roman"/>
          <w:b w:val="false"/>
          <w:i w:val="false"/>
          <w:color w:val="000000"/>
          <w:sz w:val="28"/>
        </w:rPr>
        <w:t>
информации поступлении и движении средств вкладчика единого</w:t>
      </w:r>
      <w:r>
        <w:br/>
      </w:r>
      <w:r>
        <w:rPr>
          <w:rFonts w:ascii="Times New Roman"/>
          <w:b w:val="false"/>
          <w:i w:val="false"/>
          <w:color w:val="000000"/>
          <w:sz w:val="28"/>
        </w:rPr>
        <w:t>
накопительного пенсионного фонда»</w:t>
      </w:r>
    </w:p>
    <w:p>
      <w:pPr>
        <w:spacing w:after="0"/>
        <w:ind w:left="0"/>
        <w:jc w:val="both"/>
      </w:pPr>
      <w:r>
        <w:rPr>
          <w:rFonts w:ascii="Times New Roman"/>
          <w:b w:val="false"/>
          <w:i w:val="false"/>
          <w:color w:val="000000"/>
          <w:sz w:val="28"/>
        </w:rPr>
        <w:t>      Подпись ___________</w:t>
      </w:r>
      <w:r>
        <w:br/>
      </w:r>
      <w:r>
        <w:rPr>
          <w:rFonts w:ascii="Times New Roman"/>
          <w:b w:val="false"/>
          <w:i w:val="false"/>
          <w:color w:val="000000"/>
          <w:sz w:val="28"/>
        </w:rPr>
        <w:t>
Дата заполнения «___» _______ г.</w:t>
      </w:r>
    </w:p>
    <w:bookmarkStart w:name="z241" w:id="10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07"/>
    <w:bookmarkStart w:name="z242" w:id="10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«Установление инвалидности и/или степени утраты</w:t>
      </w:r>
      <w:r>
        <w:br/>
      </w:r>
      <w:r>
        <w:rPr>
          <w:rFonts w:ascii="Times New Roman"/>
          <w:b/>
          <w:i w:val="false"/>
          <w:color w:val="000000"/>
        </w:rPr>
        <w:t>
трудоспособности и/или определение необходимых мер</w:t>
      </w:r>
      <w:r>
        <w:br/>
      </w:r>
      <w:r>
        <w:rPr>
          <w:rFonts w:ascii="Times New Roman"/>
          <w:b/>
          <w:i w:val="false"/>
          <w:color w:val="000000"/>
        </w:rPr>
        <w:t>
социальной защиты» 1. Общие положения</w:t>
      </w:r>
    </w:p>
    <w:bookmarkEnd w:id="108"/>
    <w:bookmarkStart w:name="z243" w:id="109"/>
    <w:p>
      <w:pPr>
        <w:spacing w:after="0"/>
        <w:ind w:left="0"/>
        <w:jc w:val="both"/>
      </w:pPr>
      <w:r>
        <w:rPr>
          <w:rFonts w:ascii="Times New Roman"/>
          <w:b w:val="false"/>
          <w:i w:val="false"/>
          <w:color w:val="000000"/>
          <w:sz w:val="28"/>
        </w:rPr>
        <w:t>
      1. Государственная услуга «Установление инвалидности и/или степени утраты трудоспособности и/или определение необходимых мер социальной защиты»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веб-портал «электронного правительства»: www.egov.kz (далее – портал) в части получения информации о подтверждении инвалидности.</w:t>
      </w:r>
    </w:p>
    <w:bookmarkEnd w:id="109"/>
    <w:bookmarkStart w:name="z246" w:id="110"/>
    <w:p>
      <w:pPr>
        <w:spacing w:after="0"/>
        <w:ind w:left="0"/>
        <w:jc w:val="left"/>
      </w:pPr>
      <w:r>
        <w:rPr>
          <w:rFonts w:ascii="Times New Roman"/>
          <w:b/>
          <w:i w:val="false"/>
          <w:color w:val="000000"/>
        </w:rPr>
        <w:t xml:space="preserve"> 
2. Порядок оказания государственной услуги</w:t>
      </w:r>
    </w:p>
    <w:bookmarkEnd w:id="110"/>
    <w:bookmarkStart w:name="z247" w:id="111"/>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услугодателю – в день обращения;</w:t>
      </w:r>
      <w:r>
        <w:br/>
      </w:r>
      <w:r>
        <w:rPr>
          <w:rFonts w:ascii="Times New Roman"/>
          <w:b w:val="false"/>
          <w:i w:val="false"/>
          <w:color w:val="000000"/>
          <w:sz w:val="28"/>
        </w:rPr>
        <w:t>
      в случаях возникновения необходимости уточнения диагноза и степени нарушения функций организма, путем дополнительного обследования и лечения, срок оказания государственной услуги составляет до 10 (десять) рабочих дней со дня регистрации заявления;</w:t>
      </w:r>
      <w:r>
        <w:br/>
      </w:r>
      <w:r>
        <w:rPr>
          <w:rFonts w:ascii="Times New Roman"/>
          <w:b w:val="false"/>
          <w:i w:val="false"/>
          <w:color w:val="000000"/>
          <w:sz w:val="28"/>
        </w:rPr>
        <w:t>
      максимально допустимое время ожидания для сдачи пакета документов услугополучателем зависит от количества человек в очереди из расчета не более 45 минут на обслуживание одного услугополучателя;</w:t>
      </w:r>
      <w:r>
        <w:br/>
      </w:r>
      <w:r>
        <w:rPr>
          <w:rFonts w:ascii="Times New Roman"/>
          <w:b w:val="false"/>
          <w:i w:val="false"/>
          <w:color w:val="000000"/>
          <w:sz w:val="28"/>
        </w:rPr>
        <w:t>
      максимально допустимое время обслуживания услугополучателя в день обращения – не более 45 минут;</w:t>
      </w:r>
      <w:r>
        <w:br/>
      </w:r>
      <w:r>
        <w:rPr>
          <w:rFonts w:ascii="Times New Roman"/>
          <w:b w:val="false"/>
          <w:i w:val="false"/>
          <w:color w:val="000000"/>
          <w:sz w:val="28"/>
        </w:rPr>
        <w:t>
      максимально допустимое время при обслуживании услугополучателя на дому, по месту нахождения на лечении в специализированных учреждениях, в исправительных учреждениях и в следственных изоляторах, в зависимости от времени следования от места нахождения услугодателя до места нахождения услугополучателя от 1 до 4 часов;</w:t>
      </w:r>
      <w:r>
        <w:br/>
      </w:r>
      <w:r>
        <w:rPr>
          <w:rFonts w:ascii="Times New Roman"/>
          <w:b w:val="false"/>
          <w:i w:val="false"/>
          <w:color w:val="000000"/>
          <w:sz w:val="28"/>
        </w:rPr>
        <w:t>
      2) на портале – не более 30 минут с момента поступления запроса в информационную систему Министерства (далее – информационная система).</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 и (или) электронная (частично автоматизированная).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1) услугодателем:</w:t>
      </w:r>
      <w:r>
        <w:br/>
      </w:r>
      <w:r>
        <w:rPr>
          <w:rFonts w:ascii="Times New Roman"/>
          <w:b w:val="false"/>
          <w:i w:val="false"/>
          <w:color w:val="000000"/>
          <w:sz w:val="28"/>
        </w:rPr>
        <w:t>
      в случае установления услугополучателю инвалидности – справка об инвалидности;</w:t>
      </w:r>
      <w:r>
        <w:br/>
      </w:r>
      <w:r>
        <w:rPr>
          <w:rFonts w:ascii="Times New Roman"/>
          <w:b w:val="false"/>
          <w:i w:val="false"/>
          <w:color w:val="000000"/>
          <w:sz w:val="28"/>
        </w:rPr>
        <w:t>
      в случае разработки услугополучателю индивидуальной программы реабилитации – выписка из карты индивидуальной программы реабилитации инвалида;</w:t>
      </w:r>
      <w:r>
        <w:br/>
      </w:r>
      <w:r>
        <w:rPr>
          <w:rFonts w:ascii="Times New Roman"/>
          <w:b w:val="false"/>
          <w:i w:val="false"/>
          <w:color w:val="000000"/>
          <w:sz w:val="28"/>
        </w:rPr>
        <w:t>
      в случае установления услугополучателю степени утраты общей трудоспособности – </w:t>
      </w:r>
      <w:r>
        <w:rPr>
          <w:rFonts w:ascii="Times New Roman"/>
          <w:b w:val="false"/>
          <w:i w:val="false"/>
          <w:color w:val="000000"/>
          <w:sz w:val="28"/>
        </w:rPr>
        <w:t>справка</w:t>
      </w:r>
      <w:r>
        <w:rPr>
          <w:rFonts w:ascii="Times New Roman"/>
          <w:b w:val="false"/>
          <w:i w:val="false"/>
          <w:color w:val="000000"/>
          <w:sz w:val="28"/>
        </w:rPr>
        <w:t xml:space="preserve"> о степени утраты общей трудоспособности;</w:t>
      </w:r>
      <w:r>
        <w:br/>
      </w:r>
      <w:r>
        <w:rPr>
          <w:rFonts w:ascii="Times New Roman"/>
          <w:b w:val="false"/>
          <w:i w:val="false"/>
          <w:color w:val="000000"/>
          <w:sz w:val="28"/>
        </w:rPr>
        <w:t>
      в случае установления услугополучателю степени утраты профессиональной трудоспособности – </w:t>
      </w:r>
      <w:r>
        <w:rPr>
          <w:rFonts w:ascii="Times New Roman"/>
          <w:b w:val="false"/>
          <w:i w:val="false"/>
          <w:color w:val="000000"/>
          <w:sz w:val="28"/>
        </w:rPr>
        <w:t>справка</w:t>
      </w:r>
      <w:r>
        <w:rPr>
          <w:rFonts w:ascii="Times New Roman"/>
          <w:b w:val="false"/>
          <w:i w:val="false"/>
          <w:color w:val="000000"/>
          <w:sz w:val="28"/>
        </w:rPr>
        <w:t xml:space="preserve"> о степени утраты профессиональной трудоспособности;</w:t>
      </w:r>
      <w:r>
        <w:br/>
      </w:r>
      <w:r>
        <w:rPr>
          <w:rFonts w:ascii="Times New Roman"/>
          <w:b w:val="false"/>
          <w:i w:val="false"/>
          <w:color w:val="000000"/>
          <w:sz w:val="28"/>
        </w:rPr>
        <w:t>
      в случаях определения нуждаемости пострадавшего работника в дополнительных видах помощи и уходе – </w:t>
      </w:r>
      <w:r>
        <w:rPr>
          <w:rFonts w:ascii="Times New Roman"/>
          <w:b w:val="false"/>
          <w:i w:val="false"/>
          <w:color w:val="000000"/>
          <w:sz w:val="28"/>
        </w:rPr>
        <w:t>заключение</w:t>
      </w:r>
      <w:r>
        <w:rPr>
          <w:rFonts w:ascii="Times New Roman"/>
          <w:b w:val="false"/>
          <w:i w:val="false"/>
          <w:color w:val="000000"/>
          <w:sz w:val="28"/>
        </w:rPr>
        <w:t xml:space="preserve"> о нуждаемости пострадавшего работника в дополнительных видах помощи и уходе;</w:t>
      </w:r>
      <w:r>
        <w:br/>
      </w:r>
      <w:r>
        <w:rPr>
          <w:rFonts w:ascii="Times New Roman"/>
          <w:b w:val="false"/>
          <w:i w:val="false"/>
          <w:color w:val="000000"/>
          <w:sz w:val="28"/>
        </w:rPr>
        <w:t>
      услугополучателю, не признанному инвалидом при очередном переосвидетельствовании – </w:t>
      </w:r>
      <w:r>
        <w:rPr>
          <w:rFonts w:ascii="Times New Roman"/>
          <w:b w:val="false"/>
          <w:i w:val="false"/>
          <w:color w:val="000000"/>
          <w:sz w:val="28"/>
        </w:rPr>
        <w:t>извещение</w:t>
      </w:r>
      <w:r>
        <w:rPr>
          <w:rFonts w:ascii="Times New Roman"/>
          <w:b w:val="false"/>
          <w:i w:val="false"/>
          <w:color w:val="000000"/>
          <w:sz w:val="28"/>
        </w:rPr>
        <w:t xml:space="preserve"> о полной реабилитации;</w:t>
      </w:r>
      <w:r>
        <w:br/>
      </w:r>
      <w:r>
        <w:rPr>
          <w:rFonts w:ascii="Times New Roman"/>
          <w:b w:val="false"/>
          <w:i w:val="false"/>
          <w:color w:val="000000"/>
          <w:sz w:val="28"/>
        </w:rPr>
        <w:t>
      2) на портале – информация о подтверждении инвалидности либо об отсутствии сведений об инвалидности в форме электронного документа, удостоверенного электронной цифровой подписью (далее – ЭЦП) информационной системы.</w:t>
      </w:r>
      <w:r>
        <w:br/>
      </w:r>
      <w:r>
        <w:rPr>
          <w:rFonts w:ascii="Times New Roman"/>
          <w:b w:val="false"/>
          <w:i w:val="false"/>
          <w:color w:val="000000"/>
          <w:sz w:val="28"/>
        </w:rPr>
        <w:t>
      При обращении через портал информация о подтверждении инвалидности либо об отсутствии сведений об инвалидности направляется в личный кабинет услугополучателя.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с понедельника по пятницу включительно с 9.00 до 18.30 часов, с перерывом на обед с 13.00 до 14.30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Прием услугополучателей: с 9.00 до 16.00 часов с понедельника по пятницу включительно.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w:t>
      </w:r>
      <w:r>
        <w:br/>
      </w:r>
      <w:r>
        <w:rPr>
          <w:rFonts w:ascii="Times New Roman"/>
          <w:b w:val="false"/>
          <w:i w:val="false"/>
          <w:color w:val="000000"/>
          <w:sz w:val="28"/>
        </w:rPr>
        <w:t>
      к услугодателю:</w:t>
      </w:r>
      <w:r>
        <w:br/>
      </w:r>
      <w:r>
        <w:rPr>
          <w:rFonts w:ascii="Times New Roman"/>
          <w:b w:val="false"/>
          <w:i w:val="false"/>
          <w:color w:val="000000"/>
          <w:sz w:val="28"/>
        </w:rPr>
        <w:t>
      документы предоставляются в подлинниках:</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форма 088/у не позднее одного месяца со дня оформления (предоставляется при освидетельствовании (переосвидетельствовании);</w:t>
      </w:r>
      <w:r>
        <w:br/>
      </w:r>
      <w:r>
        <w:rPr>
          <w:rFonts w:ascii="Times New Roman"/>
          <w:b w:val="false"/>
          <w:i w:val="false"/>
          <w:color w:val="000000"/>
          <w:sz w:val="28"/>
        </w:rPr>
        <w:t>
      3) заключение врачебно-консультативной комиссии (в случаях направления на консультацию, освидетельствования (переосвидетельствования) на дому, в стационаре или заочно, направления на формирование или коррекцию индивидуальной программы реабилитации инвалида (далее – ИПР);</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сельского акима). Справка (в произвольной форме), подтверждающая факт содержания лица в исправительном учреждении или следственном изоляторе;</w:t>
      </w:r>
      <w:r>
        <w:br/>
      </w:r>
      <w:r>
        <w:rPr>
          <w:rFonts w:ascii="Times New Roman"/>
          <w:b w:val="false"/>
          <w:i w:val="false"/>
          <w:color w:val="000000"/>
          <w:sz w:val="28"/>
        </w:rPr>
        <w:t xml:space="preserve">
      5) медицинская карта амбулаторного больного для анализа динамики заболевания; </w:t>
      </w:r>
      <w:r>
        <w:br/>
      </w:r>
      <w:r>
        <w:rPr>
          <w:rFonts w:ascii="Times New Roman"/>
          <w:b w:val="false"/>
          <w:i w:val="false"/>
          <w:color w:val="000000"/>
          <w:sz w:val="28"/>
        </w:rPr>
        <w:t>
      6) документ, подтверждающий факт участия (или неучастия) в системе обязательного социального страхования;</w:t>
      </w:r>
      <w:r>
        <w:br/>
      </w:r>
      <w:r>
        <w:rPr>
          <w:rFonts w:ascii="Times New Roman"/>
          <w:b w:val="false"/>
          <w:i w:val="false"/>
          <w:color w:val="000000"/>
          <w:sz w:val="28"/>
        </w:rPr>
        <w:t>
      7) лист (справка) временной нетрудоспособности (предоставляется работающим лицом);</w:t>
      </w:r>
      <w:r>
        <w:br/>
      </w:r>
      <w:r>
        <w:rPr>
          <w:rFonts w:ascii="Times New Roman"/>
          <w:b w:val="false"/>
          <w:i w:val="false"/>
          <w:color w:val="000000"/>
          <w:sz w:val="28"/>
        </w:rPr>
        <w:t>
      документы предоставляются в копиях и подлинниках для сверки, после чего подлинники документов возвращаются услугополучателю:</w:t>
      </w:r>
      <w:r>
        <w:br/>
      </w:r>
      <w:r>
        <w:rPr>
          <w:rFonts w:ascii="Times New Roman"/>
          <w:b w:val="false"/>
          <w:i w:val="false"/>
          <w:color w:val="000000"/>
          <w:sz w:val="28"/>
        </w:rPr>
        <w:t>
      1) документ, удостоверяющий личность;</w:t>
      </w:r>
      <w:r>
        <w:br/>
      </w:r>
      <w:r>
        <w:rPr>
          <w:rFonts w:ascii="Times New Roman"/>
          <w:b w:val="false"/>
          <w:i w:val="false"/>
          <w:color w:val="000000"/>
          <w:sz w:val="28"/>
        </w:rPr>
        <w:t>
      2) выписки из историй болезни и результаты обследований;</w:t>
      </w:r>
      <w:r>
        <w:br/>
      </w:r>
      <w:r>
        <w:rPr>
          <w:rFonts w:ascii="Times New Roman"/>
          <w:b w:val="false"/>
          <w:i w:val="false"/>
          <w:color w:val="000000"/>
          <w:sz w:val="28"/>
        </w:rPr>
        <w:t>
      3) индивидуальный идентификационный номер (далее – ИИН) (в случаях отсутствия ИИН в документе, удостоверяющем личность);</w:t>
      </w:r>
      <w:r>
        <w:br/>
      </w:r>
      <w:r>
        <w:rPr>
          <w:rFonts w:ascii="Times New Roman"/>
          <w:b w:val="false"/>
          <w:i w:val="false"/>
          <w:color w:val="000000"/>
          <w:sz w:val="28"/>
        </w:rPr>
        <w:t>
      4) документ, подтверждающий трудовую деятельность (предоставляется лицом трудоспособного возраста при наличии);</w:t>
      </w:r>
      <w:r>
        <w:br/>
      </w:r>
      <w:r>
        <w:rPr>
          <w:rFonts w:ascii="Times New Roman"/>
          <w:b w:val="false"/>
          <w:i w:val="false"/>
          <w:color w:val="000000"/>
          <w:sz w:val="28"/>
        </w:rPr>
        <w:t>
      5) акт о несчастном случае по форме, установленной уполномоченным органом по труду (предоставляется лицом, получившим производственную травму или профессиональное заболевание);</w:t>
      </w:r>
      <w:r>
        <w:br/>
      </w:r>
      <w:r>
        <w:rPr>
          <w:rFonts w:ascii="Times New Roman"/>
          <w:b w:val="false"/>
          <w:i w:val="false"/>
          <w:color w:val="000000"/>
          <w:sz w:val="28"/>
        </w:rPr>
        <w:t>
      6) заключение Национального центра гигиены труда и профессиональных заболеваний не позднее двухлетней давности (предоставляется лицом, получившим профессиональное заболевание);</w:t>
      </w:r>
      <w:r>
        <w:br/>
      </w:r>
      <w:r>
        <w:rPr>
          <w:rFonts w:ascii="Times New Roman"/>
          <w:b w:val="false"/>
          <w:i w:val="false"/>
          <w:color w:val="000000"/>
          <w:sz w:val="28"/>
        </w:rPr>
        <w:t>
      7) документ, выданный уполномоченным органом в соответствующей сфере деятельности, установившим причинно-следственную связь (требуется при определении причины инвалидности, связанной с ранением, контузией, травмой, увечьем, заболеванием);</w:t>
      </w:r>
      <w:r>
        <w:br/>
      </w:r>
      <w:r>
        <w:rPr>
          <w:rFonts w:ascii="Times New Roman"/>
          <w:b w:val="false"/>
          <w:i w:val="false"/>
          <w:color w:val="000000"/>
          <w:sz w:val="28"/>
        </w:rPr>
        <w:t>
      на портал: запрос за информацией о подтверждении инвалидности в форме электронного документа.</w:t>
      </w:r>
    </w:p>
    <w:bookmarkEnd w:id="111"/>
    <w:bookmarkStart w:name="z253" w:id="112"/>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его должностных лиц по</w:t>
      </w:r>
      <w:r>
        <w:br/>
      </w:r>
      <w:r>
        <w:rPr>
          <w:rFonts w:ascii="Times New Roman"/>
          <w:b/>
          <w:i w:val="false"/>
          <w:color w:val="000000"/>
        </w:rPr>
        <w:t>
вопросам оказания государственных услуг</w:t>
      </w:r>
    </w:p>
    <w:bookmarkEnd w:id="112"/>
    <w:bookmarkStart w:name="z254" w:id="113"/>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13"/>
    <w:bookmarkStart w:name="z256" w:id="114"/>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114"/>
    <w:bookmarkStart w:name="z257" w:id="115"/>
    <w:p>
      <w:pPr>
        <w:spacing w:after="0"/>
        <w:ind w:left="0"/>
        <w:jc w:val="both"/>
      </w:pPr>
      <w:r>
        <w:rPr>
          <w:rFonts w:ascii="Times New Roman"/>
          <w:b w:val="false"/>
          <w:i w:val="false"/>
          <w:color w:val="000000"/>
          <w:sz w:val="28"/>
        </w:rPr>
        <w:t>
      12. Государственная услуга оказывается:</w:t>
      </w:r>
      <w:r>
        <w:br/>
      </w:r>
      <w:r>
        <w:rPr>
          <w:rFonts w:ascii="Times New Roman"/>
          <w:b w:val="false"/>
          <w:i w:val="false"/>
          <w:color w:val="000000"/>
          <w:sz w:val="28"/>
        </w:rPr>
        <w:t>
      1) в помещениях услугодателя по месту постоянного жительства (регистрации) услугополучателя;</w:t>
      </w:r>
      <w:r>
        <w:br/>
      </w:r>
      <w:r>
        <w:rPr>
          <w:rFonts w:ascii="Times New Roman"/>
          <w:b w:val="false"/>
          <w:i w:val="false"/>
          <w:color w:val="000000"/>
          <w:sz w:val="28"/>
        </w:rPr>
        <w:t>
      2) на выездных заседаниях:</w:t>
      </w:r>
      <w:r>
        <w:br/>
      </w:r>
      <w:r>
        <w:rPr>
          <w:rFonts w:ascii="Times New Roman"/>
          <w:b w:val="false"/>
          <w:i w:val="false"/>
          <w:color w:val="000000"/>
          <w:sz w:val="28"/>
        </w:rPr>
        <w:t xml:space="preserve">
      на базе лечебно-профилактических учреждений по месту постоянного жительства (регистрации) услугополучателя; </w:t>
      </w:r>
      <w:r>
        <w:br/>
      </w:r>
      <w:r>
        <w:rPr>
          <w:rFonts w:ascii="Times New Roman"/>
          <w:b w:val="false"/>
          <w:i w:val="false"/>
          <w:color w:val="000000"/>
          <w:sz w:val="28"/>
        </w:rPr>
        <w:t>
      по месту нахождения на лечении в специализированных учреждениях;</w:t>
      </w:r>
      <w:r>
        <w:br/>
      </w:r>
      <w:r>
        <w:rPr>
          <w:rFonts w:ascii="Times New Roman"/>
          <w:b w:val="false"/>
          <w:i w:val="false"/>
          <w:color w:val="000000"/>
          <w:sz w:val="28"/>
        </w:rPr>
        <w:t xml:space="preserve">
      в исправительных учреждениях и следственных изоляторах, по месту пребывания услугополучателя; </w:t>
      </w:r>
      <w:r>
        <w:br/>
      </w: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r>
        <w:br/>
      </w:r>
      <w:r>
        <w:rPr>
          <w:rFonts w:ascii="Times New Roman"/>
          <w:b w:val="false"/>
          <w:i w:val="false"/>
          <w:color w:val="000000"/>
          <w:sz w:val="28"/>
        </w:rPr>
        <w:t>
      3) заочно – когда о 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с согласия о свидетельствуемого лица или законного представителя.</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подтверждении инвалидности либо об отсутствии сведений об инвалидности в режиме удаленного доступа через портал, при наличии ИИН и ЭЦП.</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15"/>
    <w:bookmarkStart w:name="z261" w:id="1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«Установление инвалидности и/или </w:t>
      </w:r>
      <w:r>
        <w:br/>
      </w:r>
      <w:r>
        <w:rPr>
          <w:rFonts w:ascii="Times New Roman"/>
          <w:b w:val="false"/>
          <w:i w:val="false"/>
          <w:color w:val="000000"/>
          <w:sz w:val="28"/>
        </w:rPr>
        <w:t xml:space="preserve">
степени утраты трудоспособности </w:t>
      </w:r>
      <w:r>
        <w:br/>
      </w:r>
      <w:r>
        <w:rPr>
          <w:rFonts w:ascii="Times New Roman"/>
          <w:b w:val="false"/>
          <w:i w:val="false"/>
          <w:color w:val="000000"/>
          <w:sz w:val="28"/>
        </w:rPr>
        <w:t>
и/или определение необходимых мер</w:t>
      </w:r>
      <w:r>
        <w:br/>
      </w:r>
      <w:r>
        <w:rPr>
          <w:rFonts w:ascii="Times New Roman"/>
          <w:b w:val="false"/>
          <w:i w:val="false"/>
          <w:color w:val="000000"/>
          <w:sz w:val="28"/>
        </w:rPr>
        <w:t xml:space="preserve">
социальной защиты»        </w:t>
      </w:r>
    </w:p>
    <w:bookmarkEnd w:id="116"/>
    <w:bookmarkStart w:name="z262" w:id="117"/>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w:t>
      </w:r>
      <w:r>
        <w:br/>
      </w:r>
      <w:r>
        <w:rPr>
          <w:rFonts w:ascii="Times New Roman"/>
          <w:b w:val="false"/>
          <w:i w:val="false"/>
          <w:color w:val="000000"/>
          <w:sz w:val="28"/>
        </w:rPr>
        <w:t>
</w:t>
      </w:r>
      <w:r>
        <w:rPr>
          <w:rFonts w:ascii="Times New Roman"/>
          <w:b/>
          <w:i w:val="false"/>
          <w:color w:val="000000"/>
          <w:sz w:val="28"/>
        </w:rPr>
        <w:t>          для установления инвалидности и/или степени</w:t>
      </w:r>
      <w:r>
        <w:br/>
      </w:r>
      <w:r>
        <w:rPr>
          <w:rFonts w:ascii="Times New Roman"/>
          <w:b w:val="false"/>
          <w:i w:val="false"/>
          <w:color w:val="000000"/>
          <w:sz w:val="28"/>
        </w:rPr>
        <w:t>
</w:t>
      </w:r>
      <w:r>
        <w:rPr>
          <w:rFonts w:ascii="Times New Roman"/>
          <w:b/>
          <w:i w:val="false"/>
          <w:color w:val="000000"/>
          <w:sz w:val="28"/>
        </w:rPr>
        <w:t>           утраты трудоспособности и/или определения</w:t>
      </w:r>
      <w:r>
        <w:br/>
      </w:r>
      <w:r>
        <w:rPr>
          <w:rFonts w:ascii="Times New Roman"/>
          <w:b w:val="false"/>
          <w:i w:val="false"/>
          <w:color w:val="000000"/>
          <w:sz w:val="28"/>
        </w:rPr>
        <w:t>
</w:t>
      </w:r>
      <w:r>
        <w:rPr>
          <w:rFonts w:ascii="Times New Roman"/>
          <w:b/>
          <w:i w:val="false"/>
          <w:color w:val="000000"/>
          <w:sz w:val="28"/>
        </w:rPr>
        <w:t>                необходимых мер социальной защиты</w:t>
      </w:r>
    </w:p>
    <w:bookmarkEnd w:id="117"/>
    <w:p>
      <w:pPr>
        <w:spacing w:after="0"/>
        <w:ind w:left="0"/>
        <w:jc w:val="both"/>
      </w:pPr>
      <w:r>
        <w:rPr>
          <w:rFonts w:ascii="Times New Roman"/>
          <w:b w:val="false"/>
          <w:i w:val="false"/>
          <w:color w:val="000000"/>
          <w:sz w:val="28"/>
        </w:rPr>
        <w:t xml:space="preserve">Департамент по контролю и социальной защите </w:t>
      </w:r>
      <w:r>
        <w:br/>
      </w:r>
      <w:r>
        <w:rPr>
          <w:rFonts w:ascii="Times New Roman"/>
          <w:b w:val="false"/>
          <w:i w:val="false"/>
          <w:color w:val="000000"/>
          <w:sz w:val="28"/>
        </w:rPr>
        <w:t>
по ________________________ области (городу)</w:t>
      </w:r>
    </w:p>
    <w:p>
      <w:pPr>
        <w:spacing w:after="0"/>
        <w:ind w:left="0"/>
        <w:jc w:val="both"/>
      </w:pPr>
      <w:r>
        <w:rPr>
          <w:rFonts w:ascii="Times New Roman"/>
          <w:b w:val="false"/>
          <w:i w:val="false"/>
          <w:color w:val="000000"/>
          <w:sz w:val="28"/>
        </w:rPr>
        <w:t>ИИН: ________________________________________________________________</w:t>
      </w:r>
      <w:r>
        <w:br/>
      </w:r>
      <w:r>
        <w:rPr>
          <w:rFonts w:ascii="Times New Roman"/>
          <w:b w:val="false"/>
          <w:i w:val="false"/>
          <w:color w:val="000000"/>
          <w:sz w:val="28"/>
        </w:rPr>
        <w:t>
Ф.И.О. заявителя:____________________________________________________</w:t>
      </w:r>
      <w:r>
        <w:br/>
      </w:r>
      <w:r>
        <w:rPr>
          <w:rFonts w:ascii="Times New Roman"/>
          <w:b w:val="false"/>
          <w:i w:val="false"/>
          <w:color w:val="000000"/>
          <w:sz w:val="28"/>
        </w:rPr>
        <w:t>
дата рождения: «____» ______________ _______ г.</w:t>
      </w:r>
      <w:r>
        <w:br/>
      </w:r>
      <w:r>
        <w:rPr>
          <w:rFonts w:ascii="Times New Roman"/>
          <w:b w:val="false"/>
          <w:i w:val="false"/>
          <w:color w:val="000000"/>
          <w:sz w:val="28"/>
        </w:rPr>
        <w:t>
вид документа, удост. личность: _____________________________________</w:t>
      </w:r>
      <w:r>
        <w:br/>
      </w:r>
      <w:r>
        <w:rPr>
          <w:rFonts w:ascii="Times New Roman"/>
          <w:b w:val="false"/>
          <w:i w:val="false"/>
          <w:color w:val="000000"/>
          <w:sz w:val="28"/>
        </w:rPr>
        <w:t>
номер документа: _____________кем выдан: ____________________________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 _________________________село: ________________________</w:t>
      </w:r>
      <w:r>
        <w:br/>
      </w:r>
      <w:r>
        <w:rPr>
          <w:rFonts w:ascii="Times New Roman"/>
          <w:b w:val="false"/>
          <w:i w:val="false"/>
          <w:color w:val="000000"/>
          <w:sz w:val="28"/>
        </w:rPr>
        <w:t>
улица (микрорайон)_____________________ дом ______ квартира _________</w:t>
      </w:r>
      <w:r>
        <w:br/>
      </w:r>
      <w:r>
        <w:rPr>
          <w:rFonts w:ascii="Times New Roman"/>
          <w:b w:val="false"/>
          <w:i w:val="false"/>
          <w:color w:val="000000"/>
          <w:sz w:val="28"/>
        </w:rPr>
        <w:t>
      Прошу Вас провести освидетельствование с целью:</w:t>
      </w:r>
      <w:r>
        <w:br/>
      </w:r>
      <w:r>
        <w:rPr>
          <w:rFonts w:ascii="Times New Roman"/>
          <w:b w:val="false"/>
          <w:i w:val="false"/>
          <w:color w:val="000000"/>
          <w:sz w:val="28"/>
        </w:rPr>
        <w:t>
      1) установление инвалидности (первичное установление</w:t>
      </w:r>
      <w:r>
        <w:br/>
      </w:r>
      <w:r>
        <w:rPr>
          <w:rFonts w:ascii="Times New Roman"/>
          <w:b w:val="false"/>
          <w:i w:val="false"/>
          <w:color w:val="000000"/>
          <w:sz w:val="28"/>
        </w:rPr>
        <w:t>
инвалидности, повторное установление инвалидности</w:t>
      </w:r>
      <w:r>
        <w:br/>
      </w:r>
      <w:r>
        <w:rPr>
          <w:rFonts w:ascii="Times New Roman"/>
          <w:b w:val="false"/>
          <w:i w:val="false"/>
          <w:color w:val="000000"/>
          <w:sz w:val="28"/>
        </w:rPr>
        <w:t>
(переосвидетельствование), продление листа временной</w:t>
      </w:r>
      <w:r>
        <w:br/>
      </w:r>
      <w:r>
        <w:rPr>
          <w:rFonts w:ascii="Times New Roman"/>
          <w:b w:val="false"/>
          <w:i w:val="false"/>
          <w:color w:val="000000"/>
          <w:sz w:val="28"/>
        </w:rPr>
        <w:t>
нетрудоспособности, изменение причины инвалидности) (нужное</w:t>
      </w:r>
      <w:r>
        <w:br/>
      </w:r>
      <w:r>
        <w:rPr>
          <w:rFonts w:ascii="Times New Roman"/>
          <w:b w:val="false"/>
          <w:i w:val="false"/>
          <w:color w:val="000000"/>
          <w:sz w:val="28"/>
        </w:rPr>
        <w:t>
подчеркнуть);</w:t>
      </w:r>
      <w:r>
        <w:br/>
      </w:r>
      <w:r>
        <w:rPr>
          <w:rFonts w:ascii="Times New Roman"/>
          <w:b w:val="false"/>
          <w:i w:val="false"/>
          <w:color w:val="000000"/>
          <w:sz w:val="28"/>
        </w:rPr>
        <w:t>
      2) установление степени утраты трудоспособности (общей,</w:t>
      </w:r>
      <w:r>
        <w:br/>
      </w:r>
      <w:r>
        <w:rPr>
          <w:rFonts w:ascii="Times New Roman"/>
          <w:b w:val="false"/>
          <w:i w:val="false"/>
          <w:color w:val="000000"/>
          <w:sz w:val="28"/>
        </w:rPr>
        <w:t>
профессиональной) (нужное подчеркнуть);</w:t>
      </w:r>
      <w:r>
        <w:br/>
      </w:r>
      <w:r>
        <w:rPr>
          <w:rFonts w:ascii="Times New Roman"/>
          <w:b w:val="false"/>
          <w:i w:val="false"/>
          <w:color w:val="000000"/>
          <w:sz w:val="28"/>
        </w:rPr>
        <w:t>
      3) определение необходимых мер социальной защиты (определение</w:t>
      </w:r>
      <w:r>
        <w:br/>
      </w:r>
      <w:r>
        <w:rPr>
          <w:rFonts w:ascii="Times New Roman"/>
          <w:b w:val="false"/>
          <w:i w:val="false"/>
          <w:color w:val="000000"/>
          <w:sz w:val="28"/>
        </w:rPr>
        <w:t>
нуждаемости пострадавшего работника в дополнительных видах помощи и</w:t>
      </w:r>
      <w:r>
        <w:br/>
      </w:r>
      <w:r>
        <w:rPr>
          <w:rFonts w:ascii="Times New Roman"/>
          <w:b w:val="false"/>
          <w:i w:val="false"/>
          <w:color w:val="000000"/>
          <w:sz w:val="28"/>
        </w:rPr>
        <w:t>
уходе, формирование ИПР, коррекция ИПР) (нужное подчеркнуть).</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установления инвалидности и/или степени утраты</w:t>
      </w:r>
      <w:r>
        <w:br/>
      </w:r>
      <w:r>
        <w:rPr>
          <w:rFonts w:ascii="Times New Roman"/>
          <w:b w:val="false"/>
          <w:i w:val="false"/>
          <w:color w:val="000000"/>
          <w:sz w:val="28"/>
        </w:rPr>
        <w:t>
трудоспособности и/или определения необходимых мер социальной защиты.</w:t>
      </w:r>
      <w:r>
        <w:br/>
      </w:r>
      <w:r>
        <w:rPr>
          <w:rFonts w:ascii="Times New Roman"/>
          <w:b w:val="false"/>
          <w:i w:val="false"/>
          <w:color w:val="000000"/>
          <w:sz w:val="28"/>
        </w:rPr>
        <w:t>
      Предупрежден (а) об ответственности за предоставление</w:t>
      </w:r>
      <w:r>
        <w:br/>
      </w:r>
      <w:r>
        <w:rPr>
          <w:rFonts w:ascii="Times New Roman"/>
          <w:b w:val="false"/>
          <w:i w:val="false"/>
          <w:color w:val="000000"/>
          <w:sz w:val="28"/>
        </w:rPr>
        <w:t xml:space="preserve">
недостоверных сведений и поддельных документов. </w:t>
      </w:r>
    </w:p>
    <w:p>
      <w:pPr>
        <w:spacing w:after="0"/>
        <w:ind w:left="0"/>
        <w:jc w:val="both"/>
      </w:pPr>
      <w:r>
        <w:rPr>
          <w:rFonts w:ascii="Times New Roman"/>
          <w:b w:val="false"/>
          <w:i w:val="false"/>
          <w:color w:val="000000"/>
          <w:sz w:val="28"/>
        </w:rPr>
        <w:t xml:space="preserve">      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
        <w:gridCol w:w="5460"/>
        <w:gridCol w:w="3916"/>
        <w:gridCol w:w="2778"/>
      </w:tblGrid>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 088/у</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ВКК</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документа, удостоверяющего личность</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регистрацию по постоянному месту жительства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карта амбулаторного больного, копии выписок из истории болезни и результатов обследований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индивидуального идентификационного номера</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 подтверждающий факт участия (или неучастия) в системе обязательного социального страхования</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документа, подтверждающего трудовую деятельность</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лист (справка) временной нетрудоспособности</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акта о несчастном случае</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заключения Национального центра гигиены труда и профессиональных заболеваний</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копия документа, выданного уполномоченным органом в соответствующей сфере деятельности, установившим причинно-следственную связь</w:t>
            </w:r>
          </w:p>
        </w:tc>
        <w:tc>
          <w:tcPr>
            <w:tcW w:w="3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«____»_______________20____г. Подпись заявителя _____________</w:t>
      </w:r>
    </w:p>
    <w:bookmarkStart w:name="z263" w:id="11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18"/>
    <w:bookmarkStart w:name="z264" w:id="11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пособия матери или отцу, усыновителю</w:t>
      </w:r>
      <w:r>
        <w:br/>
      </w:r>
      <w:r>
        <w:rPr>
          <w:rFonts w:ascii="Times New Roman"/>
          <w:b/>
          <w:i w:val="false"/>
          <w:color w:val="000000"/>
        </w:rPr>
        <w:t>
(удочерителю), опекуну (попечителю), воспитывающему</w:t>
      </w:r>
      <w:r>
        <w:br/>
      </w:r>
      <w:r>
        <w:rPr>
          <w:rFonts w:ascii="Times New Roman"/>
          <w:b/>
          <w:i w:val="false"/>
          <w:color w:val="000000"/>
        </w:rPr>
        <w:t>
ребенка инвалида»</w:t>
      </w:r>
    </w:p>
    <w:bookmarkEnd w:id="119"/>
    <w:bookmarkStart w:name="z265" w:id="120"/>
    <w:p>
      <w:pPr>
        <w:spacing w:after="0"/>
        <w:ind w:left="0"/>
        <w:jc w:val="left"/>
      </w:pPr>
      <w:r>
        <w:rPr>
          <w:rFonts w:ascii="Times New Roman"/>
          <w:b/>
          <w:i w:val="false"/>
          <w:color w:val="000000"/>
        </w:rPr>
        <w:t xml:space="preserve"> 
1. Общие положения</w:t>
      </w:r>
    </w:p>
    <w:bookmarkEnd w:id="120"/>
    <w:bookmarkStart w:name="z266" w:id="121"/>
    <w:p>
      <w:pPr>
        <w:spacing w:after="0"/>
        <w:ind w:left="0"/>
        <w:jc w:val="both"/>
      </w:pPr>
      <w:r>
        <w:rPr>
          <w:rFonts w:ascii="Times New Roman"/>
          <w:b w:val="false"/>
          <w:i w:val="false"/>
          <w:color w:val="000000"/>
          <w:sz w:val="28"/>
        </w:rPr>
        <w:t xml:space="preserve">
      1. Государственная услуга «Назначение пособия матери или отцу, усыновителю (удочерителю), опекуну (попечителю), воспитывающему ребенка инвалида»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труда и социальной защиты населения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осуществляется через:</w:t>
      </w:r>
      <w:r>
        <w:br/>
      </w:r>
      <w:r>
        <w:rPr>
          <w:rFonts w:ascii="Times New Roman"/>
          <w:b w:val="false"/>
          <w:i w:val="false"/>
          <w:color w:val="000000"/>
          <w:sz w:val="28"/>
        </w:rPr>
        <w:t>
      1) Республиканское государственное казенное предприятие «Государственный центр по выплате пенсий Министерства труда и социальной защиты населения Республики Казахстан» (далее – ГЦВП);</w:t>
      </w:r>
      <w:r>
        <w:br/>
      </w:r>
      <w:r>
        <w:rPr>
          <w:rFonts w:ascii="Times New Roman"/>
          <w:b w:val="false"/>
          <w:i w:val="false"/>
          <w:color w:val="000000"/>
          <w:sz w:val="28"/>
        </w:rPr>
        <w:t xml:space="preserve">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 – в случае первичного обращения за назначением пособия матери или отцу, усыновителю (удочерителю), опекуну (попечителю), воспитывающему ребенка инвалида. </w:t>
      </w:r>
    </w:p>
    <w:bookmarkEnd w:id="121"/>
    <w:bookmarkStart w:name="z269" w:id="122"/>
    <w:p>
      <w:pPr>
        <w:spacing w:after="0"/>
        <w:ind w:left="0"/>
        <w:jc w:val="left"/>
      </w:pPr>
      <w:r>
        <w:rPr>
          <w:rFonts w:ascii="Times New Roman"/>
          <w:b/>
          <w:i w:val="false"/>
          <w:color w:val="000000"/>
        </w:rPr>
        <w:t xml:space="preserve"> 
2. Порядок оказания государственной услуги</w:t>
      </w:r>
    </w:p>
    <w:bookmarkEnd w:id="122"/>
    <w:bookmarkStart w:name="z270" w:id="12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документов услугополучателем в ГЦВП, ЦОН – 10 (десять) рабочих дней;</w:t>
      </w:r>
      <w:r>
        <w:br/>
      </w:r>
      <w:r>
        <w:rPr>
          <w:rFonts w:ascii="Times New Roman"/>
          <w:b w:val="false"/>
          <w:i w:val="false"/>
          <w:color w:val="000000"/>
          <w:sz w:val="28"/>
        </w:rPr>
        <w:t>
      при возникновении сомнений в достоверности представленного (ых) документа (ов) либо истребования дополнительного (ых) документа (ов) – на срок не более 30 (тридцать) рабочих дней, при этом, если документы дооформлены, государственная услуга оказывается в течении 10 (десять) рабочих дней со дня предоставления дополнительного (ых) документа (ов) в ГЦВП или ЦОН. ГЦВП уведомляет заявителя о необходимости представления дополнительных документов в течение 5 (пять) рабочих дней;</w:t>
      </w:r>
      <w:r>
        <w:br/>
      </w:r>
      <w:r>
        <w:rPr>
          <w:rFonts w:ascii="Times New Roman"/>
          <w:b w:val="false"/>
          <w:i w:val="false"/>
          <w:color w:val="000000"/>
          <w:sz w:val="28"/>
        </w:rPr>
        <w:t>
      при выявлении ошибок, допущенных ГЦВП или ЦОН – на 5 (пять) рабочих дней, при этом, если документы дооформлены, государственная услуга оказывается в течение 10 (десять) рабочих дней со дня их устранения;</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в ГЦВП из расчета не более 20 минут на обслуживание одного услугополучателя, в ЦОНе – 15 минут;</w:t>
      </w:r>
      <w:r>
        <w:br/>
      </w:r>
      <w:r>
        <w:rPr>
          <w:rFonts w:ascii="Times New Roman"/>
          <w:b w:val="false"/>
          <w:i w:val="false"/>
          <w:color w:val="000000"/>
          <w:sz w:val="28"/>
        </w:rPr>
        <w:t>
      3) максимально допустимое время обслуживания услугополучателя в ГЦВП – 20 минут, в ЦОНе – 15 минут.</w:t>
      </w:r>
      <w:r>
        <w:br/>
      </w:r>
      <w:r>
        <w:rPr>
          <w:rFonts w:ascii="Times New Roman"/>
          <w:b w:val="false"/>
          <w:i w:val="false"/>
          <w:color w:val="000000"/>
          <w:sz w:val="28"/>
        </w:rPr>
        <w:t>
</w:t>
      </w:r>
      <w:r>
        <w:rPr>
          <w:rFonts w:ascii="Times New Roman"/>
          <w:b w:val="false"/>
          <w:i w:val="false"/>
          <w:color w:val="000000"/>
          <w:sz w:val="28"/>
        </w:rPr>
        <w:t xml:space="preserve">
      5. Форма оказываемой государственной услуги: бумажная. </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 назначении пособия матери или отцу, усыновителю (удочерителю), опекуну (попечителю), воспитывающему ребенка инвалида (далее – пособия). </w:t>
      </w:r>
      <w:r>
        <w:br/>
      </w:r>
      <w:r>
        <w:rPr>
          <w:rFonts w:ascii="Times New Roman"/>
          <w:b w:val="false"/>
          <w:i w:val="false"/>
          <w:color w:val="000000"/>
          <w:sz w:val="28"/>
        </w:rPr>
        <w:t xml:space="preserve">
      Форма предоставления результата оказания государственной услуги: бумажная. </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ГЦВП – с понедельника по пятницу включительно с 9.00 до 18.00 часов с обеденным перерывом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услугополучателей: с 9.00 часов до 14.00 часов с понедельника по субботу включительно, при этом с 13.00 часов до 14.00 и в субботу с 9.00 часов до 14.00 часов прием осуществляют дежурные специалисты;</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в ГЦВП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(удостоверение личности гражданина Республики Казахстан, вид на жительство иностранца, постоянно проживающего в Республике Казахстан), а также для оралманов - удостоверение оралмана;</w:t>
      </w:r>
      <w:r>
        <w:br/>
      </w:r>
      <w:r>
        <w:rPr>
          <w:rFonts w:ascii="Times New Roman"/>
          <w:b w:val="false"/>
          <w:i w:val="false"/>
          <w:color w:val="000000"/>
          <w:sz w:val="28"/>
        </w:rPr>
        <w:t>
      3) свидетельство (свидетельства) о рождении ребенка (детей) либо выписка из актовой записи о рождении;</w:t>
      </w:r>
      <w:r>
        <w:br/>
      </w:r>
      <w:r>
        <w:rPr>
          <w:rFonts w:ascii="Times New Roman"/>
          <w:b w:val="false"/>
          <w:i w:val="false"/>
          <w:color w:val="000000"/>
          <w:sz w:val="28"/>
        </w:rPr>
        <w:t>
      4) свидетельство о заключении (расторжении) брака, в случае расхождения данных услугополучателя с данными в свидетельстве о рождении ребенка;</w:t>
      </w:r>
      <w:r>
        <w:br/>
      </w:r>
      <w:r>
        <w:rPr>
          <w:rFonts w:ascii="Times New Roman"/>
          <w:b w:val="false"/>
          <w:i w:val="false"/>
          <w:color w:val="000000"/>
          <w:sz w:val="28"/>
        </w:rPr>
        <w:t>
      5) документ, подтверждающий установление опеки (попечительства) над ребенком или усыновления (удочерения);</w:t>
      </w:r>
      <w:r>
        <w:br/>
      </w:r>
      <w:r>
        <w:rPr>
          <w:rFonts w:ascii="Times New Roman"/>
          <w:b w:val="false"/>
          <w:i w:val="false"/>
          <w:color w:val="000000"/>
          <w:sz w:val="28"/>
        </w:rPr>
        <w:t>
      6) документ, подтверждающий регистрацию по постоянному месту жительства семьи;</w:t>
      </w:r>
      <w:r>
        <w:br/>
      </w:r>
      <w:r>
        <w:rPr>
          <w:rFonts w:ascii="Times New Roman"/>
          <w:b w:val="false"/>
          <w:i w:val="false"/>
          <w:color w:val="000000"/>
          <w:sz w:val="28"/>
        </w:rPr>
        <w:t>
      7) справка об инвалидности ребенка (копия выписки из справки об инвалидности);</w:t>
      </w:r>
      <w:r>
        <w:br/>
      </w:r>
      <w:r>
        <w:rPr>
          <w:rFonts w:ascii="Times New Roman"/>
          <w:b w:val="false"/>
          <w:i w:val="false"/>
          <w:color w:val="000000"/>
          <w:sz w:val="28"/>
        </w:rPr>
        <w:t>
      8) документ, подтверждающий сведения о номере банковского счета в уполномоченной организации по выдаче пособий;</w:t>
      </w:r>
      <w:r>
        <w:br/>
      </w:r>
      <w:r>
        <w:rPr>
          <w:rFonts w:ascii="Times New Roman"/>
          <w:b w:val="false"/>
          <w:i w:val="false"/>
          <w:color w:val="000000"/>
          <w:sz w:val="28"/>
        </w:rPr>
        <w:t>
      9) доверенность - в случае подачи заявления и необходимых документов третьими лицами.</w:t>
      </w:r>
      <w:r>
        <w:br/>
      </w:r>
      <w:r>
        <w:rPr>
          <w:rFonts w:ascii="Times New Roman"/>
          <w:b w:val="false"/>
          <w:i w:val="false"/>
          <w:color w:val="000000"/>
          <w:sz w:val="28"/>
        </w:rPr>
        <w:t xml:space="preserve">
      Представление свидетельства о рождении ребенка (детей) либо выписки из актовой записи о рождении, по регистрациям, произведенным на территории Республики Казахстан после 13 августа 2007 года не требуется при наличии информации, содержащейся в них, в государственных информационных системах. </w:t>
      </w:r>
      <w:r>
        <w:br/>
      </w:r>
      <w:r>
        <w:rPr>
          <w:rFonts w:ascii="Times New Roman"/>
          <w:b w:val="false"/>
          <w:i w:val="false"/>
          <w:color w:val="000000"/>
          <w:sz w:val="28"/>
        </w:rPr>
        <w:t>
      Документы представляются в подлинниках, сканируются специалистом ГЦВП или работником ЦОНа, после чего возвращаются услугополучателю.</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в ГЦВП – услугополучателю выдается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123"/>
    <w:bookmarkStart w:name="z277" w:id="124"/>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их работников</w:t>
      </w:r>
      <w:r>
        <w:br/>
      </w:r>
      <w:r>
        <w:rPr>
          <w:rFonts w:ascii="Times New Roman"/>
          <w:b/>
          <w:i w:val="false"/>
          <w:color w:val="000000"/>
        </w:rPr>
        <w:t>
по вопросам оказания государственных услуг</w:t>
      </w:r>
    </w:p>
    <w:bookmarkEnd w:id="124"/>
    <w:bookmarkStart w:name="z278" w:id="125"/>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ЦОН и (или) их работников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или ЦОНа,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25"/>
    <w:bookmarkStart w:name="z280" w:id="126"/>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через центры обслуживания населения</w:t>
      </w:r>
    </w:p>
    <w:bookmarkEnd w:id="126"/>
    <w:bookmarkStart w:name="z281" w:id="127"/>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27"/>
    <w:bookmarkStart w:name="z285" w:id="12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пособия матери или отцу,</w:t>
      </w:r>
      <w:r>
        <w:br/>
      </w:r>
      <w:r>
        <w:rPr>
          <w:rFonts w:ascii="Times New Roman"/>
          <w:b w:val="false"/>
          <w:i w:val="false"/>
          <w:color w:val="000000"/>
          <w:sz w:val="28"/>
        </w:rPr>
        <w:t xml:space="preserve">
усыновителю (удочерителю), опекуну  </w:t>
      </w:r>
      <w:r>
        <w:br/>
      </w:r>
      <w:r>
        <w:rPr>
          <w:rFonts w:ascii="Times New Roman"/>
          <w:b w:val="false"/>
          <w:i w:val="false"/>
          <w:color w:val="000000"/>
          <w:sz w:val="28"/>
        </w:rPr>
        <w:t>
(попечителю), воспитывающему ребенка</w:t>
      </w:r>
      <w:r>
        <w:br/>
      </w:r>
      <w:r>
        <w:rPr>
          <w:rFonts w:ascii="Times New Roman"/>
          <w:b w:val="false"/>
          <w:i w:val="false"/>
          <w:color w:val="000000"/>
          <w:sz w:val="28"/>
        </w:rPr>
        <w:t xml:space="preserve">
инвалида»               </w:t>
      </w:r>
    </w:p>
    <w:bookmarkEnd w:id="128"/>
    <w:bookmarkStart w:name="z286" w:id="129"/>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w:t>
      </w:r>
      <w:r>
        <w:br/>
      </w:r>
      <w:r>
        <w:rPr>
          <w:rFonts w:ascii="Times New Roman"/>
          <w:b w:val="false"/>
          <w:i w:val="false"/>
          <w:color w:val="000000"/>
          <w:sz w:val="28"/>
        </w:rPr>
        <w:t>
</w:t>
      </w:r>
      <w:r>
        <w:rPr>
          <w:rFonts w:ascii="Times New Roman"/>
          <w:b/>
          <w:i w:val="false"/>
          <w:color w:val="000000"/>
          <w:sz w:val="28"/>
        </w:rPr>
        <w:t>              для назначения пособия воспитывающему</w:t>
      </w:r>
      <w:r>
        <w:br/>
      </w:r>
      <w:r>
        <w:rPr>
          <w:rFonts w:ascii="Times New Roman"/>
          <w:b w:val="false"/>
          <w:i w:val="false"/>
          <w:color w:val="000000"/>
          <w:sz w:val="28"/>
        </w:rPr>
        <w:t>
</w:t>
      </w:r>
      <w:r>
        <w:rPr>
          <w:rFonts w:ascii="Times New Roman"/>
          <w:b/>
          <w:i w:val="false"/>
          <w:color w:val="000000"/>
          <w:sz w:val="28"/>
        </w:rPr>
        <w:t>                          ребенка-инвалида</w:t>
      </w:r>
    </w:p>
    <w:bookmarkEnd w:id="129"/>
    <w:p>
      <w:pPr>
        <w:spacing w:after="0"/>
        <w:ind w:left="0"/>
        <w:jc w:val="both"/>
      </w:pPr>
      <w:r>
        <w:rPr>
          <w:rFonts w:ascii="Times New Roman"/>
          <w:b w:val="false"/>
          <w:i w:val="false"/>
          <w:color w:val="000000"/>
          <w:sz w:val="28"/>
        </w:rPr>
        <w:t>Республика Казахстан</w:t>
      </w:r>
      <w:r>
        <w:br/>
      </w:r>
      <w:r>
        <w:rPr>
          <w:rFonts w:ascii="Times New Roman"/>
          <w:b w:val="false"/>
          <w:i w:val="false"/>
          <w:color w:val="000000"/>
          <w:sz w:val="28"/>
        </w:rPr>
        <w:t>
Департамент по контролю и социальной защите</w:t>
      </w:r>
      <w:r>
        <w:br/>
      </w:r>
      <w:r>
        <w:rPr>
          <w:rFonts w:ascii="Times New Roman"/>
          <w:b w:val="false"/>
          <w:i w:val="false"/>
          <w:color w:val="000000"/>
          <w:sz w:val="28"/>
        </w:rPr>
        <w:t>
по _____________________ области (городу)</w:t>
      </w:r>
    </w:p>
    <w:p>
      <w:pPr>
        <w:spacing w:after="0"/>
        <w:ind w:left="0"/>
        <w:jc w:val="both"/>
      </w:pPr>
      <w:r>
        <w:rPr>
          <w:rFonts w:ascii="Times New Roman"/>
          <w:b w:val="false"/>
          <w:i w:val="false"/>
          <w:color w:val="000000"/>
          <w:sz w:val="28"/>
        </w:rPr>
        <w:t>Код отделения: _____________</w:t>
      </w:r>
      <w:r>
        <w:br/>
      </w:r>
      <w:r>
        <w:rPr>
          <w:rFonts w:ascii="Times New Roman"/>
          <w:b w:val="false"/>
          <w:i w:val="false"/>
          <w:color w:val="000000"/>
          <w:sz w:val="28"/>
        </w:rPr>
        <w:t>
Сведения о заявителе (отметить галочкой): родитель ___________ опекун</w:t>
      </w:r>
      <w:r>
        <w:br/>
      </w:r>
      <w:r>
        <w:rPr>
          <w:rFonts w:ascii="Times New Roman"/>
          <w:b w:val="false"/>
          <w:i w:val="false"/>
          <w:color w:val="000000"/>
          <w:sz w:val="28"/>
        </w:rPr>
        <w:t>
(попечитель)______________</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Ф.И.О. заявителя:____________________________________________________</w:t>
      </w:r>
      <w:r>
        <w:br/>
      </w:r>
      <w:r>
        <w:rPr>
          <w:rFonts w:ascii="Times New Roman"/>
          <w:b w:val="false"/>
          <w:i w:val="false"/>
          <w:color w:val="000000"/>
          <w:sz w:val="28"/>
        </w:rPr>
        <w:t>
дата рождения: «____» ______________ _______ г.</w:t>
      </w:r>
      <w:r>
        <w:br/>
      </w:r>
      <w:r>
        <w:rPr>
          <w:rFonts w:ascii="Times New Roman"/>
          <w:b w:val="false"/>
          <w:i w:val="false"/>
          <w:color w:val="000000"/>
          <w:sz w:val="28"/>
        </w:rPr>
        <w:t>
вид документа уд. личность: _________________________________________</w:t>
      </w:r>
      <w:r>
        <w:br/>
      </w:r>
      <w:r>
        <w:rPr>
          <w:rFonts w:ascii="Times New Roman"/>
          <w:b w:val="false"/>
          <w:i w:val="false"/>
          <w:color w:val="000000"/>
          <w:sz w:val="28"/>
        </w:rPr>
        <w:t>
серия документа: ______номер документа: _________ кем выдан: 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 ___________________________ село: _____________________</w:t>
      </w:r>
      <w:r>
        <w:br/>
      </w:r>
      <w:r>
        <w:rPr>
          <w:rFonts w:ascii="Times New Roman"/>
          <w:b w:val="false"/>
          <w:i w:val="false"/>
          <w:color w:val="000000"/>
          <w:sz w:val="28"/>
        </w:rPr>
        <w:t>
улица (микрорайон) ________________________ дом ______ квартира _____</w:t>
      </w:r>
    </w:p>
    <w:p>
      <w:pPr>
        <w:spacing w:after="0"/>
        <w:ind w:left="0"/>
        <w:jc w:val="both"/>
      </w:pPr>
      <w:r>
        <w:rPr>
          <w:rFonts w:ascii="Times New Roman"/>
          <w:b w:val="false"/>
          <w:i w:val="false"/>
          <w:color w:val="000000"/>
          <w:sz w:val="28"/>
        </w:rPr>
        <w:t>Сведения о ребенке, на которого назначается пособие воспитывающего</w:t>
      </w:r>
      <w:r>
        <w:br/>
      </w:r>
      <w:r>
        <w:rPr>
          <w:rFonts w:ascii="Times New Roman"/>
          <w:b w:val="false"/>
          <w:i w:val="false"/>
          <w:color w:val="000000"/>
          <w:sz w:val="28"/>
        </w:rPr>
        <w:t xml:space="preserve">
ребенка-инвалида </w:t>
      </w:r>
      <w:r>
        <w:br/>
      </w:r>
      <w:r>
        <w:rPr>
          <w:rFonts w:ascii="Times New Roman"/>
          <w:b w:val="false"/>
          <w:i w:val="false"/>
          <w:color w:val="000000"/>
          <w:sz w:val="28"/>
        </w:rPr>
        <w:t>
ИИН ребенка: ________________________________________________________</w:t>
      </w:r>
      <w:r>
        <w:br/>
      </w:r>
      <w:r>
        <w:rPr>
          <w:rFonts w:ascii="Times New Roman"/>
          <w:b w:val="false"/>
          <w:i w:val="false"/>
          <w:color w:val="000000"/>
          <w:sz w:val="28"/>
        </w:rPr>
        <w:t>
Ф.И.О. ребенка ______________________________________________________</w:t>
      </w:r>
      <w:r>
        <w:br/>
      </w:r>
      <w:r>
        <w:rPr>
          <w:rFonts w:ascii="Times New Roman"/>
          <w:b w:val="false"/>
          <w:i w:val="false"/>
          <w:color w:val="000000"/>
          <w:sz w:val="28"/>
        </w:rPr>
        <w:t>
дата рождения ребенка-инвалида: «_____» ____________ _____г.</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__________________________________________________</w:t>
      </w:r>
      <w:r>
        <w:br/>
      </w:r>
      <w:r>
        <w:rPr>
          <w:rFonts w:ascii="Times New Roman"/>
          <w:b w:val="false"/>
          <w:i w:val="false"/>
          <w:color w:val="000000"/>
          <w:sz w:val="28"/>
        </w:rPr>
        <w:t>
банковский счет № ___________________________________________________</w:t>
      </w:r>
      <w:r>
        <w:br/>
      </w:r>
      <w:r>
        <w:rPr>
          <w:rFonts w:ascii="Times New Roman"/>
          <w:b w:val="false"/>
          <w:i w:val="false"/>
          <w:color w:val="000000"/>
          <w:sz w:val="28"/>
        </w:rPr>
        <w:t>
тип счета: текущий _________ картсчет _______(отметить галочкой).</w:t>
      </w:r>
    </w:p>
    <w:p>
      <w:pPr>
        <w:spacing w:after="0"/>
        <w:ind w:left="0"/>
        <w:jc w:val="both"/>
      </w:pPr>
      <w:r>
        <w:rPr>
          <w:rFonts w:ascii="Times New Roman"/>
          <w:b w:val="false"/>
          <w:i w:val="false"/>
          <w:color w:val="000000"/>
          <w:sz w:val="28"/>
        </w:rPr>
        <w:t xml:space="preserve">      Прошу назначить мне пособие воспитывающему ребенка-инвалида. </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пособия воспитывающему ребенка-инвалида.</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местожительства (в т.ч. выезд за</w:t>
      </w:r>
      <w:r>
        <w:br/>
      </w:r>
      <w:r>
        <w:rPr>
          <w:rFonts w:ascii="Times New Roman"/>
          <w:b w:val="false"/>
          <w:i w:val="false"/>
          <w:color w:val="000000"/>
          <w:sz w:val="28"/>
        </w:rPr>
        <w:t>
пределы Республики Казахстан), анкетных данных, банковских</w:t>
      </w:r>
      <w:r>
        <w:br/>
      </w:r>
      <w:r>
        <w:rPr>
          <w:rFonts w:ascii="Times New Roman"/>
          <w:b w:val="false"/>
          <w:i w:val="false"/>
          <w:color w:val="000000"/>
          <w:sz w:val="28"/>
        </w:rPr>
        <w:t>
реквизитов, обязуюсь сообщить в отделение центра в течение десяти</w:t>
      </w:r>
      <w:r>
        <w:br/>
      </w:r>
      <w:r>
        <w:rPr>
          <w:rFonts w:ascii="Times New Roman"/>
          <w:b w:val="false"/>
          <w:i w:val="false"/>
          <w:color w:val="000000"/>
          <w:sz w:val="28"/>
        </w:rPr>
        <w:t>
рабочих дней.</w:t>
      </w:r>
      <w:r>
        <w:br/>
      </w:r>
      <w:r>
        <w:rPr>
          <w:rFonts w:ascii="Times New Roman"/>
          <w:b w:val="false"/>
          <w:i w:val="false"/>
          <w:color w:val="000000"/>
          <w:sz w:val="28"/>
        </w:rPr>
        <w:t>
      Предупрежден (а) об ответственности за предоставление не</w:t>
      </w:r>
      <w:r>
        <w:br/>
      </w:r>
      <w:r>
        <w:rPr>
          <w:rFonts w:ascii="Times New Roman"/>
          <w:b w:val="false"/>
          <w:i w:val="false"/>
          <w:color w:val="000000"/>
          <w:sz w:val="28"/>
        </w:rPr>
        <w:t>
достоверных сведений и поддельных документов.</w:t>
      </w:r>
      <w:r>
        <w:br/>
      </w:r>
      <w:r>
        <w:rPr>
          <w:rFonts w:ascii="Times New Roman"/>
          <w:b w:val="false"/>
          <w:i w:val="false"/>
          <w:color w:val="000000"/>
          <w:sz w:val="28"/>
        </w:rPr>
        <w:t>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4710"/>
        <w:gridCol w:w="3873"/>
        <w:gridCol w:w="3874"/>
      </w:tblGrid>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Контактные данные заявителя:</w:t>
      </w:r>
      <w:r>
        <w:br/>
      </w:r>
      <w:r>
        <w:rPr>
          <w:rFonts w:ascii="Times New Roman"/>
          <w:b w:val="false"/>
          <w:i w:val="false"/>
          <w:color w:val="000000"/>
          <w:sz w:val="28"/>
        </w:rPr>
        <w:t>
телефон ______________ мобильный _____________ Е-маil _______________</w:t>
      </w:r>
      <w:r>
        <w:br/>
      </w:r>
      <w:r>
        <w:rPr>
          <w:rFonts w:ascii="Times New Roman"/>
          <w:b w:val="false"/>
          <w:i w:val="false"/>
          <w:color w:val="000000"/>
          <w:sz w:val="28"/>
        </w:rPr>
        <w:t>
«____» _______________ 20__ г. Подпись заявителя 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_________ Ф.И.О. заявителя ____________ с прилагаемыми</w:t>
      </w:r>
      <w:r>
        <w:br/>
      </w:r>
      <w:r>
        <w:rPr>
          <w:rFonts w:ascii="Times New Roman"/>
          <w:b w:val="false"/>
          <w:i w:val="false"/>
          <w:color w:val="000000"/>
          <w:sz w:val="28"/>
        </w:rPr>
        <w:t>
документами принято, дата регистрации заявления:</w:t>
      </w:r>
      <w:r>
        <w:br/>
      </w:r>
      <w:r>
        <w:rPr>
          <w:rFonts w:ascii="Times New Roman"/>
          <w:b w:val="false"/>
          <w:i w:val="false"/>
          <w:color w:val="000000"/>
          <w:sz w:val="28"/>
        </w:rPr>
        <w:t xml:space="preserve">
«____» __________20 ___г. (дата получения услуги </w:t>
      </w:r>
      <w:r>
        <w:rPr>
          <w:rFonts w:ascii="Times New Roman"/>
          <w:b w:val="false"/>
          <w:i/>
          <w:color w:val="000000"/>
          <w:sz w:val="28"/>
        </w:rPr>
        <w:t>10 (десять) рабочих</w:t>
      </w:r>
      <w:r>
        <w:br/>
      </w:r>
      <w:r>
        <w:rPr>
          <w:rFonts w:ascii="Times New Roman"/>
          <w:b w:val="false"/>
          <w:i w:val="false"/>
          <w:color w:val="000000"/>
          <w:sz w:val="28"/>
        </w:rPr>
        <w:t>
</w:t>
      </w:r>
      <w:r>
        <w:rPr>
          <w:rFonts w:ascii="Times New Roman"/>
          <w:b w:val="false"/>
          <w:i/>
          <w:color w:val="000000"/>
          <w:sz w:val="28"/>
        </w:rPr>
        <w:t>дней со дня регистрации заявления и (или) электронной заявки в</w:t>
      </w:r>
      <w:r>
        <w:br/>
      </w:r>
      <w:r>
        <w:rPr>
          <w:rFonts w:ascii="Times New Roman"/>
          <w:b w:val="false"/>
          <w:i w:val="false"/>
          <w:color w:val="000000"/>
          <w:sz w:val="28"/>
        </w:rPr>
        <w:t>
</w:t>
      </w:r>
      <w:r>
        <w:rPr>
          <w:rFonts w:ascii="Times New Roman"/>
          <w:b w:val="false"/>
          <w:i/>
          <w:color w:val="000000"/>
          <w:sz w:val="28"/>
        </w:rPr>
        <w:t>отделении центра)</w:t>
      </w:r>
      <w:r>
        <w:rPr>
          <w:rFonts w:ascii="Times New Roman"/>
          <w:b w:val="false"/>
          <w:i w:val="false"/>
          <w:color w:val="000000"/>
          <w:sz w:val="28"/>
        </w:rPr>
        <w:t>: «____» _____________ 20 ___г.</w:t>
      </w:r>
      <w:r>
        <w:br/>
      </w:r>
      <w:r>
        <w:rPr>
          <w:rFonts w:ascii="Times New Roman"/>
          <w:b w:val="false"/>
          <w:i w:val="false"/>
          <w:color w:val="000000"/>
          <w:sz w:val="28"/>
        </w:rPr>
        <w:t>
В случаях выявления отсутствия документа (документов), необходимого</w:t>
      </w:r>
      <w:r>
        <w:br/>
      </w:r>
      <w:r>
        <w:rPr>
          <w:rFonts w:ascii="Times New Roman"/>
          <w:b w:val="false"/>
          <w:i w:val="false"/>
          <w:color w:val="000000"/>
          <w:sz w:val="28"/>
        </w:rPr>
        <w:t>
для назначения пособия, срок оказания государственной услуги</w:t>
      </w:r>
      <w:r>
        <w:br/>
      </w:r>
      <w:r>
        <w:rPr>
          <w:rFonts w:ascii="Times New Roman"/>
          <w:b w:val="false"/>
          <w:i w:val="false"/>
          <w:color w:val="000000"/>
          <w:sz w:val="28"/>
        </w:rPr>
        <w:t>
продлевается в соответствии с </w:t>
      </w:r>
      <w:r>
        <w:rPr>
          <w:rFonts w:ascii="Times New Roman"/>
          <w:b w:val="false"/>
          <w:i w:val="false"/>
          <w:color w:val="000000"/>
          <w:sz w:val="28"/>
        </w:rPr>
        <w:t>пунктами 57</w:t>
      </w:r>
      <w:r>
        <w:rPr>
          <w:rFonts w:ascii="Times New Roman"/>
          <w:b w:val="false"/>
          <w:i w:val="false"/>
          <w:color w:val="000000"/>
          <w:sz w:val="28"/>
        </w:rPr>
        <w:t>, </w:t>
      </w:r>
      <w:r>
        <w:rPr>
          <w:rFonts w:ascii="Times New Roman"/>
          <w:b w:val="false"/>
          <w:i w:val="false"/>
          <w:color w:val="000000"/>
          <w:sz w:val="28"/>
        </w:rPr>
        <w:t>58</w:t>
      </w:r>
      <w:r>
        <w:rPr>
          <w:rFonts w:ascii="Times New Roman"/>
          <w:b w:val="false"/>
          <w:i w:val="false"/>
          <w:color w:val="000000"/>
          <w:sz w:val="28"/>
        </w:rPr>
        <w:t xml:space="preserve"> постановления</w:t>
      </w:r>
      <w:r>
        <w:br/>
      </w:r>
      <w:r>
        <w:rPr>
          <w:rFonts w:ascii="Times New Roman"/>
          <w:b w:val="false"/>
          <w:i w:val="false"/>
          <w:color w:val="000000"/>
          <w:sz w:val="28"/>
        </w:rPr>
        <w:t>
Правительства Республики Казахстан от 2 ноября 2005 года № 1092</w:t>
      </w:r>
      <w:r>
        <w:br/>
      </w:r>
      <w:r>
        <w:rPr>
          <w:rFonts w:ascii="Times New Roman"/>
          <w:b w:val="false"/>
          <w:i w:val="false"/>
          <w:color w:val="000000"/>
          <w:sz w:val="28"/>
        </w:rPr>
        <w:t>
«О некоторых мерах по реализации Закона Республики Казахстан</w:t>
      </w:r>
      <w:r>
        <w:br/>
      </w:r>
      <w:r>
        <w:rPr>
          <w:rFonts w:ascii="Times New Roman"/>
          <w:b w:val="false"/>
          <w:i w:val="false"/>
          <w:color w:val="000000"/>
          <w:sz w:val="28"/>
        </w:rPr>
        <w:t>
«О государственных пособиях семьям, имеющим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местожительства (в т.ч. выезд за</w:t>
      </w:r>
      <w:r>
        <w:br/>
      </w:r>
      <w:r>
        <w:rPr>
          <w:rFonts w:ascii="Times New Roman"/>
          <w:b w:val="false"/>
          <w:i w:val="false"/>
          <w:color w:val="000000"/>
          <w:sz w:val="28"/>
        </w:rPr>
        <w:t>
пределы Республики Казахстан), анкетных данных, банковских</w:t>
      </w:r>
      <w:r>
        <w:br/>
      </w:r>
      <w:r>
        <w:rPr>
          <w:rFonts w:ascii="Times New Roman"/>
          <w:b w:val="false"/>
          <w:i w:val="false"/>
          <w:color w:val="000000"/>
          <w:sz w:val="28"/>
        </w:rPr>
        <w:t>
реквизитов, обязуюсь сообщить в отделение центра в течение десяти</w:t>
      </w:r>
      <w:r>
        <w:br/>
      </w:r>
      <w:r>
        <w:rPr>
          <w:rFonts w:ascii="Times New Roman"/>
          <w:b w:val="false"/>
          <w:i w:val="false"/>
          <w:color w:val="000000"/>
          <w:sz w:val="28"/>
        </w:rPr>
        <w:t>
рабочих дней. Предупрежден (а) об ответственности за предоставление</w:t>
      </w:r>
      <w:r>
        <w:br/>
      </w:r>
      <w:r>
        <w:rPr>
          <w:rFonts w:ascii="Times New Roman"/>
          <w:b w:val="false"/>
          <w:i w:val="false"/>
          <w:color w:val="000000"/>
          <w:sz w:val="28"/>
        </w:rPr>
        <w:t>
не достоверных сведений и поддельных документов.</w:t>
      </w:r>
    </w:p>
    <w:bookmarkStart w:name="z287" w:id="13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30"/>
    <w:bookmarkStart w:name="z288" w:id="13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единовременной выплаты на погребение»</w:t>
      </w:r>
    </w:p>
    <w:bookmarkEnd w:id="131"/>
    <w:bookmarkStart w:name="z289" w:id="132"/>
    <w:p>
      <w:pPr>
        <w:spacing w:after="0"/>
        <w:ind w:left="0"/>
        <w:jc w:val="left"/>
      </w:pPr>
      <w:r>
        <w:rPr>
          <w:rFonts w:ascii="Times New Roman"/>
          <w:b/>
          <w:i w:val="false"/>
          <w:color w:val="000000"/>
        </w:rPr>
        <w:t xml:space="preserve"> 
1. Общие положения</w:t>
      </w:r>
    </w:p>
    <w:bookmarkEnd w:id="132"/>
    <w:bookmarkStart w:name="z290" w:id="133"/>
    <w:p>
      <w:pPr>
        <w:spacing w:after="0"/>
        <w:ind w:left="0"/>
        <w:jc w:val="both"/>
      </w:pPr>
      <w:r>
        <w:rPr>
          <w:rFonts w:ascii="Times New Roman"/>
          <w:b w:val="false"/>
          <w:i w:val="false"/>
          <w:color w:val="000000"/>
          <w:sz w:val="28"/>
        </w:rPr>
        <w:t>
      1. Государственная услуга «Назначение единовременной выплаты на погребение»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w:t>
      </w:r>
      <w:r>
        <w:rPr>
          <w:rFonts w:ascii="Times New Roman"/>
          <w:b w:val="false"/>
          <w:i w:val="false"/>
          <w:color w:val="000000"/>
          <w:sz w:val="28"/>
        </w:rPr>
        <w:t>оказывается</w:t>
      </w:r>
      <w:r>
        <w:rPr>
          <w:rFonts w:ascii="Times New Roman"/>
          <w:b w:val="false"/>
          <w:i w:val="false"/>
          <w:color w:val="000000"/>
          <w:sz w:val="28"/>
        </w:rPr>
        <w:t xml:space="preserve"> территориальными подразделениями Комитета по контролю и социальной защите Министерства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Республиканским государственным казенным предприятием «Государственный центр по выплате пенсий Министерства труда и социальной защиты населения Республики Казахстан» (далее – ГЦВП).</w:t>
      </w:r>
    </w:p>
    <w:bookmarkEnd w:id="133"/>
    <w:bookmarkStart w:name="z293" w:id="134"/>
    <w:p>
      <w:pPr>
        <w:spacing w:after="0"/>
        <w:ind w:left="0"/>
        <w:jc w:val="left"/>
      </w:pPr>
      <w:r>
        <w:rPr>
          <w:rFonts w:ascii="Times New Roman"/>
          <w:b/>
          <w:i w:val="false"/>
          <w:color w:val="000000"/>
        </w:rPr>
        <w:t xml:space="preserve"> 
2. Порядок оказания государственной услуги</w:t>
      </w:r>
    </w:p>
    <w:bookmarkEnd w:id="134"/>
    <w:bookmarkStart w:name="z294" w:id="135"/>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в ГЦВП – 5 (пять)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услугополучателя, зависит от количества человек в очереди из расчета – не более 15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в день обращения услугополучателя – не более 15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назначении единовременной выплаты на погребение.</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8. График работы ГЦВП: с понедельника по пятницу с 9.00 до 18.00 часов, с перерывом на обед с 13.00 до 14.00 часов, кроме выходных и праздничных дней. </w:t>
      </w:r>
      <w:r>
        <w:br/>
      </w:r>
      <w:r>
        <w:rPr>
          <w:rFonts w:ascii="Times New Roman"/>
          <w:b w:val="false"/>
          <w:i w:val="false"/>
          <w:color w:val="000000"/>
          <w:sz w:val="28"/>
        </w:rPr>
        <w:t xml:space="preserve">
      Прием услугополучателей: с 9.00 до 14.00 часов с понедельника по субботу включительно, при этом с 13.00 до 14.00 часов и в субботу с 9.00 до 14.00 часов прием осуществляют дежурные специалисты.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2)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осуществившего погребение; </w:t>
      </w:r>
      <w:r>
        <w:br/>
      </w:r>
      <w:r>
        <w:rPr>
          <w:rFonts w:ascii="Times New Roman"/>
          <w:b w:val="false"/>
          <w:i w:val="false"/>
          <w:color w:val="000000"/>
          <w:sz w:val="28"/>
        </w:rPr>
        <w:t>
      3) свидетельство о смерти или документ, подтверждающий факт смерти, выданный уполномоченным органом других государств и заверенных апостилем;</w:t>
      </w:r>
      <w:r>
        <w:br/>
      </w:r>
      <w:r>
        <w:rPr>
          <w:rFonts w:ascii="Times New Roman"/>
          <w:b w:val="false"/>
          <w:i w:val="false"/>
          <w:color w:val="000000"/>
          <w:sz w:val="28"/>
        </w:rPr>
        <w:t>
      4) сведения о номере банковского счета в уполномоченной организации по выдаче пенсий и пособий.</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услугодатель выдает услугополучателю отрывной талон заявления с указанием даты регистрации и даты получения государственной услуги, фамилии и инициалов лица, принявшего документы.</w:t>
      </w:r>
    </w:p>
    <w:bookmarkEnd w:id="135"/>
    <w:bookmarkStart w:name="z300" w:id="136"/>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центральных государственных органов,</w:t>
      </w:r>
      <w:r>
        <w:br/>
      </w:r>
      <w:r>
        <w:rPr>
          <w:rFonts w:ascii="Times New Roman"/>
          <w:b/>
          <w:i w:val="false"/>
          <w:color w:val="000000"/>
        </w:rPr>
        <w:t>
а также услугодателей и (или) их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136"/>
    <w:bookmarkStart w:name="z301" w:id="137"/>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ГЦВП и (или) его работников по вопросам оказания государственных услуг: жалоба подается на имя руководителя услугодателя, ГЦВП по адресу, указанному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Астана, улица Орынбор, дом № 8, подъезд 6, телефон: 8 (7172) 74-37-23, 74-33-65, 74-28-41.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Министерства,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37"/>
    <w:bookmarkStart w:name="z303" w:id="138"/>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138"/>
    <w:bookmarkStart w:name="z304" w:id="139"/>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39"/>
    <w:bookmarkStart w:name="z307" w:id="14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единовременной    </w:t>
      </w:r>
      <w:r>
        <w:br/>
      </w:r>
      <w:r>
        <w:rPr>
          <w:rFonts w:ascii="Times New Roman"/>
          <w:b w:val="false"/>
          <w:i w:val="false"/>
          <w:color w:val="000000"/>
          <w:sz w:val="28"/>
        </w:rPr>
        <w:t xml:space="preserve">
выплаты на погребение»     </w:t>
      </w:r>
    </w:p>
    <w:bookmarkEnd w:id="140"/>
    <w:p>
      <w:pPr>
        <w:spacing w:after="0"/>
        <w:ind w:left="0"/>
        <w:jc w:val="both"/>
      </w:pPr>
      <w:r>
        <w:rPr>
          <w:rFonts w:ascii="Times New Roman"/>
          <w:b w:val="false"/>
          <w:i w:val="false"/>
          <w:color w:val="000000"/>
          <w:sz w:val="28"/>
        </w:rPr>
        <w:t xml:space="preserve">_______________________________ </w:t>
      </w:r>
      <w:r>
        <w:br/>
      </w:r>
      <w:r>
        <w:rPr>
          <w:rFonts w:ascii="Times New Roman"/>
          <w:b w:val="false"/>
          <w:i w:val="false"/>
          <w:color w:val="000000"/>
          <w:sz w:val="28"/>
        </w:rPr>
        <w:t>
(наименование отделения центра)</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начальника отделения центра)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заявителя)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ИИН _________________________________________________________________</w:t>
      </w:r>
    </w:p>
    <w:bookmarkStart w:name="z308" w:id="14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41"/>
    <w:p>
      <w:pPr>
        <w:spacing w:after="0"/>
        <w:ind w:left="0"/>
        <w:jc w:val="both"/>
      </w:pPr>
      <w:r>
        <w:rPr>
          <w:rFonts w:ascii="Times New Roman"/>
          <w:b w:val="false"/>
          <w:i w:val="false"/>
          <w:color w:val="000000"/>
          <w:sz w:val="28"/>
        </w:rPr>
        <w:t>      Прошу выплатить единовременную выплату на погребение</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умершего)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пенсионного/личного дела)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(проживающего по адресу)</w:t>
      </w:r>
      <w:r>
        <w:br/>
      </w:r>
      <w:r>
        <w:rPr>
          <w:rFonts w:ascii="Times New Roman"/>
          <w:b w:val="false"/>
          <w:i w:val="false"/>
          <w:color w:val="000000"/>
          <w:sz w:val="28"/>
        </w:rPr>
        <w:t>
      Выплату на погребение прошу перечислить на банковский счет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филиала банка, АО «Казпочты» № ______________________________________</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1. свидетельство о смерти (справка о смерти)</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«__» ___________ 20 ___(г.)       Подпись _______________________</w:t>
      </w:r>
    </w:p>
    <w:bookmarkStart w:name="z309" w:id="14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42"/>
    <w:bookmarkStart w:name="z310" w:id="14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 постановка на учет безработных граждан»</w:t>
      </w:r>
    </w:p>
    <w:bookmarkEnd w:id="143"/>
    <w:bookmarkStart w:name="z311" w:id="144"/>
    <w:p>
      <w:pPr>
        <w:spacing w:after="0"/>
        <w:ind w:left="0"/>
        <w:jc w:val="left"/>
      </w:pPr>
      <w:r>
        <w:rPr>
          <w:rFonts w:ascii="Times New Roman"/>
          <w:b/>
          <w:i w:val="false"/>
          <w:color w:val="000000"/>
        </w:rPr>
        <w:t xml:space="preserve"> 
1. Общие положения</w:t>
      </w:r>
    </w:p>
    <w:bookmarkEnd w:id="144"/>
    <w:bookmarkStart w:name="z312" w:id="145"/>
    <w:p>
      <w:pPr>
        <w:spacing w:after="0"/>
        <w:ind w:left="0"/>
        <w:jc w:val="both"/>
      </w:pPr>
      <w:r>
        <w:rPr>
          <w:rFonts w:ascii="Times New Roman"/>
          <w:b w:val="false"/>
          <w:i w:val="false"/>
          <w:color w:val="000000"/>
          <w:sz w:val="28"/>
        </w:rPr>
        <w:t>
      1. Государственная услуга «Регистрация и постановка на учет безработных граждан»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веб-портал «электронного правительства»: www.egov.kz (далее – портал).</w:t>
      </w:r>
    </w:p>
    <w:bookmarkEnd w:id="145"/>
    <w:bookmarkStart w:name="z315" w:id="146"/>
    <w:p>
      <w:pPr>
        <w:spacing w:after="0"/>
        <w:ind w:left="0"/>
        <w:jc w:val="left"/>
      </w:pPr>
      <w:r>
        <w:rPr>
          <w:rFonts w:ascii="Times New Roman"/>
          <w:b/>
          <w:i w:val="false"/>
          <w:color w:val="000000"/>
        </w:rPr>
        <w:t xml:space="preserve"> 
1. Порядок оказания государственной услуги</w:t>
      </w:r>
    </w:p>
    <w:bookmarkEnd w:id="146"/>
    <w:bookmarkStart w:name="z316" w:id="147"/>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услугодателю либо в ЦОН, а также при обращении на портал – 5 (пять) рабочих дней; </w:t>
      </w:r>
      <w:r>
        <w:br/>
      </w:r>
      <w:r>
        <w:rPr>
          <w:rFonts w:ascii="Times New Roman"/>
          <w:b w:val="false"/>
          <w:i w:val="false"/>
          <w:color w:val="000000"/>
          <w:sz w:val="28"/>
        </w:rPr>
        <w:t>
      2) максимально допустимое время ожидания для сдачи пакета документов до получения государственной услуги, оказываемой на месте в день обращения услугополучателя, зависит от количества человек в очереди из расчета не более 10 минут при обращении к услугодателю, при обращении в ЦОН и на портал – не более 15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не более 10 минут, при обращении в ЦОН и на портал – не более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регистрации и постановке на учет в качестве безработного в бумажном или электронном виде.</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1) к услугодателю либо в ЦОН: документ, удостоверяющий личность услугополучателя (удостоверение личности или паспорт гражданина Республики Казахстан, вид на жительство иностранца в Республике Казахстан, удостоверение лица без гражданства), а также для оралманов – удостоверение оралмана (для идентификации).</w:t>
      </w:r>
      <w:r>
        <w:br/>
      </w:r>
      <w:r>
        <w:rPr>
          <w:rFonts w:ascii="Times New Roman"/>
          <w:b w:val="false"/>
          <w:i w:val="false"/>
          <w:color w:val="000000"/>
          <w:sz w:val="28"/>
        </w:rPr>
        <w:t xml:space="preserve">
      Документ представляется в подлиннике для сверки, после чего подлинник документа возвращается услугополучателю. </w:t>
      </w:r>
      <w:r>
        <w:br/>
      </w:r>
      <w:r>
        <w:rPr>
          <w:rFonts w:ascii="Times New Roman"/>
          <w:b w:val="false"/>
          <w:i w:val="false"/>
          <w:color w:val="000000"/>
          <w:sz w:val="28"/>
        </w:rPr>
        <w:t>
      Сведения документа, удостоверяющего личность, содержащиеся в государственных информационных системах, услугодатель, или ЦОН, получает из соответствующих государственных информационных систем посредством портала в форме электронного документа, удостоверенного электронно-цифровой подписью (далее – ЭЦП) уполномоченных должностных лиц.</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2) на портал: заявление в форме электронного документа, удостоверенного ЭЦП услугополучателя.</w:t>
      </w:r>
      <w:r>
        <w:br/>
      </w:r>
      <w:r>
        <w:rPr>
          <w:rFonts w:ascii="Times New Roman"/>
          <w:b w:val="false"/>
          <w:i w:val="false"/>
          <w:color w:val="000000"/>
          <w:sz w:val="28"/>
        </w:rPr>
        <w:t xml:space="preserve">
      На портале прием электронного запроса осуществляется в «личном кабинете» услугополучателя. </w:t>
      </w:r>
      <w:r>
        <w:br/>
      </w:r>
      <w:r>
        <w:rPr>
          <w:rFonts w:ascii="Times New Roman"/>
          <w:b w:val="false"/>
          <w:i w:val="false"/>
          <w:color w:val="000000"/>
          <w:sz w:val="28"/>
        </w:rPr>
        <w:t>
      Сведения документов, указанных в электронном заявлении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1) к услугодателю – персональные данные услугополучателя заносятся в автоматизированную информационную систему в форме электронного документа удостоверенного ЭЦП ответственного лица;</w:t>
      </w:r>
      <w:r>
        <w:br/>
      </w:r>
      <w:r>
        <w:rPr>
          <w:rFonts w:ascii="Times New Roman"/>
          <w:b w:val="false"/>
          <w:i w:val="false"/>
          <w:color w:val="000000"/>
          <w:sz w:val="28"/>
        </w:rPr>
        <w:t>
      2) в ЦОН – выдается расписка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3)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 </w:t>
      </w:r>
    </w:p>
    <w:bookmarkEnd w:id="147"/>
    <w:bookmarkStart w:name="z323" w:id="148"/>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улугодателя и (или) его должностных лиц,</w:t>
      </w:r>
      <w:r>
        <w:br/>
      </w:r>
      <w:r>
        <w:rPr>
          <w:rFonts w:ascii="Times New Roman"/>
          <w:b/>
          <w:i w:val="false"/>
          <w:color w:val="000000"/>
        </w:rPr>
        <w:t>
центров обслуживания населения и (или) их работников</w:t>
      </w:r>
      <w:r>
        <w:br/>
      </w:r>
      <w:r>
        <w:rPr>
          <w:rFonts w:ascii="Times New Roman"/>
          <w:b/>
          <w:i w:val="false"/>
          <w:color w:val="000000"/>
        </w:rPr>
        <w:t>
по вопросам оказания государственных услуг</w:t>
      </w:r>
    </w:p>
    <w:bookmarkEnd w:id="148"/>
    <w:bookmarkStart w:name="z324" w:id="14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ЦОНа и (или) его работников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49"/>
    <w:bookmarkStart w:name="z326" w:id="150"/>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 и через</w:t>
      </w:r>
      <w:r>
        <w:br/>
      </w:r>
      <w:r>
        <w:rPr>
          <w:rFonts w:ascii="Times New Roman"/>
          <w:b/>
          <w:i w:val="false"/>
          <w:color w:val="000000"/>
        </w:rPr>
        <w:t>
центры обслуживания населения</w:t>
      </w:r>
    </w:p>
    <w:bookmarkEnd w:id="150"/>
    <w:bookmarkStart w:name="z327" w:id="151"/>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xml:space="preserve">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 </w:t>
      </w:r>
    </w:p>
    <w:bookmarkEnd w:id="151"/>
    <w:bookmarkStart w:name="z332" w:id="15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52"/>
    <w:bookmarkStart w:name="z333" w:id="15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«Регистрация и учет граждан, пострадавших вследствие</w:t>
      </w:r>
      <w:r>
        <w:br/>
      </w:r>
      <w:r>
        <w:rPr>
          <w:rFonts w:ascii="Times New Roman"/>
          <w:b/>
          <w:i w:val="false"/>
          <w:color w:val="000000"/>
        </w:rPr>
        <w:t>
ядерных испытаний на Семипалатинском испытательном ядерном</w:t>
      </w:r>
      <w:r>
        <w:br/>
      </w:r>
      <w:r>
        <w:rPr>
          <w:rFonts w:ascii="Times New Roman"/>
          <w:b/>
          <w:i w:val="false"/>
          <w:color w:val="000000"/>
        </w:rPr>
        <w:t>
полигоне, выплата единовременной государственной денежной</w:t>
      </w:r>
      <w:r>
        <w:br/>
      </w:r>
      <w:r>
        <w:rPr>
          <w:rFonts w:ascii="Times New Roman"/>
          <w:b/>
          <w:i w:val="false"/>
          <w:color w:val="000000"/>
        </w:rPr>
        <w:t>
компенсации, выдача удостоверений»</w:t>
      </w:r>
    </w:p>
    <w:bookmarkEnd w:id="153"/>
    <w:bookmarkStart w:name="z334" w:id="154"/>
    <w:p>
      <w:pPr>
        <w:spacing w:after="0"/>
        <w:ind w:left="0"/>
        <w:jc w:val="left"/>
      </w:pPr>
      <w:r>
        <w:rPr>
          <w:rFonts w:ascii="Times New Roman"/>
          <w:b/>
          <w:i w:val="false"/>
          <w:color w:val="000000"/>
        </w:rPr>
        <w:t xml:space="preserve"> 
1. Общие положения</w:t>
      </w:r>
    </w:p>
    <w:bookmarkEnd w:id="154"/>
    <w:bookmarkStart w:name="z335" w:id="155"/>
    <w:p>
      <w:pPr>
        <w:spacing w:after="0"/>
        <w:ind w:left="0"/>
        <w:jc w:val="both"/>
      </w:pPr>
      <w:r>
        <w:rPr>
          <w:rFonts w:ascii="Times New Roman"/>
          <w:b w:val="false"/>
          <w:i w:val="false"/>
          <w:color w:val="000000"/>
          <w:sz w:val="28"/>
        </w:rPr>
        <w:t>
      1. Государственная услуга «Регистрация и учет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xml:space="preserve">
      Прием заявлений и выдача результатов оказания государственной услуги осуществляются через: </w:t>
      </w:r>
      <w:r>
        <w:br/>
      </w:r>
      <w:r>
        <w:rPr>
          <w:rFonts w:ascii="Times New Roman"/>
          <w:b w:val="false"/>
          <w:i w:val="false"/>
          <w:color w:val="000000"/>
          <w:sz w:val="28"/>
        </w:rPr>
        <w:t xml:space="preserve">
      1) услугодателя; </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p>
    <w:bookmarkEnd w:id="155"/>
    <w:bookmarkStart w:name="z338" w:id="156"/>
    <w:p>
      <w:pPr>
        <w:spacing w:after="0"/>
        <w:ind w:left="0"/>
        <w:jc w:val="left"/>
      </w:pPr>
      <w:r>
        <w:rPr>
          <w:rFonts w:ascii="Times New Roman"/>
          <w:b/>
          <w:i w:val="false"/>
          <w:color w:val="000000"/>
        </w:rPr>
        <w:t xml:space="preserve"> 
2. Порядок оказания государственной услуги</w:t>
      </w:r>
    </w:p>
    <w:bookmarkEnd w:id="156"/>
    <w:bookmarkStart w:name="z339" w:id="157"/>
    <w:p>
      <w:pPr>
        <w:spacing w:after="0"/>
        <w:ind w:left="0"/>
        <w:jc w:val="both"/>
      </w:pPr>
      <w:r>
        <w:rPr>
          <w:rFonts w:ascii="Times New Roman"/>
          <w:b w:val="false"/>
          <w:i w:val="false"/>
          <w:color w:val="000000"/>
          <w:sz w:val="28"/>
        </w:rPr>
        <w:t>
      4. Сроки оказания государственной услуги:</w:t>
      </w:r>
      <w:r>
        <w:br/>
      </w:r>
      <w:r>
        <w:rPr>
          <w:rFonts w:ascii="Times New Roman"/>
          <w:b w:val="false"/>
          <w:i w:val="false"/>
          <w:color w:val="000000"/>
          <w:sz w:val="28"/>
        </w:rPr>
        <w:t>
      1) с момента сдачи пакета документов услугополучателем услугодателю либо в ЦОН:</w:t>
      </w:r>
      <w:r>
        <w:br/>
      </w:r>
      <w:r>
        <w:rPr>
          <w:rFonts w:ascii="Times New Roman"/>
          <w:b w:val="false"/>
          <w:i w:val="false"/>
          <w:color w:val="000000"/>
          <w:sz w:val="28"/>
        </w:rPr>
        <w:t>
      со дня регистрации заявления принятие решения о регистрации или отказе в регистрации гражданам пострадавшими вследствие ядерных испытаний на Семипалатинском испытательном ядерном полигоне – 20 (двадцать) рабочих дней;</w:t>
      </w:r>
      <w:r>
        <w:br/>
      </w:r>
      <w:r>
        <w:rPr>
          <w:rFonts w:ascii="Times New Roman"/>
          <w:b w:val="false"/>
          <w:i w:val="false"/>
          <w:color w:val="000000"/>
          <w:sz w:val="28"/>
        </w:rPr>
        <w:t>
      выдача удостоверения впервые обратившимся услугополучателям – в течение 5 (пять) рабочих дней после принятия решения о регистрации граждан пострадавшими вследствие ядерных испытаний на Семипалатинском испытательном ядерном полигоне;</w:t>
      </w:r>
      <w:r>
        <w:br/>
      </w:r>
      <w:r>
        <w:rPr>
          <w:rFonts w:ascii="Times New Roman"/>
          <w:b w:val="false"/>
          <w:i w:val="false"/>
          <w:color w:val="000000"/>
          <w:sz w:val="28"/>
        </w:rPr>
        <w:t>
      выдача дубликата удостоверения - в течение 5 (пять) рабочих дней со дня регистрации заявления услугополучателя;</w:t>
      </w:r>
      <w:r>
        <w:br/>
      </w:r>
      <w:r>
        <w:rPr>
          <w:rFonts w:ascii="Times New Roman"/>
          <w:b w:val="false"/>
          <w:i w:val="false"/>
          <w:color w:val="000000"/>
          <w:sz w:val="28"/>
        </w:rPr>
        <w:t>
      выплата единовременной государственной денежной компенсации (далее-компенсация) согласно графику выплаты компенсации в разрезе областей, городов Астаны и Алматы.</w:t>
      </w:r>
      <w:r>
        <w:br/>
      </w:r>
      <w:r>
        <w:rPr>
          <w:rFonts w:ascii="Times New Roman"/>
          <w:b w:val="false"/>
          <w:i w:val="false"/>
          <w:color w:val="000000"/>
          <w:sz w:val="28"/>
        </w:rPr>
        <w:t>
      Срок оказания государственной услуги продлевается на 1 (один) месяц в случаях, когда необходимо проведение дополнительных запросов, проверок для принятия решения об оказании государственной услуги;</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услугодателю – 30 минут, в ЦОН – 15 минут;</w:t>
      </w:r>
      <w:r>
        <w:br/>
      </w:r>
      <w:r>
        <w:rPr>
          <w:rFonts w:ascii="Times New Roman"/>
          <w:b w:val="false"/>
          <w:i w:val="false"/>
          <w:color w:val="000000"/>
          <w:sz w:val="28"/>
        </w:rPr>
        <w:t>
      3) максимально допустимое время обслуживания услугополучателя - 30 минут, в ЦОНе – 15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Результатом оказания государственной услуги является:</w:t>
      </w:r>
      <w:r>
        <w:br/>
      </w:r>
      <w:r>
        <w:rPr>
          <w:rFonts w:ascii="Times New Roman"/>
          <w:b w:val="false"/>
          <w:i w:val="false"/>
          <w:color w:val="000000"/>
          <w:sz w:val="28"/>
        </w:rPr>
        <w:t>
      услугодателем и ЦОН:</w:t>
      </w:r>
      <w:r>
        <w:br/>
      </w:r>
      <w:r>
        <w:rPr>
          <w:rFonts w:ascii="Times New Roman"/>
          <w:b w:val="false"/>
          <w:i w:val="false"/>
          <w:color w:val="000000"/>
          <w:sz w:val="28"/>
        </w:rPr>
        <w:t>
      1) решение о признании граждан Республики Казахстан пострадавшими вследствие ядерных испытаний на Семипалатинском испытательном ядерном полигоне;</w:t>
      </w:r>
      <w:r>
        <w:br/>
      </w:r>
      <w:r>
        <w:rPr>
          <w:rFonts w:ascii="Times New Roman"/>
          <w:b w:val="false"/>
          <w:i w:val="false"/>
          <w:color w:val="000000"/>
          <w:sz w:val="28"/>
        </w:rPr>
        <w:t>
      2) выдача </w:t>
      </w:r>
      <w:r>
        <w:rPr>
          <w:rFonts w:ascii="Times New Roman"/>
          <w:b w:val="false"/>
          <w:i w:val="false"/>
          <w:color w:val="000000"/>
          <w:sz w:val="28"/>
        </w:rPr>
        <w:t>удостоверения</w:t>
      </w:r>
      <w:r>
        <w:rPr>
          <w:rFonts w:ascii="Times New Roman"/>
          <w:b w:val="false"/>
          <w:i w:val="false"/>
          <w:color w:val="000000"/>
          <w:sz w:val="28"/>
        </w:rPr>
        <w:t xml:space="preserve"> или его дубликата; </w:t>
      </w:r>
      <w:r>
        <w:br/>
      </w:r>
      <w:r>
        <w:rPr>
          <w:rFonts w:ascii="Times New Roman"/>
          <w:b w:val="false"/>
          <w:i w:val="false"/>
          <w:color w:val="000000"/>
          <w:sz w:val="28"/>
        </w:rPr>
        <w:t>
      в ГЦВП:</w:t>
      </w:r>
      <w:r>
        <w:br/>
      </w:r>
      <w:r>
        <w:rPr>
          <w:rFonts w:ascii="Times New Roman"/>
          <w:b w:val="false"/>
          <w:i w:val="false"/>
          <w:color w:val="000000"/>
          <w:sz w:val="28"/>
        </w:rPr>
        <w:t>
      1) выплата компенсации путем перечисления на лицевые счета услугополучателей;</w:t>
      </w:r>
      <w:r>
        <w:br/>
      </w:r>
      <w:r>
        <w:rPr>
          <w:rFonts w:ascii="Times New Roman"/>
          <w:b w:val="false"/>
          <w:i w:val="false"/>
          <w:color w:val="000000"/>
          <w:sz w:val="28"/>
        </w:rPr>
        <w:t>
      2) выплата компенсации путем перечисления на контрольные счета наличности временного размещения денег физических и юридических лиц услугополучателей, отбывающим наказание в местах лишения свободы.</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услугодателю или в ЦОН:</w:t>
      </w:r>
      <w:r>
        <w:br/>
      </w:r>
      <w:r>
        <w:rPr>
          <w:rFonts w:ascii="Times New Roman"/>
          <w:b w:val="false"/>
          <w:i w:val="false"/>
          <w:color w:val="000000"/>
          <w:sz w:val="28"/>
        </w:rPr>
        <w:t>
      1) заявление (я) по формам согласно </w:t>
      </w:r>
      <w:r>
        <w:rPr>
          <w:rFonts w:ascii="Times New Roman"/>
          <w:b w:val="false"/>
          <w:i w:val="false"/>
          <w:color w:val="000000"/>
          <w:sz w:val="28"/>
        </w:rPr>
        <w:t>приложению (ям) 1</w:t>
      </w:r>
      <w:r>
        <w:rPr>
          <w:rFonts w:ascii="Times New Roman"/>
          <w:b w:val="false"/>
          <w:i w:val="false"/>
          <w:color w:val="000000"/>
          <w:sz w:val="28"/>
        </w:rPr>
        <w:t xml:space="preserve"> и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(для идентификации);</w:t>
      </w:r>
      <w:r>
        <w:br/>
      </w:r>
      <w:r>
        <w:rPr>
          <w:rFonts w:ascii="Times New Roman"/>
          <w:b w:val="false"/>
          <w:i w:val="false"/>
          <w:color w:val="000000"/>
          <w:sz w:val="28"/>
        </w:rPr>
        <w:t>
      3) документ, подтверждающий регистрацию по месту жительства;</w:t>
      </w:r>
      <w:r>
        <w:br/>
      </w:r>
      <w:r>
        <w:rPr>
          <w:rFonts w:ascii="Times New Roman"/>
          <w:b w:val="false"/>
          <w:i w:val="false"/>
          <w:color w:val="000000"/>
          <w:sz w:val="28"/>
        </w:rPr>
        <w:t>
      4) сведения о банковском счете или договор с уполномоченной организацией по выдаче компенсации;</w:t>
      </w:r>
      <w:r>
        <w:br/>
      </w:r>
      <w:r>
        <w:rPr>
          <w:rFonts w:ascii="Times New Roman"/>
          <w:b w:val="false"/>
          <w:i w:val="false"/>
          <w:color w:val="000000"/>
          <w:sz w:val="28"/>
        </w:rPr>
        <w:t>
      5) документы, подтверждающие факт и период проживания на территории Семипалатинского испытательного полигона в периоды с 1949 по 1965 годы, с 1966 по 1990 годы (архивные справки, справки сельских, поселковых (аульных) Советов народных депутатов, жилищно-эксплуатационных управлений, домоуправлений, акимов поселка, аула (села), аульного (сельского) округа, кооперативов собственников квартир; трудовая книжка; диплом об окончании учебного заведения; военный билет; свидетельство о рождении; аттестат о среднем образовании; свидетельство об окончании основной школы), при наличии – удостоверение, выданное ранее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граждан, пострадавших вследствие ядерных испытаний на Семипалатинском испытательном ядерном полигоне».</w:t>
      </w:r>
      <w:r>
        <w:br/>
      </w:r>
      <w:r>
        <w:rPr>
          <w:rFonts w:ascii="Times New Roman"/>
          <w:b w:val="false"/>
          <w:i w:val="false"/>
          <w:color w:val="000000"/>
          <w:sz w:val="28"/>
        </w:rPr>
        <w:t>
      Если документы, указанные в подпункте 5) настоящего пункта не сохранились, то представляется решение суда об установлении юридического факта и периода проживания на территории, подвергшейся воздействию ядерных испытаний.</w:t>
      </w:r>
      <w:r>
        <w:br/>
      </w:r>
      <w:r>
        <w:rPr>
          <w:rFonts w:ascii="Times New Roman"/>
          <w:b w:val="false"/>
          <w:i w:val="false"/>
          <w:color w:val="000000"/>
          <w:sz w:val="28"/>
        </w:rPr>
        <w:t>
      Документы представляются в копиях и подлинниках для сверки, после чего подлинники документов возвращаются услугополучателю.</w:t>
      </w:r>
      <w:r>
        <w:br/>
      </w:r>
      <w:r>
        <w:rPr>
          <w:rFonts w:ascii="Times New Roman"/>
          <w:b w:val="false"/>
          <w:i w:val="false"/>
          <w:color w:val="000000"/>
          <w:sz w:val="28"/>
        </w:rPr>
        <w:t xml:space="preserve">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 </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Документом, подтверждающим принятие пакета документов от услугополучателя, являются:</w:t>
      </w:r>
      <w:r>
        <w:br/>
      </w:r>
      <w:r>
        <w:rPr>
          <w:rFonts w:ascii="Times New Roman"/>
          <w:b w:val="false"/>
          <w:i w:val="false"/>
          <w:color w:val="000000"/>
          <w:sz w:val="28"/>
        </w:rPr>
        <w:t>
      1) у услугодателя – талон с указанием даты регистрации и получения услугополучателем государственной услуги, фамилии и инициалов ответственного лица, принявшего документы;</w:t>
      </w:r>
      <w:r>
        <w:br/>
      </w:r>
      <w:r>
        <w:rPr>
          <w:rFonts w:ascii="Times New Roman"/>
          <w:b w:val="false"/>
          <w:i w:val="false"/>
          <w:color w:val="000000"/>
          <w:sz w:val="28"/>
        </w:rPr>
        <w:t xml:space="preserve">
      2) в ЦОНе – расписка, в которой указывается перечень принятых документов, фамилия, имя и отчество (при наличии) работника ЦОН, принявшего заявление, дата и время подачи заявления. </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157"/>
    <w:bookmarkStart w:name="z346" w:id="158"/>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государственной услуги</w:t>
      </w:r>
    </w:p>
    <w:bookmarkEnd w:id="158"/>
    <w:bookmarkStart w:name="z347" w:id="159"/>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государственной услуги: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(пять)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59"/>
    <w:bookmarkStart w:name="z349" w:id="160"/>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через ЦОН</w:t>
      </w:r>
    </w:p>
    <w:bookmarkEnd w:id="160"/>
    <w:bookmarkStart w:name="z350" w:id="161"/>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61"/>
    <w:bookmarkStart w:name="z354" w:id="16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и учет граждан,   </w:t>
      </w:r>
      <w:r>
        <w:br/>
      </w:r>
      <w:r>
        <w:rPr>
          <w:rFonts w:ascii="Times New Roman"/>
          <w:b w:val="false"/>
          <w:i w:val="false"/>
          <w:color w:val="000000"/>
          <w:sz w:val="28"/>
        </w:rPr>
        <w:t xml:space="preserve">
пострадавших вследствие ядерных </w:t>
      </w:r>
      <w:r>
        <w:br/>
      </w:r>
      <w:r>
        <w:rPr>
          <w:rFonts w:ascii="Times New Roman"/>
          <w:b w:val="false"/>
          <w:i w:val="false"/>
          <w:color w:val="000000"/>
          <w:sz w:val="28"/>
        </w:rPr>
        <w:t xml:space="preserve">
испытаний на Семипалатинском  </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xml:space="preserve">
выплата единовременной      </w:t>
      </w:r>
      <w:r>
        <w:br/>
      </w:r>
      <w:r>
        <w:rPr>
          <w:rFonts w:ascii="Times New Roman"/>
          <w:b w:val="false"/>
          <w:i w:val="false"/>
          <w:color w:val="000000"/>
          <w:sz w:val="28"/>
        </w:rPr>
        <w:t xml:space="preserve">
государственной денежной     </w:t>
      </w:r>
      <w:r>
        <w:br/>
      </w:r>
      <w:r>
        <w:rPr>
          <w:rFonts w:ascii="Times New Roman"/>
          <w:b w:val="false"/>
          <w:i w:val="false"/>
          <w:color w:val="000000"/>
          <w:sz w:val="28"/>
        </w:rPr>
        <w:t xml:space="preserve">
компенсации, выдача        </w:t>
      </w:r>
      <w:r>
        <w:br/>
      </w:r>
      <w:r>
        <w:rPr>
          <w:rFonts w:ascii="Times New Roman"/>
          <w:b w:val="false"/>
          <w:i w:val="false"/>
          <w:color w:val="000000"/>
          <w:sz w:val="28"/>
        </w:rPr>
        <w:t xml:space="preserve">
удостоверений»          </w:t>
      </w:r>
    </w:p>
    <w:bookmarkEnd w:id="162"/>
    <w:p>
      <w:pPr>
        <w:spacing w:after="0"/>
        <w:ind w:left="0"/>
        <w:jc w:val="both"/>
      </w:pPr>
      <w:r>
        <w:rPr>
          <w:rFonts w:ascii="Times New Roman"/>
          <w:b w:val="false"/>
          <w:i w:val="false"/>
          <w:color w:val="000000"/>
          <w:sz w:val="28"/>
        </w:rPr>
        <w:t xml:space="preserve">Руководителю уполномоченного      </w:t>
      </w:r>
      <w:r>
        <w:br/>
      </w:r>
      <w:r>
        <w:rPr>
          <w:rFonts w:ascii="Times New Roman"/>
          <w:b w:val="false"/>
          <w:i w:val="false"/>
          <w:color w:val="000000"/>
          <w:sz w:val="28"/>
        </w:rPr>
        <w:t xml:space="preserve">
органа по назначению              </w:t>
      </w:r>
      <w:r>
        <w:br/>
      </w:r>
      <w:r>
        <w:rPr>
          <w:rFonts w:ascii="Times New Roman"/>
          <w:b w:val="false"/>
          <w:i w:val="false"/>
          <w:color w:val="000000"/>
          <w:sz w:val="28"/>
        </w:rPr>
        <w:t>
компенсации ______________________</w:t>
      </w:r>
      <w:r>
        <w:br/>
      </w:r>
      <w:r>
        <w:rPr>
          <w:rFonts w:ascii="Times New Roman"/>
          <w:b w:val="false"/>
          <w:i w:val="false"/>
          <w:color w:val="000000"/>
          <w:sz w:val="28"/>
        </w:rPr>
        <w:t>
от ______________________________,</w:t>
      </w:r>
      <w:r>
        <w:br/>
      </w:r>
      <w:r>
        <w:rPr>
          <w:rFonts w:ascii="Times New Roman"/>
          <w:b w:val="false"/>
          <w:i w:val="false"/>
          <w:color w:val="000000"/>
          <w:sz w:val="28"/>
        </w:rPr>
        <w:t xml:space="preserve">
проживающего по адресу:           </w:t>
      </w:r>
      <w:r>
        <w:br/>
      </w:r>
      <w:r>
        <w:rPr>
          <w:rFonts w:ascii="Times New Roman"/>
          <w:b w:val="false"/>
          <w:i w:val="false"/>
          <w:color w:val="000000"/>
          <w:sz w:val="28"/>
        </w:rPr>
        <w:t>
__________________________________</w:t>
      </w:r>
      <w:r>
        <w:br/>
      </w:r>
      <w:r>
        <w:rPr>
          <w:rFonts w:ascii="Times New Roman"/>
          <w:b w:val="false"/>
          <w:i w:val="false"/>
          <w:color w:val="000000"/>
          <w:sz w:val="28"/>
        </w:rPr>
        <w:t>
документ, удостоверяющий личность,</w:t>
      </w:r>
      <w:r>
        <w:br/>
      </w:r>
      <w:r>
        <w:rPr>
          <w:rFonts w:ascii="Times New Roman"/>
          <w:b w:val="false"/>
          <w:i w:val="false"/>
          <w:color w:val="000000"/>
          <w:sz w:val="28"/>
        </w:rPr>
        <w:t>
ИИН _____________________________,</w:t>
      </w:r>
      <w:r>
        <w:br/>
      </w:r>
      <w:r>
        <w:rPr>
          <w:rFonts w:ascii="Times New Roman"/>
          <w:b w:val="false"/>
          <w:i w:val="false"/>
          <w:color w:val="000000"/>
          <w:sz w:val="28"/>
        </w:rPr>
        <w:t>
№ лицевого счета ________________,</w:t>
      </w:r>
      <w:r>
        <w:br/>
      </w:r>
      <w:r>
        <w:rPr>
          <w:rFonts w:ascii="Times New Roman"/>
          <w:b w:val="false"/>
          <w:i w:val="false"/>
          <w:color w:val="000000"/>
          <w:sz w:val="28"/>
        </w:rPr>
        <w:t>
наименование банка _______________</w:t>
      </w:r>
    </w:p>
    <w:bookmarkStart w:name="z355" w:id="16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63"/>
    <w:p>
      <w:pPr>
        <w:spacing w:after="0"/>
        <w:ind w:left="0"/>
        <w:jc w:val="both"/>
      </w:pPr>
      <w:r>
        <w:rPr>
          <w:rFonts w:ascii="Times New Roman"/>
          <w:b w:val="false"/>
          <w:i w:val="false"/>
          <w:color w:val="000000"/>
          <w:sz w:val="28"/>
        </w:rPr>
        <w:t>      Прошу произвести назначение единовременной государственной</w:t>
      </w:r>
      <w:r>
        <w:br/>
      </w:r>
      <w:r>
        <w:rPr>
          <w:rFonts w:ascii="Times New Roman"/>
          <w:b w:val="false"/>
          <w:i w:val="false"/>
          <w:color w:val="000000"/>
          <w:sz w:val="28"/>
        </w:rPr>
        <w:t>
денежной компенсации (далее – компенсация) как пострадавшему</w:t>
      </w:r>
      <w:r>
        <w:br/>
      </w:r>
      <w:r>
        <w:rPr>
          <w:rFonts w:ascii="Times New Roman"/>
          <w:b w:val="false"/>
          <w:i w:val="false"/>
          <w:color w:val="000000"/>
          <w:sz w:val="28"/>
        </w:rPr>
        <w:t>
вследствие ядерных испытаний на Семипалатинском испытательном ядерном</w:t>
      </w:r>
      <w:r>
        <w:br/>
      </w:r>
      <w:r>
        <w:rPr>
          <w:rFonts w:ascii="Times New Roman"/>
          <w:b w:val="false"/>
          <w:i w:val="false"/>
          <w:color w:val="000000"/>
          <w:sz w:val="28"/>
        </w:rPr>
        <w:t>
полигоне.</w:t>
      </w:r>
      <w:r>
        <w:br/>
      </w:r>
      <w:r>
        <w:rPr>
          <w:rFonts w:ascii="Times New Roman"/>
          <w:b w:val="false"/>
          <w:i w:val="false"/>
          <w:color w:val="000000"/>
          <w:sz w:val="28"/>
        </w:rPr>
        <w:t>
      Проживал (а) с __________ по ____________ на территории зоны</w:t>
      </w:r>
      <w:r>
        <w:br/>
      </w:r>
      <w:r>
        <w:rPr>
          <w:rFonts w:ascii="Times New Roman"/>
          <w:b w:val="false"/>
          <w:i w:val="false"/>
          <w:color w:val="000000"/>
          <w:sz w:val="28"/>
        </w:rPr>
        <w:t>
радиационного воздействия.</w:t>
      </w:r>
      <w:r>
        <w:br/>
      </w:r>
      <w:r>
        <w:rPr>
          <w:rFonts w:ascii="Times New Roman"/>
          <w:b w:val="false"/>
          <w:i w:val="false"/>
          <w:color w:val="000000"/>
          <w:sz w:val="28"/>
        </w:rPr>
        <w:t>
      К заявлению прилагаю следующие документы, подтверждающие факт</w:t>
      </w:r>
      <w:r>
        <w:br/>
      </w:r>
      <w:r>
        <w:rPr>
          <w:rFonts w:ascii="Times New Roman"/>
          <w:b w:val="false"/>
          <w:i w:val="false"/>
          <w:color w:val="000000"/>
          <w:sz w:val="28"/>
        </w:rPr>
        <w:t>
проживания на вышеуказанных территориях:</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Несу полную ответственность за представленные документы.</w:t>
      </w:r>
      <w:r>
        <w:br/>
      </w:r>
      <w:r>
        <w:rPr>
          <w:rFonts w:ascii="Times New Roman"/>
          <w:b w:val="false"/>
          <w:i w:val="false"/>
          <w:color w:val="000000"/>
          <w:sz w:val="28"/>
        </w:rPr>
        <w:t>
      Компенсацию за период с 1993 по настоящее время не получил (а)</w:t>
      </w:r>
      <w:r>
        <w:br/>
      </w:r>
      <w:r>
        <w:rPr>
          <w:rFonts w:ascii="Times New Roman"/>
          <w:b w:val="false"/>
          <w:i w:val="false"/>
          <w:color w:val="000000"/>
          <w:sz w:val="28"/>
        </w:rPr>
        <w:t xml:space="preserve">
(в случае получения указывается сумма полученной компенсации)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xml:space="preserve">
необходимых для назначения компенсации. </w:t>
      </w:r>
      <w:r>
        <w:br/>
      </w:r>
      <w:r>
        <w:rPr>
          <w:rFonts w:ascii="Times New Roman"/>
          <w:b w:val="false"/>
          <w:i w:val="false"/>
          <w:color w:val="000000"/>
          <w:sz w:val="28"/>
        </w:rPr>
        <w:t>
      Дата ___________________ ______________ подпись</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Заявление гражданина (ки) ______________ с прилагаемыми</w:t>
      </w:r>
      <w:r>
        <w:br/>
      </w:r>
      <w:r>
        <w:rPr>
          <w:rFonts w:ascii="Times New Roman"/>
          <w:b w:val="false"/>
          <w:i w:val="false"/>
          <w:color w:val="000000"/>
          <w:sz w:val="28"/>
        </w:rPr>
        <w:t>
документами в количестве ____ штук принято «___» принято «___» 20__г.</w:t>
      </w:r>
      <w:r>
        <w:br/>
      </w:r>
      <w:r>
        <w:rPr>
          <w:rFonts w:ascii="Times New Roman"/>
          <w:b w:val="false"/>
          <w:i w:val="false"/>
          <w:color w:val="000000"/>
          <w:sz w:val="28"/>
        </w:rPr>
        <w:t>
_______ ___________________________________________</w:t>
      </w:r>
      <w:r>
        <w:br/>
      </w:r>
      <w:r>
        <w:rPr>
          <w:rFonts w:ascii="Times New Roman"/>
          <w:b w:val="false"/>
          <w:i w:val="false"/>
          <w:color w:val="000000"/>
          <w:sz w:val="28"/>
        </w:rPr>
        <w:t>
подпись (должность, ФИО лица, принявшего документы)</w:t>
      </w:r>
    </w:p>
    <w:bookmarkStart w:name="z356" w:id="16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«Регистрация и учет граждан,   </w:t>
      </w:r>
      <w:r>
        <w:br/>
      </w:r>
      <w:r>
        <w:rPr>
          <w:rFonts w:ascii="Times New Roman"/>
          <w:b w:val="false"/>
          <w:i w:val="false"/>
          <w:color w:val="000000"/>
          <w:sz w:val="28"/>
        </w:rPr>
        <w:t xml:space="preserve">
пострадавших вследствие ядерных </w:t>
      </w:r>
      <w:r>
        <w:br/>
      </w:r>
      <w:r>
        <w:rPr>
          <w:rFonts w:ascii="Times New Roman"/>
          <w:b w:val="false"/>
          <w:i w:val="false"/>
          <w:color w:val="000000"/>
          <w:sz w:val="28"/>
        </w:rPr>
        <w:t xml:space="preserve">
испытаний на Семипалатинском  </w:t>
      </w:r>
      <w:r>
        <w:br/>
      </w:r>
      <w:r>
        <w:rPr>
          <w:rFonts w:ascii="Times New Roman"/>
          <w:b w:val="false"/>
          <w:i w:val="false"/>
          <w:color w:val="000000"/>
          <w:sz w:val="28"/>
        </w:rPr>
        <w:t>
испытательном ядерном полигоне,</w:t>
      </w:r>
      <w:r>
        <w:br/>
      </w:r>
      <w:r>
        <w:rPr>
          <w:rFonts w:ascii="Times New Roman"/>
          <w:b w:val="false"/>
          <w:i w:val="false"/>
          <w:color w:val="000000"/>
          <w:sz w:val="28"/>
        </w:rPr>
        <w:t xml:space="preserve">
выплата единовременной      </w:t>
      </w:r>
      <w:r>
        <w:br/>
      </w:r>
      <w:r>
        <w:rPr>
          <w:rFonts w:ascii="Times New Roman"/>
          <w:b w:val="false"/>
          <w:i w:val="false"/>
          <w:color w:val="000000"/>
          <w:sz w:val="28"/>
        </w:rPr>
        <w:t xml:space="preserve">
государственной денежной     </w:t>
      </w:r>
      <w:r>
        <w:br/>
      </w:r>
      <w:r>
        <w:rPr>
          <w:rFonts w:ascii="Times New Roman"/>
          <w:b w:val="false"/>
          <w:i w:val="false"/>
          <w:color w:val="000000"/>
          <w:sz w:val="28"/>
        </w:rPr>
        <w:t xml:space="preserve">
компенсации, выдача        </w:t>
      </w:r>
      <w:r>
        <w:br/>
      </w:r>
      <w:r>
        <w:rPr>
          <w:rFonts w:ascii="Times New Roman"/>
          <w:b w:val="false"/>
          <w:i w:val="false"/>
          <w:color w:val="000000"/>
          <w:sz w:val="28"/>
        </w:rPr>
        <w:t xml:space="preserve">
удостоверений»          </w:t>
      </w:r>
    </w:p>
    <w:bookmarkEnd w:id="164"/>
    <w:p>
      <w:pPr>
        <w:spacing w:after="0"/>
        <w:ind w:left="0"/>
        <w:jc w:val="both"/>
      </w:pPr>
      <w:r>
        <w:rPr>
          <w:rFonts w:ascii="Times New Roman"/>
          <w:b w:val="false"/>
          <w:i w:val="false"/>
          <w:color w:val="000000"/>
          <w:sz w:val="28"/>
        </w:rPr>
        <w:t xml:space="preserve">Председателю специальной комиссии </w:t>
      </w:r>
      <w:r>
        <w:br/>
      </w:r>
      <w:r>
        <w:rPr>
          <w:rFonts w:ascii="Times New Roman"/>
          <w:b w:val="false"/>
          <w:i w:val="false"/>
          <w:color w:val="000000"/>
          <w:sz w:val="28"/>
        </w:rPr>
        <w:t xml:space="preserve">
по регистрации и учету граждан,   </w:t>
      </w:r>
      <w:r>
        <w:br/>
      </w:r>
      <w:r>
        <w:rPr>
          <w:rFonts w:ascii="Times New Roman"/>
          <w:b w:val="false"/>
          <w:i w:val="false"/>
          <w:color w:val="000000"/>
          <w:sz w:val="28"/>
        </w:rPr>
        <w:t xml:space="preserve">
пострадавших вследствие ядерных   </w:t>
      </w:r>
      <w:r>
        <w:br/>
      </w:r>
      <w:r>
        <w:rPr>
          <w:rFonts w:ascii="Times New Roman"/>
          <w:b w:val="false"/>
          <w:i w:val="false"/>
          <w:color w:val="000000"/>
          <w:sz w:val="28"/>
        </w:rPr>
        <w:t xml:space="preserve">
испытаний на Семипалатинском      </w:t>
      </w:r>
      <w:r>
        <w:br/>
      </w:r>
      <w:r>
        <w:rPr>
          <w:rFonts w:ascii="Times New Roman"/>
          <w:b w:val="false"/>
          <w:i w:val="false"/>
          <w:color w:val="000000"/>
          <w:sz w:val="28"/>
        </w:rPr>
        <w:t xml:space="preserve">
испытательном ядерном полигоне, и </w:t>
      </w:r>
      <w:r>
        <w:br/>
      </w:r>
      <w:r>
        <w:rPr>
          <w:rFonts w:ascii="Times New Roman"/>
          <w:b w:val="false"/>
          <w:i w:val="false"/>
          <w:color w:val="000000"/>
          <w:sz w:val="28"/>
        </w:rPr>
        <w:t xml:space="preserve">
выдачи им удостоверений,          </w:t>
      </w:r>
      <w:r>
        <w:br/>
      </w:r>
      <w:r>
        <w:rPr>
          <w:rFonts w:ascii="Times New Roman"/>
          <w:b w:val="false"/>
          <w:i w:val="false"/>
          <w:color w:val="000000"/>
          <w:sz w:val="28"/>
        </w:rPr>
        <w:t xml:space="preserve">
подтверждающих право на льготы,   </w:t>
      </w:r>
      <w:r>
        <w:br/>
      </w:r>
      <w:r>
        <w:rPr>
          <w:rFonts w:ascii="Times New Roman"/>
          <w:b w:val="false"/>
          <w:i w:val="false"/>
          <w:color w:val="000000"/>
          <w:sz w:val="28"/>
        </w:rPr>
        <w:t xml:space="preserve">
от проживающего (проживающей) по  </w:t>
      </w:r>
      <w:r>
        <w:br/>
      </w:r>
      <w:r>
        <w:rPr>
          <w:rFonts w:ascii="Times New Roman"/>
          <w:b w:val="false"/>
          <w:i w:val="false"/>
          <w:color w:val="000000"/>
          <w:sz w:val="28"/>
        </w:rPr>
        <w:t>
адресу ___________________________</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документ, удостоверяющий личность </w:t>
      </w:r>
      <w:r>
        <w:br/>
      </w:r>
      <w:r>
        <w:rPr>
          <w:rFonts w:ascii="Times New Roman"/>
          <w:b w:val="false"/>
          <w:i w:val="false"/>
          <w:color w:val="000000"/>
          <w:sz w:val="28"/>
        </w:rPr>
        <w:t>
__________________________________</w:t>
      </w:r>
    </w:p>
    <w:bookmarkStart w:name="z357" w:id="16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65"/>
    <w:p>
      <w:pPr>
        <w:spacing w:after="0"/>
        <w:ind w:left="0"/>
        <w:jc w:val="both"/>
      </w:pPr>
      <w:r>
        <w:rPr>
          <w:rFonts w:ascii="Times New Roman"/>
          <w:b w:val="false"/>
          <w:i w:val="false"/>
          <w:color w:val="000000"/>
          <w:sz w:val="28"/>
        </w:rPr>
        <w:t>      Прошу выдать мне удостоверение (дубликат удостоверения),</w:t>
      </w:r>
      <w:r>
        <w:br/>
      </w:r>
      <w:r>
        <w:rPr>
          <w:rFonts w:ascii="Times New Roman"/>
          <w:b w:val="false"/>
          <w:i w:val="false"/>
          <w:color w:val="000000"/>
          <w:sz w:val="28"/>
        </w:rPr>
        <w:t>
подтверждающее (подтверждающий) право на льготы пострадавшему (ей)</w:t>
      </w:r>
      <w:r>
        <w:br/>
      </w:r>
      <w:r>
        <w:rPr>
          <w:rFonts w:ascii="Times New Roman"/>
          <w:b w:val="false"/>
          <w:i w:val="false"/>
          <w:color w:val="000000"/>
          <w:sz w:val="28"/>
        </w:rPr>
        <w:t>
вследствие ядерных испытаний на Семипалатинском испытательном ядерном</w:t>
      </w:r>
      <w:r>
        <w:br/>
      </w:r>
      <w:r>
        <w:rPr>
          <w:rFonts w:ascii="Times New Roman"/>
          <w:b w:val="false"/>
          <w:i w:val="false"/>
          <w:color w:val="000000"/>
          <w:sz w:val="28"/>
        </w:rPr>
        <w:t>
полигоне.</w:t>
      </w:r>
      <w:r>
        <w:br/>
      </w:r>
      <w:r>
        <w:rPr>
          <w:rFonts w:ascii="Times New Roman"/>
          <w:b w:val="false"/>
          <w:i w:val="false"/>
          <w:color w:val="000000"/>
          <w:sz w:val="28"/>
        </w:rPr>
        <w:t>
      Проживал (а) с _________ по _________ на территории зоны</w:t>
      </w:r>
      <w:r>
        <w:br/>
      </w:r>
      <w:r>
        <w:rPr>
          <w:rFonts w:ascii="Times New Roman"/>
          <w:b w:val="false"/>
          <w:i w:val="false"/>
          <w:color w:val="000000"/>
          <w:sz w:val="28"/>
        </w:rPr>
        <w:t>
радиационного воздействия.</w:t>
      </w:r>
      <w:r>
        <w:br/>
      </w:r>
      <w:r>
        <w:rPr>
          <w:rFonts w:ascii="Times New Roman"/>
          <w:b w:val="false"/>
          <w:i w:val="false"/>
          <w:color w:val="000000"/>
          <w:sz w:val="28"/>
        </w:rPr>
        <w:t>
      К заявлению прилагаю следующие документы, подтверждающие факт</w:t>
      </w:r>
      <w:r>
        <w:br/>
      </w:r>
      <w:r>
        <w:rPr>
          <w:rFonts w:ascii="Times New Roman"/>
          <w:b w:val="false"/>
          <w:i w:val="false"/>
          <w:color w:val="000000"/>
          <w:sz w:val="28"/>
        </w:rPr>
        <w:t>
проживания на вышеуказанных территориях: _________________________</w:t>
      </w:r>
      <w:r>
        <w:br/>
      </w:r>
      <w:r>
        <w:rPr>
          <w:rFonts w:ascii="Times New Roman"/>
          <w:b w:val="false"/>
          <w:i w:val="false"/>
          <w:color w:val="000000"/>
          <w:sz w:val="28"/>
        </w:rPr>
        <w:t>
      Несу полную ответственность за предоставленные документы.</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выдачи удостоверения (дубликат удостоверения).</w:t>
      </w:r>
      <w:r>
        <w:br/>
      </w:r>
      <w:r>
        <w:rPr>
          <w:rFonts w:ascii="Times New Roman"/>
          <w:b w:val="false"/>
          <w:i w:val="false"/>
          <w:color w:val="000000"/>
          <w:sz w:val="28"/>
        </w:rPr>
        <w:t>
Дата __________ Подпись 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 (ки) ______ с прилагаемыми документами в</w:t>
      </w:r>
      <w:r>
        <w:br/>
      </w:r>
      <w:r>
        <w:rPr>
          <w:rFonts w:ascii="Times New Roman"/>
          <w:b w:val="false"/>
          <w:i w:val="false"/>
          <w:color w:val="000000"/>
          <w:sz w:val="28"/>
        </w:rPr>
        <w:t>
количестве ___ штук, принято «___» _______ 20___ 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(подпись, должность, ФИО лица, принявшего документы)</w:t>
      </w:r>
    </w:p>
    <w:bookmarkStart w:name="z358" w:id="16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66"/>
    <w:bookmarkStart w:name="z359" w:id="16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справок безработным гражданам»</w:t>
      </w:r>
    </w:p>
    <w:bookmarkEnd w:id="167"/>
    <w:bookmarkStart w:name="z360" w:id="168"/>
    <w:p>
      <w:pPr>
        <w:spacing w:after="0"/>
        <w:ind w:left="0"/>
        <w:jc w:val="left"/>
      </w:pPr>
      <w:r>
        <w:rPr>
          <w:rFonts w:ascii="Times New Roman"/>
          <w:b/>
          <w:i w:val="false"/>
          <w:color w:val="000000"/>
        </w:rPr>
        <w:t xml:space="preserve"> 
1. Общие положения</w:t>
      </w:r>
    </w:p>
    <w:bookmarkEnd w:id="168"/>
    <w:bookmarkStart w:name="z361" w:id="169"/>
    <w:p>
      <w:pPr>
        <w:spacing w:after="0"/>
        <w:ind w:left="0"/>
        <w:jc w:val="both"/>
      </w:pPr>
      <w:r>
        <w:rPr>
          <w:rFonts w:ascii="Times New Roman"/>
          <w:b w:val="false"/>
          <w:i w:val="false"/>
          <w:color w:val="000000"/>
          <w:sz w:val="28"/>
        </w:rPr>
        <w:t xml:space="preserve">
      1. Государственная услуга «Выдача справок безработным гражданам»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веб-портал «электронного правительства»: www.egov.kz (далее – портал).</w:t>
      </w:r>
    </w:p>
    <w:bookmarkEnd w:id="169"/>
    <w:bookmarkStart w:name="z364" w:id="170"/>
    <w:p>
      <w:pPr>
        <w:spacing w:after="0"/>
        <w:ind w:left="0"/>
        <w:jc w:val="left"/>
      </w:pPr>
      <w:r>
        <w:rPr>
          <w:rFonts w:ascii="Times New Roman"/>
          <w:b/>
          <w:i w:val="false"/>
          <w:color w:val="000000"/>
        </w:rPr>
        <w:t xml:space="preserve"> 
2. Порядок оказания государственной услуги</w:t>
      </w:r>
    </w:p>
    <w:bookmarkEnd w:id="170"/>
    <w:bookmarkStart w:name="z365" w:id="171"/>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услугодателю – в течение 10 минут;</w:t>
      </w:r>
      <w:r>
        <w:br/>
      </w:r>
      <w:r>
        <w:rPr>
          <w:rFonts w:ascii="Times New Roman"/>
          <w:b w:val="false"/>
          <w:i w:val="false"/>
          <w:color w:val="000000"/>
          <w:sz w:val="28"/>
        </w:rPr>
        <w:t>
      в ЦОН и на портал – 15 минут;</w:t>
      </w:r>
      <w:r>
        <w:br/>
      </w:r>
      <w:r>
        <w:rPr>
          <w:rFonts w:ascii="Times New Roman"/>
          <w:b w:val="false"/>
          <w:i w:val="false"/>
          <w:color w:val="000000"/>
          <w:sz w:val="28"/>
        </w:rPr>
        <w:t>
      2) максимально допустимое время ожидания для сдачи пакета документов до получения государственной услуги, оказываемой на месте в день обращения услугополучателя, зависит от количества человек в очереди из расчета не более 10 минут при обращении к услугодателю; при обращении в ЦОН и на портал – не более 15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не более 10 минут; при обращении в ЦОН и на портал – не более 15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(полностью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справка о регистрации в качестве безработного (далее – справка).</w:t>
      </w:r>
      <w:r>
        <w:br/>
      </w:r>
      <w:r>
        <w:rPr>
          <w:rFonts w:ascii="Times New Roman"/>
          <w:b w:val="false"/>
          <w:i w:val="false"/>
          <w:color w:val="000000"/>
          <w:sz w:val="28"/>
        </w:rPr>
        <w:t>
      Форма предоставления результата государственной услуги – электронная и (или)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 либо в ЦОН:</w:t>
      </w:r>
      <w:r>
        <w:br/>
      </w:r>
      <w:r>
        <w:rPr>
          <w:rFonts w:ascii="Times New Roman"/>
          <w:b w:val="false"/>
          <w:i w:val="false"/>
          <w:color w:val="000000"/>
          <w:sz w:val="28"/>
        </w:rPr>
        <w:t>
      1) заявление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(удостоверение личности или паспорт гражданина Республики Казахстан, вид на жительство иностранца в Республике Казахстан, удостоверение лица без гражданства), а также для оралманов – удостоверение оралмана.</w:t>
      </w:r>
      <w:r>
        <w:br/>
      </w:r>
      <w:r>
        <w:rPr>
          <w:rFonts w:ascii="Times New Roman"/>
          <w:b w:val="false"/>
          <w:i w:val="false"/>
          <w:color w:val="000000"/>
          <w:sz w:val="28"/>
        </w:rPr>
        <w:t xml:space="preserve">
      Документ представляется в подлиннике для сверки, после чего подлинник документа возвращается услугополучателю. </w:t>
      </w:r>
      <w:r>
        <w:br/>
      </w:r>
      <w:r>
        <w:rPr>
          <w:rFonts w:ascii="Times New Roman"/>
          <w:b w:val="false"/>
          <w:i w:val="false"/>
          <w:color w:val="000000"/>
          <w:sz w:val="28"/>
        </w:rPr>
        <w:t>
      Сведения о документе, удостоверяющем личность, содержащихся в государственных информационных системах, услугодатель или ЦОН получает из соответствующих государственных информационных систем посредством портала в форме электронных документов, удостоверенных электронно-цифровой подписью (далее – ЭЦП) уполномоченных должностных лиц;</w:t>
      </w:r>
      <w:r>
        <w:br/>
      </w:r>
      <w:r>
        <w:rPr>
          <w:rFonts w:ascii="Times New Roman"/>
          <w:b w:val="false"/>
          <w:i w:val="false"/>
          <w:color w:val="000000"/>
          <w:sz w:val="28"/>
        </w:rPr>
        <w:t>
      на портал:</w:t>
      </w:r>
      <w:r>
        <w:br/>
      </w:r>
      <w:r>
        <w:rPr>
          <w:rFonts w:ascii="Times New Roman"/>
          <w:b w:val="false"/>
          <w:i w:val="false"/>
          <w:color w:val="000000"/>
          <w:sz w:val="28"/>
        </w:rPr>
        <w:t>
      запрос в форме электронного документа, удостоверенного ЭЦП услугополучателя.</w:t>
      </w:r>
      <w:r>
        <w:br/>
      </w:r>
      <w:r>
        <w:rPr>
          <w:rFonts w:ascii="Times New Roman"/>
          <w:b w:val="false"/>
          <w:i w:val="false"/>
          <w:color w:val="000000"/>
          <w:sz w:val="28"/>
        </w:rPr>
        <w:t xml:space="preserve">
      На портале прием электронного запроса осуществляется в «личном кабинете» услугополучателя. </w:t>
      </w:r>
      <w:r>
        <w:br/>
      </w:r>
      <w:r>
        <w:rPr>
          <w:rFonts w:ascii="Times New Roman"/>
          <w:b w:val="false"/>
          <w:i w:val="false"/>
          <w:color w:val="000000"/>
          <w:sz w:val="28"/>
        </w:rPr>
        <w:t>
      Сведения документов, указанных в электронном заявлении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1) в ЦОН – услугополучателю выдается расписка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2)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 </w:t>
      </w:r>
    </w:p>
    <w:bookmarkEnd w:id="171"/>
    <w:bookmarkStart w:name="z372" w:id="172"/>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172"/>
    <w:bookmarkStart w:name="z373" w:id="17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ЦОН и (или) его работников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3"/>
    <w:bookmarkStart w:name="z375" w:id="174"/>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 и через</w:t>
      </w:r>
      <w:r>
        <w:br/>
      </w:r>
      <w:r>
        <w:rPr>
          <w:rFonts w:ascii="Times New Roman"/>
          <w:b/>
          <w:i w:val="false"/>
          <w:color w:val="000000"/>
        </w:rPr>
        <w:t>
центры обслуживания населения</w:t>
      </w:r>
    </w:p>
    <w:bookmarkEnd w:id="174"/>
    <w:bookmarkStart w:name="z376" w:id="175"/>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75"/>
    <w:bookmarkStart w:name="z381" w:id="17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справок безработным   </w:t>
      </w:r>
      <w:r>
        <w:br/>
      </w:r>
      <w:r>
        <w:rPr>
          <w:rFonts w:ascii="Times New Roman"/>
          <w:b w:val="false"/>
          <w:i w:val="false"/>
          <w:color w:val="000000"/>
          <w:sz w:val="28"/>
        </w:rPr>
        <w:t xml:space="preserve">
гражданам»              </w:t>
      </w:r>
    </w:p>
    <w:bookmarkEnd w:id="176"/>
    <w:bookmarkStart w:name="z382" w:id="177"/>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на выдачу справки о регистрации</w:t>
      </w:r>
      <w:r>
        <w:br/>
      </w:r>
      <w:r>
        <w:rPr>
          <w:rFonts w:ascii="Times New Roman"/>
          <w:b w:val="false"/>
          <w:i w:val="false"/>
          <w:color w:val="000000"/>
          <w:sz w:val="28"/>
        </w:rPr>
        <w:t>
</w:t>
      </w:r>
      <w:r>
        <w:rPr>
          <w:rFonts w:ascii="Times New Roman"/>
          <w:b/>
          <w:i w:val="false"/>
          <w:color w:val="000000"/>
          <w:sz w:val="28"/>
        </w:rPr>
        <w:t>                      безработного гражданина</w:t>
      </w:r>
    </w:p>
    <w:bookmarkEnd w:id="177"/>
    <w:p>
      <w:pPr>
        <w:spacing w:after="0"/>
        <w:ind w:left="0"/>
        <w:jc w:val="both"/>
      </w:pPr>
      <w:r>
        <w:rPr>
          <w:rFonts w:ascii="Times New Roman"/>
          <w:b w:val="false"/>
          <w:i w:val="false"/>
          <w:color w:val="000000"/>
          <w:sz w:val="28"/>
        </w:rPr>
        <w:t xml:space="preserve">Республика Казахстан </w:t>
      </w:r>
      <w:r>
        <w:br/>
      </w:r>
      <w:r>
        <w:rPr>
          <w:rFonts w:ascii="Times New Roman"/>
          <w:b w:val="false"/>
          <w:i w:val="false"/>
          <w:color w:val="000000"/>
          <w:sz w:val="28"/>
        </w:rPr>
        <w:t xml:space="preserve">
Управление координации занятости </w:t>
      </w:r>
      <w:r>
        <w:br/>
      </w:r>
      <w:r>
        <w:rPr>
          <w:rFonts w:ascii="Times New Roman"/>
          <w:b w:val="false"/>
          <w:i w:val="false"/>
          <w:color w:val="000000"/>
          <w:sz w:val="28"/>
        </w:rPr>
        <w:t xml:space="preserve">
и социальных программ </w:t>
      </w:r>
      <w:r>
        <w:br/>
      </w:r>
      <w:r>
        <w:rPr>
          <w:rFonts w:ascii="Times New Roman"/>
          <w:b w:val="false"/>
          <w:i w:val="false"/>
          <w:color w:val="000000"/>
          <w:sz w:val="28"/>
        </w:rPr>
        <w:t>
по _____________________ области (городу)</w:t>
      </w:r>
    </w:p>
    <w:p>
      <w:pPr>
        <w:spacing w:after="0"/>
        <w:ind w:left="0"/>
        <w:jc w:val="both"/>
      </w:pPr>
      <w:r>
        <w:rPr>
          <w:rFonts w:ascii="Times New Roman"/>
          <w:b w:val="false"/>
          <w:i w:val="false"/>
          <w:color w:val="000000"/>
          <w:sz w:val="28"/>
        </w:rPr>
        <w:t>Код отделения:________</w:t>
      </w:r>
    </w:p>
    <w:p>
      <w:pPr>
        <w:spacing w:after="0"/>
        <w:ind w:left="0"/>
        <w:jc w:val="both"/>
      </w:pPr>
      <w:r>
        <w:rPr>
          <w:rFonts w:ascii="Times New Roman"/>
          <w:b w:val="false"/>
          <w:i w:val="false"/>
          <w:color w:val="000000"/>
          <w:sz w:val="28"/>
        </w:rPr>
        <w:t xml:space="preserve">Сведения о заявителе: </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Ф.И.О. заявителя: ___________________________________________________</w:t>
      </w:r>
      <w:r>
        <w:br/>
      </w:r>
      <w:r>
        <w:rPr>
          <w:rFonts w:ascii="Times New Roman"/>
          <w:b w:val="false"/>
          <w:i w:val="false"/>
          <w:color w:val="000000"/>
          <w:sz w:val="28"/>
        </w:rPr>
        <w:t>
дата рождения: «____» ______________ _______ г.</w:t>
      </w:r>
      <w:r>
        <w:br/>
      </w:r>
      <w:r>
        <w:rPr>
          <w:rFonts w:ascii="Times New Roman"/>
          <w:b w:val="false"/>
          <w:i w:val="false"/>
          <w:color w:val="000000"/>
          <w:sz w:val="28"/>
        </w:rPr>
        <w:t>
вид документа уд. личность: _________________________________________</w:t>
      </w:r>
      <w:r>
        <w:br/>
      </w:r>
      <w:r>
        <w:rPr>
          <w:rFonts w:ascii="Times New Roman"/>
          <w:b w:val="false"/>
          <w:i w:val="false"/>
          <w:color w:val="000000"/>
          <w:sz w:val="28"/>
        </w:rPr>
        <w:t>
серия документа: _____номер документа: ___________кем выдан: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 _________________село: ________________________________</w:t>
      </w:r>
      <w:r>
        <w:br/>
      </w:r>
      <w:r>
        <w:rPr>
          <w:rFonts w:ascii="Times New Roman"/>
          <w:b w:val="false"/>
          <w:i w:val="false"/>
          <w:color w:val="000000"/>
          <w:sz w:val="28"/>
        </w:rPr>
        <w:t>
улица (микрорайон)__________________________ дом ______квартира______</w:t>
      </w:r>
    </w:p>
    <w:p>
      <w:pPr>
        <w:spacing w:after="0"/>
        <w:ind w:left="0"/>
        <w:jc w:val="both"/>
      </w:pPr>
      <w:r>
        <w:rPr>
          <w:rFonts w:ascii="Times New Roman"/>
          <w:b w:val="false"/>
          <w:i w:val="false"/>
          <w:color w:val="000000"/>
          <w:sz w:val="28"/>
        </w:rPr>
        <w:t xml:space="preserve">      Прошу выдать мне справку безработного гражданина. </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оказания государственной услуги «Выдача справок</w:t>
      </w:r>
      <w:r>
        <w:br/>
      </w:r>
      <w:r>
        <w:rPr>
          <w:rFonts w:ascii="Times New Roman"/>
          <w:b w:val="false"/>
          <w:i w:val="false"/>
          <w:color w:val="000000"/>
          <w:sz w:val="28"/>
        </w:rPr>
        <w:t>
безработным гражданам».</w:t>
      </w:r>
      <w:r>
        <w:br/>
      </w:r>
      <w:r>
        <w:rPr>
          <w:rFonts w:ascii="Times New Roman"/>
          <w:b w:val="false"/>
          <w:i w:val="false"/>
          <w:color w:val="000000"/>
          <w:sz w:val="28"/>
        </w:rPr>
        <w:t>
      Предупрежден (а) об ответственности за предоставление</w:t>
      </w:r>
      <w:r>
        <w:br/>
      </w:r>
      <w:r>
        <w:rPr>
          <w:rFonts w:ascii="Times New Roman"/>
          <w:b w:val="false"/>
          <w:i w:val="false"/>
          <w:color w:val="000000"/>
          <w:sz w:val="28"/>
        </w:rPr>
        <w:t xml:space="preserve">
недостоверных сведений и поддельных документов. </w:t>
      </w:r>
    </w:p>
    <w:p>
      <w:pPr>
        <w:spacing w:after="0"/>
        <w:ind w:left="0"/>
        <w:jc w:val="both"/>
      </w:pPr>
      <w:r>
        <w:rPr>
          <w:rFonts w:ascii="Times New Roman"/>
          <w:b w:val="false"/>
          <w:i w:val="false"/>
          <w:color w:val="000000"/>
          <w:sz w:val="28"/>
        </w:rPr>
        <w:t xml:space="preserve">      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4789"/>
        <w:gridCol w:w="4163"/>
        <w:gridCol w:w="3148"/>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Контактные данные заявителя: </w:t>
      </w:r>
      <w:r>
        <w:br/>
      </w:r>
      <w:r>
        <w:rPr>
          <w:rFonts w:ascii="Times New Roman"/>
          <w:b w:val="false"/>
          <w:i w:val="false"/>
          <w:color w:val="000000"/>
          <w:sz w:val="28"/>
        </w:rPr>
        <w:t>
телефон____________ мобильный_____________ Е-маil _________________</w:t>
      </w:r>
    </w:p>
    <w:p>
      <w:pPr>
        <w:spacing w:after="0"/>
        <w:ind w:left="0"/>
        <w:jc w:val="both"/>
      </w:pPr>
      <w:r>
        <w:rPr>
          <w:rFonts w:ascii="Times New Roman"/>
          <w:b w:val="false"/>
          <w:i w:val="false"/>
          <w:color w:val="000000"/>
          <w:sz w:val="28"/>
        </w:rPr>
        <w:t>«____»_______________20___г. Подпись заявителя ______________________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_____ Ф.И.О. заявителя______________ с прилагаемыми</w:t>
      </w:r>
      <w:r>
        <w:br/>
      </w:r>
      <w:r>
        <w:rPr>
          <w:rFonts w:ascii="Times New Roman"/>
          <w:b w:val="false"/>
          <w:i w:val="false"/>
          <w:color w:val="000000"/>
          <w:sz w:val="28"/>
        </w:rPr>
        <w:t>
документами принято, дата регистрации заявления:</w:t>
      </w:r>
      <w:r>
        <w:br/>
      </w:r>
      <w:r>
        <w:rPr>
          <w:rFonts w:ascii="Times New Roman"/>
          <w:b w:val="false"/>
          <w:i w:val="false"/>
          <w:color w:val="000000"/>
          <w:sz w:val="28"/>
        </w:rPr>
        <w:t>
«____»_____________20___г. дата получения услуги:</w:t>
      </w:r>
      <w:r>
        <w:br/>
      </w:r>
      <w:r>
        <w:rPr>
          <w:rFonts w:ascii="Times New Roman"/>
          <w:b w:val="false"/>
          <w:i w:val="false"/>
          <w:color w:val="000000"/>
          <w:sz w:val="28"/>
        </w:rPr>
        <w:t>
«____»_____________20___г.</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оказания государственной услуги «Выдача справок</w:t>
      </w:r>
      <w:r>
        <w:br/>
      </w:r>
      <w:r>
        <w:rPr>
          <w:rFonts w:ascii="Times New Roman"/>
          <w:b w:val="false"/>
          <w:i w:val="false"/>
          <w:color w:val="000000"/>
          <w:sz w:val="28"/>
        </w:rPr>
        <w:t>
безработным гражданам».</w:t>
      </w:r>
      <w:r>
        <w:br/>
      </w:r>
      <w:r>
        <w:rPr>
          <w:rFonts w:ascii="Times New Roman"/>
          <w:b w:val="false"/>
          <w:i w:val="false"/>
          <w:color w:val="000000"/>
          <w:sz w:val="28"/>
        </w:rPr>
        <w:t>
      Предупрежден (а) об ответственности за предоставление</w:t>
      </w:r>
      <w:r>
        <w:br/>
      </w:r>
      <w:r>
        <w:rPr>
          <w:rFonts w:ascii="Times New Roman"/>
          <w:b w:val="false"/>
          <w:i w:val="false"/>
          <w:color w:val="000000"/>
          <w:sz w:val="28"/>
        </w:rPr>
        <w:t>
недостоверных сведений и поддельных документов.</w:t>
      </w:r>
    </w:p>
    <w:bookmarkStart w:name="z383" w:id="17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78"/>
    <w:bookmarkStart w:name="z384" w:id="17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протезно-ортопедической помощи»</w:t>
      </w:r>
    </w:p>
    <w:bookmarkEnd w:id="179"/>
    <w:bookmarkStart w:name="z385" w:id="180"/>
    <w:p>
      <w:pPr>
        <w:spacing w:after="0"/>
        <w:ind w:left="0"/>
        <w:jc w:val="left"/>
      </w:pPr>
      <w:r>
        <w:rPr>
          <w:rFonts w:ascii="Times New Roman"/>
          <w:b/>
          <w:i w:val="false"/>
          <w:color w:val="000000"/>
        </w:rPr>
        <w:t xml:space="preserve"> 
1. Общие положения</w:t>
      </w:r>
    </w:p>
    <w:bookmarkEnd w:id="180"/>
    <w:bookmarkStart w:name="z386" w:id="181"/>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протезно-ортопедической помощи»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отделы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181"/>
    <w:bookmarkStart w:name="z389" w:id="182"/>
    <w:p>
      <w:pPr>
        <w:spacing w:after="0"/>
        <w:ind w:left="0"/>
        <w:jc w:val="left"/>
      </w:pPr>
      <w:r>
        <w:rPr>
          <w:rFonts w:ascii="Times New Roman"/>
          <w:b/>
          <w:i w:val="false"/>
          <w:color w:val="000000"/>
        </w:rPr>
        <w:t xml:space="preserve"> 
2. Порядок оказания государственной услуги</w:t>
      </w:r>
    </w:p>
    <w:bookmarkEnd w:id="182"/>
    <w:bookmarkStart w:name="z390" w:id="18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услугополучателем услугодателю – в течение 10 (десять)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об оформлении документов с указанием сроков предоставления инвалидам протезно-ортопедической помощи.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8. График работы услугодателя – размещен на интернет-ресурсе www.enbek.gov.kz, раздел «Государственные услуги».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к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и/или законного представителя;</w:t>
      </w:r>
      <w:r>
        <w:br/>
      </w:r>
      <w:r>
        <w:rPr>
          <w:rFonts w:ascii="Times New Roman"/>
          <w:b w:val="false"/>
          <w:i w:val="false"/>
          <w:color w:val="000000"/>
          <w:sz w:val="28"/>
        </w:rPr>
        <w:t>
      3) для инвалидов, в том числе детей-инвалидов – выписка из индивидуальной программы реабилитации инвалида;</w:t>
      </w:r>
      <w:r>
        <w:br/>
      </w:r>
      <w:r>
        <w:rPr>
          <w:rFonts w:ascii="Times New Roman"/>
          <w:b w:val="false"/>
          <w:i w:val="false"/>
          <w:color w:val="000000"/>
          <w:sz w:val="28"/>
        </w:rPr>
        <w:t>
      4) для участников, инвалидов Великой Отечественной войны и лиц, приравненных по льготам и гарантиям к инвалидам Великой Отечественной войны – удостоверения установленного образца;</w:t>
      </w:r>
      <w:r>
        <w:br/>
      </w:r>
      <w:r>
        <w:rPr>
          <w:rFonts w:ascii="Times New Roman"/>
          <w:b w:val="false"/>
          <w:i w:val="false"/>
          <w:color w:val="000000"/>
          <w:sz w:val="28"/>
        </w:rPr>
        <w:t>
      5) для участников Великой Отечественной войны – заключения медицинской организации по месту жительства о необходимости предоставления протезно-ортопедической помощи;</w:t>
      </w:r>
      <w:r>
        <w:br/>
      </w:r>
      <w:r>
        <w:rPr>
          <w:rFonts w:ascii="Times New Roman"/>
          <w:b w:val="false"/>
          <w:i w:val="false"/>
          <w:color w:val="000000"/>
          <w:sz w:val="28"/>
        </w:rPr>
        <w:t>
      6)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работодателя-индивидуального предпринимателя или ликвидации юридического лица – акт о несчастном случае и документ о прекращении деятельности работодателя-индивидуального предпринимателя или ликвидации юридического лица.</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услугодателем выдается талон с указанием даты регистрации и получения государственной услуги, фамилии и инициалов лица, принявшего документы.</w:t>
      </w:r>
    </w:p>
    <w:bookmarkEnd w:id="183"/>
    <w:bookmarkStart w:name="z396" w:id="184"/>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 лиц</w:t>
      </w:r>
      <w:r>
        <w:br/>
      </w:r>
      <w:r>
        <w:rPr>
          <w:rFonts w:ascii="Times New Roman"/>
          <w:b/>
          <w:i w:val="false"/>
          <w:color w:val="000000"/>
        </w:rPr>
        <w:t>
по вопросам оказания государственных услуг</w:t>
      </w:r>
    </w:p>
    <w:bookmarkEnd w:id="184"/>
    <w:bookmarkStart w:name="z397" w:id="185"/>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85"/>
    <w:bookmarkStart w:name="z399" w:id="186"/>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186"/>
    <w:bookmarkStart w:name="z400" w:id="187"/>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предоставления им протезно-ортопедической помощи осуществляется при содействии социального работника услугодателя. </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187"/>
    <w:bookmarkStart w:name="z404" w:id="18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w:t>
      </w:r>
      <w:r>
        <w:br/>
      </w:r>
      <w:r>
        <w:rPr>
          <w:rFonts w:ascii="Times New Roman"/>
          <w:b w:val="false"/>
          <w:i w:val="false"/>
          <w:color w:val="000000"/>
          <w:sz w:val="28"/>
        </w:rPr>
        <w:t>
на инвалидов для предоставления</w:t>
      </w:r>
      <w:r>
        <w:br/>
      </w:r>
      <w:r>
        <w:rPr>
          <w:rFonts w:ascii="Times New Roman"/>
          <w:b w:val="false"/>
          <w:i w:val="false"/>
          <w:color w:val="000000"/>
          <w:sz w:val="28"/>
        </w:rPr>
        <w:t xml:space="preserve">
им протезно-ортопедической   </w:t>
      </w:r>
      <w:r>
        <w:br/>
      </w:r>
      <w:r>
        <w:rPr>
          <w:rFonts w:ascii="Times New Roman"/>
          <w:b w:val="false"/>
          <w:i w:val="false"/>
          <w:color w:val="000000"/>
          <w:sz w:val="28"/>
        </w:rPr>
        <w:t xml:space="preserve">
помощи»               </w:t>
      </w:r>
    </w:p>
    <w:bookmarkEnd w:id="188"/>
    <w:bookmarkStart w:name="z405" w:id="189"/>
    <w:p>
      <w:pPr>
        <w:spacing w:after="0"/>
        <w:ind w:left="0"/>
        <w:jc w:val="both"/>
      </w:pPr>
      <w:r>
        <w:rPr>
          <w:rFonts w:ascii="Times New Roman"/>
          <w:b w:val="false"/>
          <w:i w:val="false"/>
          <w:color w:val="000000"/>
          <w:sz w:val="28"/>
        </w:rPr>
        <w:t>
Форма</w:t>
      </w:r>
    </w:p>
    <w:bookmarkEnd w:id="189"/>
    <w:p>
      <w:pPr>
        <w:spacing w:after="0"/>
        <w:ind w:left="0"/>
        <w:jc w:val="both"/>
      </w:pPr>
      <w:r>
        <w:rPr>
          <w:rFonts w:ascii="Times New Roman"/>
          <w:b w:val="false"/>
          <w:i w:val="false"/>
          <w:color w:val="000000"/>
          <w:sz w:val="28"/>
        </w:rPr>
        <w:t>Руководителю уполномоченной местным</w:t>
      </w:r>
      <w:r>
        <w:br/>
      </w:r>
      <w:r>
        <w:rPr>
          <w:rFonts w:ascii="Times New Roman"/>
          <w:b w:val="false"/>
          <w:i w:val="false"/>
          <w:color w:val="000000"/>
          <w:sz w:val="28"/>
        </w:rPr>
        <w:t>
исполнительным органом государственной организации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 Ф. И. О. руководителя уполномоченной местным   </w:t>
      </w:r>
      <w:r>
        <w:br/>
      </w:r>
      <w:r>
        <w:rPr>
          <w:rFonts w:ascii="Times New Roman"/>
          <w:b w:val="false"/>
          <w:i w:val="false"/>
          <w:color w:val="000000"/>
          <w:sz w:val="28"/>
        </w:rPr>
        <w:t>
исполнительным органом государственной организации)</w:t>
      </w:r>
    </w:p>
    <w:bookmarkStart w:name="z406" w:id="19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190"/>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инвалидность ________________________________________________________</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документ, удостоверяющий личность № _____ выдан ____ ____ ________года</w:t>
      </w:r>
      <w:r>
        <w:br/>
      </w:r>
      <w:r>
        <w:rPr>
          <w:rFonts w:ascii="Times New Roman"/>
          <w:b w:val="false"/>
          <w:i w:val="false"/>
          <w:color w:val="000000"/>
          <w:sz w:val="28"/>
        </w:rPr>
        <w:t>
индивидуальный идентификационный номер (при наличии) ________________</w:t>
      </w:r>
    </w:p>
    <w:p>
      <w:pPr>
        <w:spacing w:after="0"/>
        <w:ind w:left="0"/>
        <w:jc w:val="both"/>
      </w:pPr>
      <w:r>
        <w:rPr>
          <w:rFonts w:ascii="Times New Roman"/>
          <w:b w:val="false"/>
          <w:i w:val="false"/>
          <w:color w:val="000000"/>
          <w:sz w:val="28"/>
        </w:rPr>
        <w:t>      Прошу принять документы для предоставления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p>
    <w:p>
      <w:pPr>
        <w:spacing w:after="0"/>
        <w:ind w:left="0"/>
        <w:jc w:val="both"/>
      </w:pPr>
      <w:r>
        <w:rPr>
          <w:rFonts w:ascii="Times New Roman"/>
          <w:b w:val="false"/>
          <w:i w:val="false"/>
          <w:color w:val="000000"/>
          <w:sz w:val="28"/>
        </w:rPr>
        <w:t>1 __________________________________ 2 ______________________________</w:t>
      </w:r>
      <w:r>
        <w:br/>
      </w:r>
      <w:r>
        <w:rPr>
          <w:rFonts w:ascii="Times New Roman"/>
          <w:b w:val="false"/>
          <w:i w:val="false"/>
          <w:color w:val="000000"/>
          <w:sz w:val="28"/>
        </w:rPr>
        <w:t>
3 __________________________________ 4 ______________________________</w:t>
      </w:r>
      <w:r>
        <w:br/>
      </w:r>
      <w:r>
        <w:rPr>
          <w:rFonts w:ascii="Times New Roman"/>
          <w:b w:val="false"/>
          <w:i w:val="false"/>
          <w:color w:val="000000"/>
          <w:sz w:val="28"/>
        </w:rPr>
        <w:t>
5 __________________________________ 6 ______________________________</w:t>
      </w:r>
      <w:r>
        <w:br/>
      </w:r>
      <w:r>
        <w:rPr>
          <w:rFonts w:ascii="Times New Roman"/>
          <w:b w:val="false"/>
          <w:i w:val="false"/>
          <w:color w:val="000000"/>
          <w:sz w:val="28"/>
        </w:rPr>
        <w:t>
7 __________________________________ 8 ______________________________</w:t>
      </w:r>
      <w:r>
        <w:br/>
      </w:r>
      <w:r>
        <w:rPr>
          <w:rFonts w:ascii="Times New Roman"/>
          <w:b w:val="false"/>
          <w:i w:val="false"/>
          <w:color w:val="000000"/>
          <w:sz w:val="28"/>
        </w:rPr>
        <w:t>
9 __________________________________ 10 _____________________________</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на предоставление</w:t>
      </w:r>
      <w:r>
        <w:br/>
      </w:r>
      <w:r>
        <w:rPr>
          <w:rFonts w:ascii="Times New Roman"/>
          <w:b w:val="false"/>
          <w:i w:val="false"/>
          <w:color w:val="000000"/>
          <w:sz w:val="28"/>
        </w:rPr>
        <w:t>
протезно-ортопедической помощи.</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 ___» ______20__ г.</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 Ф.И.О. и подпись)</w:t>
      </w:r>
      <w:r>
        <w:br/>
      </w:r>
      <w:r>
        <w:rPr>
          <w:rFonts w:ascii="Times New Roman"/>
          <w:b w:val="false"/>
          <w:i w:val="false"/>
          <w:color w:val="000000"/>
          <w:sz w:val="28"/>
        </w:rPr>
        <w:t>
«___» _____ 20__ г.</w:t>
      </w:r>
    </w:p>
    <w:bookmarkStart w:name="z407" w:id="19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191"/>
    <w:bookmarkStart w:name="z408" w:id="19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сурдо-тифлотехническими и обязательными</w:t>
      </w:r>
      <w:r>
        <w:br/>
      </w:r>
      <w:r>
        <w:rPr>
          <w:rFonts w:ascii="Times New Roman"/>
          <w:b/>
          <w:i w:val="false"/>
          <w:color w:val="000000"/>
        </w:rPr>
        <w:t>
гигиеническими средствами»</w:t>
      </w:r>
    </w:p>
    <w:bookmarkEnd w:id="192"/>
    <w:bookmarkStart w:name="z409" w:id="193"/>
    <w:p>
      <w:pPr>
        <w:spacing w:after="0"/>
        <w:ind w:left="0"/>
        <w:jc w:val="left"/>
      </w:pPr>
      <w:r>
        <w:rPr>
          <w:rFonts w:ascii="Times New Roman"/>
          <w:b/>
          <w:i w:val="false"/>
          <w:color w:val="000000"/>
        </w:rPr>
        <w:t xml:space="preserve"> 
1. Общие положения</w:t>
      </w:r>
    </w:p>
    <w:bookmarkEnd w:id="193"/>
    <w:bookmarkStart w:name="z410" w:id="194"/>
    <w:p>
      <w:pPr>
        <w:spacing w:after="0"/>
        <w:ind w:left="0"/>
        <w:jc w:val="both"/>
      </w:pPr>
      <w:r>
        <w:rPr>
          <w:rFonts w:ascii="Times New Roman"/>
          <w:b w:val="false"/>
          <w:i w:val="false"/>
          <w:color w:val="000000"/>
          <w:sz w:val="28"/>
        </w:rPr>
        <w:t>
      1. Государственная услуга «Оформление документов на инвалидов для обеспечения их сурдо-тифлотехническими и обязательными гигиеническими средствами»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отделы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194"/>
    <w:bookmarkStart w:name="z413" w:id="195"/>
    <w:p>
      <w:pPr>
        <w:spacing w:after="0"/>
        <w:ind w:left="0"/>
        <w:jc w:val="left"/>
      </w:pPr>
      <w:r>
        <w:rPr>
          <w:rFonts w:ascii="Times New Roman"/>
          <w:b/>
          <w:i w:val="false"/>
          <w:color w:val="000000"/>
        </w:rPr>
        <w:t xml:space="preserve"> 
2. Порядок оказания государственной услуги</w:t>
      </w:r>
    </w:p>
    <w:bookmarkEnd w:id="195"/>
    <w:bookmarkStart w:name="z414" w:id="19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услугополучателем услугодателю – в течение 10 (десять)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из расчета не более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не более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об оформлении документов с указанием сроков предоставления инвалидам сурдо-тифлотехнических и обязательных гигиенических средств.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размещен на интернет-ресурсе www.enbek.gov.kz, раздел «Государственные услуги».</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w:t>
      </w:r>
      <w:r>
        <w:br/>
      </w:r>
      <w:r>
        <w:rPr>
          <w:rFonts w:ascii="Times New Roman"/>
          <w:b w:val="false"/>
          <w:i w:val="false"/>
          <w:color w:val="000000"/>
          <w:sz w:val="28"/>
        </w:rPr>
        <w:t>
      по обеспечению сурдотехническими средствами: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и/или законного представителя;</w:t>
      </w:r>
      <w:r>
        <w:br/>
      </w:r>
      <w:r>
        <w:rPr>
          <w:rFonts w:ascii="Times New Roman"/>
          <w:b w:val="false"/>
          <w:i w:val="false"/>
          <w:color w:val="000000"/>
          <w:sz w:val="28"/>
        </w:rPr>
        <w:t>
      3) для несовершеннолетних детей инвалидов – свидетельство о рождении ребенка;</w:t>
      </w:r>
      <w:r>
        <w:br/>
      </w:r>
      <w:r>
        <w:rPr>
          <w:rFonts w:ascii="Times New Roman"/>
          <w:b w:val="false"/>
          <w:i w:val="false"/>
          <w:color w:val="000000"/>
          <w:sz w:val="28"/>
        </w:rPr>
        <w:t>
      4) выписка из индивидуальной программы реабилитации инвалида;</w:t>
      </w:r>
      <w:r>
        <w:br/>
      </w:r>
      <w:r>
        <w:rPr>
          <w:rFonts w:ascii="Times New Roman"/>
          <w:b w:val="false"/>
          <w:i w:val="false"/>
          <w:color w:val="000000"/>
          <w:sz w:val="28"/>
        </w:rPr>
        <w:t>
      5) для участников и инвалидов Великой Отечественной войны – удостоверение установленного образца;</w:t>
      </w:r>
      <w:r>
        <w:br/>
      </w:r>
      <w:r>
        <w:rPr>
          <w:rFonts w:ascii="Times New Roman"/>
          <w:b w:val="false"/>
          <w:i w:val="false"/>
          <w:color w:val="000000"/>
          <w:sz w:val="28"/>
        </w:rPr>
        <w:t>
      6) для лиц, приравненных по льготам и гарантиям к инвалидам Великой Отечественной войны – пенсионное удостоверение с отметкой о праве на льготы;</w:t>
      </w:r>
      <w:r>
        <w:br/>
      </w:r>
      <w:r>
        <w:rPr>
          <w:rFonts w:ascii="Times New Roman"/>
          <w:b w:val="false"/>
          <w:i w:val="false"/>
          <w:color w:val="000000"/>
          <w:sz w:val="28"/>
        </w:rPr>
        <w:t>
      7) для инвалидов первой, второй, третьей групп – копия пенсионного удостоверения;</w:t>
      </w:r>
      <w:r>
        <w:br/>
      </w:r>
      <w:r>
        <w:rPr>
          <w:rFonts w:ascii="Times New Roman"/>
          <w:b w:val="false"/>
          <w:i w:val="false"/>
          <w:color w:val="000000"/>
          <w:sz w:val="28"/>
        </w:rPr>
        <w:t>
      8)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работодателя-индивидуального предпринимателя или ликвидации юридического лица – акт о несчастном случае и документ о прекращении деятельности работодателя-индивидуального предпринимателя или ликвидации юридического лица;</w:t>
      </w:r>
      <w:r>
        <w:br/>
      </w:r>
      <w:r>
        <w:rPr>
          <w:rFonts w:ascii="Times New Roman"/>
          <w:b w:val="false"/>
          <w:i w:val="false"/>
          <w:color w:val="000000"/>
          <w:sz w:val="28"/>
        </w:rPr>
        <w:t>
      по обеспечению тифлотехническими средствами:</w:t>
      </w:r>
      <w:r>
        <w:br/>
      </w:r>
      <w:r>
        <w:rPr>
          <w:rFonts w:ascii="Times New Roman"/>
          <w:b w:val="false"/>
          <w:i w:val="false"/>
          <w:color w:val="000000"/>
          <w:sz w:val="28"/>
        </w:rPr>
        <w:t>
      1) документ, удостоверяющий личность услугополучателя и/или законного представителя;</w:t>
      </w:r>
      <w:r>
        <w:br/>
      </w:r>
      <w:r>
        <w:rPr>
          <w:rFonts w:ascii="Times New Roman"/>
          <w:b w:val="false"/>
          <w:i w:val="false"/>
          <w:color w:val="000000"/>
          <w:sz w:val="28"/>
        </w:rPr>
        <w:t>
      2) для несовершеннолетних детей инвалидов – свидетельство о рождении ребенка;</w:t>
      </w:r>
      <w:r>
        <w:br/>
      </w:r>
      <w:r>
        <w:rPr>
          <w:rFonts w:ascii="Times New Roman"/>
          <w:b w:val="false"/>
          <w:i w:val="false"/>
          <w:color w:val="000000"/>
          <w:sz w:val="28"/>
        </w:rPr>
        <w:t>
      3) выписка из индивидуальной программы реабилитации инвалида;</w:t>
      </w:r>
      <w:r>
        <w:br/>
      </w:r>
      <w:r>
        <w:rPr>
          <w:rFonts w:ascii="Times New Roman"/>
          <w:b w:val="false"/>
          <w:i w:val="false"/>
          <w:color w:val="000000"/>
          <w:sz w:val="28"/>
        </w:rPr>
        <w:t>
      4)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работодателя-индивидуального предпринимателя или ликвидации юридического лица – акт о несчастном случае и документ о прекращении деятельности работодателя-индивидуального предпринимателя или ликвидации юридического лица;</w:t>
      </w:r>
      <w:r>
        <w:br/>
      </w:r>
      <w:r>
        <w:rPr>
          <w:rFonts w:ascii="Times New Roman"/>
          <w:b w:val="false"/>
          <w:i w:val="false"/>
          <w:color w:val="000000"/>
          <w:sz w:val="28"/>
        </w:rPr>
        <w:t>
      по обеспечению обязательными гигиеническими средствами: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и/или законного представителя;</w:t>
      </w:r>
      <w:r>
        <w:br/>
      </w:r>
      <w:r>
        <w:rPr>
          <w:rFonts w:ascii="Times New Roman"/>
          <w:b w:val="false"/>
          <w:i w:val="false"/>
          <w:color w:val="000000"/>
          <w:sz w:val="28"/>
        </w:rPr>
        <w:t>
      3) для несовершеннолетних детей инвалидов – свидетельство о рождении ребенка;</w:t>
      </w:r>
      <w:r>
        <w:br/>
      </w:r>
      <w:r>
        <w:rPr>
          <w:rFonts w:ascii="Times New Roman"/>
          <w:b w:val="false"/>
          <w:i w:val="false"/>
          <w:color w:val="000000"/>
          <w:sz w:val="28"/>
        </w:rPr>
        <w:t>
      4) выписка из индивидуальной программы реабилитации инвалида;</w:t>
      </w:r>
      <w:r>
        <w:br/>
      </w:r>
      <w:r>
        <w:rPr>
          <w:rFonts w:ascii="Times New Roman"/>
          <w:b w:val="false"/>
          <w:i w:val="false"/>
          <w:color w:val="000000"/>
          <w:sz w:val="28"/>
        </w:rPr>
        <w:t>
      5) для инвалидов от трудового увечья или профессионального заболевания, полученного по вине работодателя, в случаях прекращения деятельности работодателя-индивидуального предпринимателя или ликвидации юридического лица – акт о несчастном случае и документ о прекращении деятельности работодателя-индивидуального предпринимателя или ликвидации юридического лица;</w:t>
      </w:r>
      <w:r>
        <w:br/>
      </w:r>
      <w:r>
        <w:rPr>
          <w:rFonts w:ascii="Times New Roman"/>
          <w:b w:val="false"/>
          <w:i w:val="false"/>
          <w:color w:val="000000"/>
          <w:sz w:val="28"/>
        </w:rPr>
        <w:t>
      6)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выдается талон с указанием даты регистрации и получения государственной услуги, фамилии и инициалов лица, принявшего документы.</w:t>
      </w:r>
    </w:p>
    <w:bookmarkEnd w:id="196"/>
    <w:bookmarkStart w:name="z420" w:id="197"/>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 лиц</w:t>
      </w:r>
      <w:r>
        <w:br/>
      </w:r>
      <w:r>
        <w:rPr>
          <w:rFonts w:ascii="Times New Roman"/>
          <w:b/>
          <w:i w:val="false"/>
          <w:color w:val="000000"/>
        </w:rPr>
        <w:t>
по вопросам оказания государственных услуг</w:t>
      </w:r>
    </w:p>
    <w:bookmarkEnd w:id="197"/>
    <w:bookmarkStart w:name="z421" w:id="19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98"/>
    <w:bookmarkStart w:name="z423" w:id="19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199"/>
    <w:bookmarkStart w:name="z424" w:id="200"/>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обеспечения их сурдо-тифлотехническими и обязательными гигиеническими средствами осуществляется при содействии социального работника услугодателя. </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00"/>
    <w:bookmarkStart w:name="z428" w:id="20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xml:space="preserve">
сурдо-тифлотехническими и </w:t>
      </w:r>
      <w:r>
        <w:br/>
      </w:r>
      <w:r>
        <w:rPr>
          <w:rFonts w:ascii="Times New Roman"/>
          <w:b w:val="false"/>
          <w:i w:val="false"/>
          <w:color w:val="000000"/>
          <w:sz w:val="28"/>
        </w:rPr>
        <w:t>
обязательными гигиеническими</w:t>
      </w:r>
      <w:r>
        <w:br/>
      </w:r>
      <w:r>
        <w:rPr>
          <w:rFonts w:ascii="Times New Roman"/>
          <w:b w:val="false"/>
          <w:i w:val="false"/>
          <w:color w:val="000000"/>
          <w:sz w:val="28"/>
        </w:rPr>
        <w:t xml:space="preserve">
средствами»        </w:t>
      </w:r>
    </w:p>
    <w:bookmarkEnd w:id="201"/>
    <w:bookmarkStart w:name="z429" w:id="202"/>
    <w:p>
      <w:pPr>
        <w:spacing w:after="0"/>
        <w:ind w:left="0"/>
        <w:jc w:val="both"/>
      </w:pPr>
      <w:r>
        <w:rPr>
          <w:rFonts w:ascii="Times New Roman"/>
          <w:b w:val="false"/>
          <w:i w:val="false"/>
          <w:color w:val="000000"/>
          <w:sz w:val="28"/>
        </w:rPr>
        <w:t>
Форма</w:t>
      </w:r>
    </w:p>
    <w:bookmarkEnd w:id="202"/>
    <w:p>
      <w:pPr>
        <w:spacing w:after="0"/>
        <w:ind w:left="0"/>
        <w:jc w:val="both"/>
      </w:pPr>
      <w:r>
        <w:rPr>
          <w:rFonts w:ascii="Times New Roman"/>
          <w:b w:val="false"/>
          <w:i w:val="false"/>
          <w:color w:val="000000"/>
          <w:sz w:val="28"/>
        </w:rPr>
        <w:t>Руководителю уполномоченной местным</w:t>
      </w:r>
      <w:r>
        <w:br/>
      </w:r>
      <w:r>
        <w:rPr>
          <w:rFonts w:ascii="Times New Roman"/>
          <w:b w:val="false"/>
          <w:i w:val="false"/>
          <w:color w:val="000000"/>
          <w:sz w:val="28"/>
        </w:rPr>
        <w:t>
исполнительным органом государственной организации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(Ф. И. О. руководителя уполномоченной местным</w:t>
      </w:r>
      <w:r>
        <w:br/>
      </w:r>
      <w:r>
        <w:rPr>
          <w:rFonts w:ascii="Times New Roman"/>
          <w:b w:val="false"/>
          <w:i w:val="false"/>
          <w:color w:val="000000"/>
          <w:sz w:val="28"/>
        </w:rPr>
        <w:t>
исполнительным органом государственной организации)</w:t>
      </w:r>
    </w:p>
    <w:bookmarkStart w:name="z430" w:id="20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03"/>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инвалидность ________________________________________________________</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документ удостоверяющий личность № ____ выдан ____ ______ ______ года</w:t>
      </w:r>
      <w:r>
        <w:br/>
      </w:r>
      <w:r>
        <w:rPr>
          <w:rFonts w:ascii="Times New Roman"/>
          <w:b w:val="false"/>
          <w:i w:val="false"/>
          <w:color w:val="000000"/>
          <w:sz w:val="28"/>
        </w:rPr>
        <w:t>
индивидуальный идентификационный номер (при наличии) ________________</w:t>
      </w:r>
    </w:p>
    <w:p>
      <w:pPr>
        <w:spacing w:after="0"/>
        <w:ind w:left="0"/>
        <w:jc w:val="both"/>
      </w:pPr>
      <w:r>
        <w:rPr>
          <w:rFonts w:ascii="Times New Roman"/>
          <w:b w:val="false"/>
          <w:i w:val="false"/>
          <w:color w:val="000000"/>
          <w:sz w:val="28"/>
        </w:rPr>
        <w:t>      Прошу принять документы для предоставления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 2 ________________________________</w:t>
      </w:r>
      <w:r>
        <w:br/>
      </w:r>
      <w:r>
        <w:rPr>
          <w:rFonts w:ascii="Times New Roman"/>
          <w:b w:val="false"/>
          <w:i w:val="false"/>
          <w:color w:val="000000"/>
          <w:sz w:val="28"/>
        </w:rPr>
        <w:t>
3 ________________________________ 4 ________________________________</w:t>
      </w:r>
      <w:r>
        <w:br/>
      </w:r>
      <w:r>
        <w:rPr>
          <w:rFonts w:ascii="Times New Roman"/>
          <w:b w:val="false"/>
          <w:i w:val="false"/>
          <w:color w:val="000000"/>
          <w:sz w:val="28"/>
        </w:rPr>
        <w:t>
5 ________________________________ 6 ________________________________</w:t>
      </w:r>
      <w:r>
        <w:br/>
      </w:r>
      <w:r>
        <w:rPr>
          <w:rFonts w:ascii="Times New Roman"/>
          <w:b w:val="false"/>
          <w:i w:val="false"/>
          <w:color w:val="000000"/>
          <w:sz w:val="28"/>
        </w:rPr>
        <w:t>
7 ________________________________ 8 ________________________________</w:t>
      </w:r>
      <w:r>
        <w:br/>
      </w:r>
      <w:r>
        <w:rPr>
          <w:rFonts w:ascii="Times New Roman"/>
          <w:b w:val="false"/>
          <w:i w:val="false"/>
          <w:color w:val="000000"/>
          <w:sz w:val="28"/>
        </w:rPr>
        <w:t>
9 ________________________________ 10 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на обеспечение</w:t>
      </w:r>
      <w:r>
        <w:br/>
      </w:r>
      <w:r>
        <w:rPr>
          <w:rFonts w:ascii="Times New Roman"/>
          <w:b w:val="false"/>
          <w:i w:val="false"/>
          <w:color w:val="000000"/>
          <w:sz w:val="28"/>
        </w:rPr>
        <w:t>
сурдо-тифлотехническими и обязательными гигиеническими средствами.</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 ___» ______20__ г.</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 Ф.И.О. и подпись)</w:t>
      </w:r>
      <w:r>
        <w:br/>
      </w:r>
      <w:r>
        <w:rPr>
          <w:rFonts w:ascii="Times New Roman"/>
          <w:b w:val="false"/>
          <w:i w:val="false"/>
          <w:color w:val="000000"/>
          <w:sz w:val="28"/>
        </w:rPr>
        <w:t>
«___» _____ 20__ г.</w:t>
      </w:r>
    </w:p>
    <w:bookmarkStart w:name="z431" w:id="20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04"/>
    <w:bookmarkStart w:name="z432" w:id="20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государственного пособия на детей</w:t>
      </w:r>
      <w:r>
        <w:br/>
      </w:r>
      <w:r>
        <w:rPr>
          <w:rFonts w:ascii="Times New Roman"/>
          <w:b/>
          <w:i w:val="false"/>
          <w:color w:val="000000"/>
        </w:rPr>
        <w:t>
до восемнадцати лет»</w:t>
      </w:r>
    </w:p>
    <w:bookmarkEnd w:id="205"/>
    <w:bookmarkStart w:name="z433" w:id="206"/>
    <w:p>
      <w:pPr>
        <w:spacing w:after="0"/>
        <w:ind w:left="0"/>
        <w:jc w:val="left"/>
      </w:pPr>
      <w:r>
        <w:rPr>
          <w:rFonts w:ascii="Times New Roman"/>
          <w:b/>
          <w:i w:val="false"/>
          <w:color w:val="000000"/>
        </w:rPr>
        <w:t xml:space="preserve"> 
1. Общие положения</w:t>
      </w:r>
    </w:p>
    <w:bookmarkEnd w:id="206"/>
    <w:bookmarkStart w:name="z434" w:id="207"/>
    <w:p>
      <w:pPr>
        <w:spacing w:after="0"/>
        <w:ind w:left="0"/>
        <w:jc w:val="both"/>
      </w:pPr>
      <w:r>
        <w:rPr>
          <w:rFonts w:ascii="Times New Roman"/>
          <w:b w:val="false"/>
          <w:i w:val="false"/>
          <w:color w:val="000000"/>
          <w:sz w:val="28"/>
        </w:rPr>
        <w:t>
      1. Государственная услуга «Назначение государственного пособия на детей до восемнадцати лет»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xml:space="preserve">
      3) акима поселка, села, сельского округа (далее – аким сельского округа). </w:t>
      </w:r>
    </w:p>
    <w:bookmarkEnd w:id="207"/>
    <w:bookmarkStart w:name="z437" w:id="208"/>
    <w:p>
      <w:pPr>
        <w:spacing w:after="0"/>
        <w:ind w:left="0"/>
        <w:jc w:val="left"/>
      </w:pPr>
      <w:r>
        <w:rPr>
          <w:rFonts w:ascii="Times New Roman"/>
          <w:b/>
          <w:i w:val="false"/>
          <w:color w:val="000000"/>
        </w:rPr>
        <w:t xml:space="preserve"> 
2. Порядок оказания государственной услуги</w:t>
      </w:r>
    </w:p>
    <w:bookmarkEnd w:id="208"/>
    <w:bookmarkStart w:name="z438" w:id="209"/>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xml:space="preserve">
      1) с момента сдачи пакета документов услугодателю либо в ЦОН – в течение 7 (семь) рабочих дней; </w:t>
      </w:r>
      <w:r>
        <w:br/>
      </w:r>
      <w:r>
        <w:rPr>
          <w:rFonts w:ascii="Times New Roman"/>
          <w:b w:val="false"/>
          <w:i w:val="false"/>
          <w:color w:val="000000"/>
          <w:sz w:val="28"/>
        </w:rPr>
        <w:t>
      2) акиму сельского округа – не более 22 (двадцать два) рабочих дней;</w:t>
      </w:r>
      <w:r>
        <w:br/>
      </w:r>
      <w:r>
        <w:rPr>
          <w:rFonts w:ascii="Times New Roman"/>
          <w:b w:val="false"/>
          <w:i w:val="false"/>
          <w:color w:val="000000"/>
          <w:sz w:val="28"/>
        </w:rPr>
        <w:t>
      3)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из расчета не более 30 минут на обслуживание одного услугополучателя;</w:t>
      </w:r>
      <w:r>
        <w:br/>
      </w:r>
      <w:r>
        <w:rPr>
          <w:rFonts w:ascii="Times New Roman"/>
          <w:b w:val="false"/>
          <w:i w:val="false"/>
          <w:color w:val="000000"/>
          <w:sz w:val="28"/>
        </w:rPr>
        <w:t>
      4) максимально допустимое время обслуживания услугополучателя - не более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назначении либо мотивированный ответ об отказе в оказании государственной услуг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Форма предоставление результата оказания государственной услуги: бумажная. </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2) акима сельского округа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xml:space="preserve">
      3)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 </w:t>
      </w:r>
      <w:r>
        <w:br/>
      </w:r>
      <w:r>
        <w:rPr>
          <w:rFonts w:ascii="Times New Roman"/>
          <w:b w:val="false"/>
          <w:i w:val="false"/>
          <w:color w:val="000000"/>
          <w:sz w:val="28"/>
        </w:rPr>
        <w:t xml:space="preserve">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 </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акиму сельского округа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(удостоверение личности гражданина Республики Казахстан, вид на жительство иностранца в Республике Казахстан) (для идентификации); а также для оралманов – удостоверение оралмана;</w:t>
      </w:r>
      <w:r>
        <w:br/>
      </w:r>
      <w:r>
        <w:rPr>
          <w:rFonts w:ascii="Times New Roman"/>
          <w:b w:val="false"/>
          <w:i w:val="false"/>
          <w:color w:val="000000"/>
          <w:sz w:val="28"/>
        </w:rPr>
        <w:t>
      3) свидетельство (свидетельства) о рождении ребенка (детей) либо выписка из актовой записи о рождении(в случае рождения до 13 августа 2007 года);</w:t>
      </w:r>
      <w:r>
        <w:br/>
      </w:r>
      <w:r>
        <w:rPr>
          <w:rFonts w:ascii="Times New Roman"/>
          <w:b w:val="false"/>
          <w:i w:val="false"/>
          <w:color w:val="000000"/>
          <w:sz w:val="28"/>
        </w:rPr>
        <w:t>
      4) свидетельство о заключении (расторжении) брака (в случае заключения брака до 1 июня 2008 года), в случае расхождения данных услугополучателя с данными в свидетельстве о рождении ребенка;</w:t>
      </w:r>
      <w:r>
        <w:br/>
      </w:r>
      <w:r>
        <w:rPr>
          <w:rFonts w:ascii="Times New Roman"/>
          <w:b w:val="false"/>
          <w:i w:val="false"/>
          <w:color w:val="000000"/>
          <w:sz w:val="28"/>
        </w:rPr>
        <w:t>
      5) сведения о составе семьи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 заполненные на основании оригиналов документов;</w:t>
      </w:r>
      <w:r>
        <w:br/>
      </w:r>
      <w:r>
        <w:rPr>
          <w:rFonts w:ascii="Times New Roman"/>
          <w:b w:val="false"/>
          <w:i w:val="false"/>
          <w:color w:val="000000"/>
          <w:sz w:val="28"/>
        </w:rPr>
        <w:t>
      6) сведения о доходах членов семьи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7) документ, подтверждающий регистрацию по постоянному месту жительства семьи;</w:t>
      </w:r>
      <w:r>
        <w:br/>
      </w:r>
      <w:r>
        <w:rPr>
          <w:rFonts w:ascii="Times New Roman"/>
          <w:b w:val="false"/>
          <w:i w:val="false"/>
          <w:color w:val="000000"/>
          <w:sz w:val="28"/>
        </w:rPr>
        <w:t>
      8) документ, подтверждающий установление опеки (попечительства) над ребенком или усыновления (удочерения);</w:t>
      </w:r>
      <w:r>
        <w:br/>
      </w:r>
      <w:r>
        <w:rPr>
          <w:rFonts w:ascii="Times New Roman"/>
          <w:b w:val="false"/>
          <w:i w:val="false"/>
          <w:color w:val="000000"/>
          <w:sz w:val="28"/>
        </w:rPr>
        <w:t>
      9) документ, подтверждающий сведения о номере банковского счета в уполномоченной организации по выдаче пособий;</w:t>
      </w:r>
      <w:r>
        <w:br/>
      </w:r>
      <w:r>
        <w:rPr>
          <w:rFonts w:ascii="Times New Roman"/>
          <w:b w:val="false"/>
          <w:i w:val="false"/>
          <w:color w:val="000000"/>
          <w:sz w:val="28"/>
        </w:rPr>
        <w:t>
      10) доверенность – в случае подачи заявления и необходимых документов третьими лицами.</w:t>
      </w:r>
      <w:r>
        <w:br/>
      </w:r>
      <w:r>
        <w:rPr>
          <w:rFonts w:ascii="Times New Roman"/>
          <w:b w:val="false"/>
          <w:i w:val="false"/>
          <w:color w:val="000000"/>
          <w:sz w:val="28"/>
        </w:rPr>
        <w:t>
      Представление документа, удостоверяющего личность услугополучателя, свидетельства о рождении ребенка (детей) либо выписка из актовой записи о рождении (по регистрациям, произведенным на территории Республики Казахстан после 13 августа 2007 года), свидетельства о заключении брака (по регистрациям, произведенным на территории Республики Казахстан после 1 июня 2008 года), а также сведения документов, указанных в подпунктах 6), 7), 8) не требуется при наличии возможности получения информации, содержащейся в них, из государственных информационных систем.</w:t>
      </w:r>
      <w:r>
        <w:br/>
      </w:r>
      <w:r>
        <w:rPr>
          <w:rFonts w:ascii="Times New Roman"/>
          <w:b w:val="false"/>
          <w:i w:val="false"/>
          <w:color w:val="000000"/>
          <w:sz w:val="28"/>
        </w:rPr>
        <w:t xml:space="preserve">
      Документы представляются: </w:t>
      </w:r>
      <w:r>
        <w:br/>
      </w:r>
      <w:r>
        <w:rPr>
          <w:rFonts w:ascii="Times New Roman"/>
          <w:b w:val="false"/>
          <w:i w:val="false"/>
          <w:color w:val="000000"/>
          <w:sz w:val="28"/>
        </w:rPr>
        <w:t>
      услугодателю или в ЦОН в подлинниках, которые сканируются, после чего возвращаются услугополучателю;</w:t>
      </w:r>
      <w:r>
        <w:br/>
      </w:r>
      <w:r>
        <w:rPr>
          <w:rFonts w:ascii="Times New Roman"/>
          <w:b w:val="false"/>
          <w:i w:val="false"/>
          <w:color w:val="000000"/>
          <w:sz w:val="28"/>
        </w:rPr>
        <w:t>
      акиму сельского округа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Услугодатель, аким сельского округа,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либо акиму сельского округа – услугополучателю выдается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10. В оказании государственной услуги отказывается:</w:t>
      </w:r>
      <w:r>
        <w:br/>
      </w:r>
      <w:r>
        <w:rPr>
          <w:rFonts w:ascii="Times New Roman"/>
          <w:b w:val="false"/>
          <w:i w:val="false"/>
          <w:color w:val="000000"/>
          <w:sz w:val="28"/>
        </w:rPr>
        <w:t>
      при нахождении детей на полном государственном обеспечении.</w:t>
      </w:r>
      <w:r>
        <w:br/>
      </w:r>
      <w:r>
        <w:rPr>
          <w:rFonts w:ascii="Times New Roman"/>
          <w:b w:val="false"/>
          <w:i w:val="false"/>
          <w:color w:val="000000"/>
          <w:sz w:val="28"/>
        </w:rPr>
        <w:t>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209"/>
    <w:bookmarkStart w:name="z445" w:id="210"/>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по вопросам оказания</w:t>
      </w:r>
      <w:r>
        <w:br/>
      </w:r>
      <w:r>
        <w:rPr>
          <w:rFonts w:ascii="Times New Roman"/>
          <w:b/>
          <w:i w:val="false"/>
          <w:color w:val="000000"/>
        </w:rPr>
        <w:t>
государственных услуг</w:t>
      </w:r>
    </w:p>
    <w:bookmarkEnd w:id="210"/>
    <w:bookmarkStart w:name="z446" w:id="211"/>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Астана и Алматы,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Астана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 и место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11"/>
    <w:bookmarkStart w:name="z448" w:id="21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212"/>
    <w:bookmarkStart w:name="z449" w:id="213"/>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13"/>
    <w:bookmarkStart w:name="z453" w:id="21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государственного пособия</w:t>
      </w:r>
      <w:r>
        <w:br/>
      </w:r>
      <w:r>
        <w:rPr>
          <w:rFonts w:ascii="Times New Roman"/>
          <w:b w:val="false"/>
          <w:i w:val="false"/>
          <w:color w:val="000000"/>
          <w:sz w:val="28"/>
        </w:rPr>
        <w:t xml:space="preserve">
на детей до восемнадцати лет»    </w:t>
      </w:r>
    </w:p>
    <w:bookmarkEnd w:id="214"/>
    <w:bookmarkStart w:name="z454" w:id="215"/>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 для назначения пособия</w:t>
      </w:r>
      <w:r>
        <w:br/>
      </w:r>
      <w:r>
        <w:rPr>
          <w:rFonts w:ascii="Times New Roman"/>
          <w:b w:val="false"/>
          <w:i w:val="false"/>
          <w:color w:val="000000"/>
          <w:sz w:val="28"/>
        </w:rPr>
        <w:t>
</w:t>
      </w:r>
      <w:r>
        <w:rPr>
          <w:rFonts w:ascii="Times New Roman"/>
          <w:b/>
          <w:i w:val="false"/>
          <w:color w:val="000000"/>
          <w:sz w:val="28"/>
        </w:rPr>
        <w:t>                   на детей до восемнадцати лет</w:t>
      </w:r>
    </w:p>
    <w:bookmarkEnd w:id="215"/>
    <w:p>
      <w:pPr>
        <w:spacing w:after="0"/>
        <w:ind w:left="0"/>
        <w:jc w:val="both"/>
      </w:pPr>
      <w:r>
        <w:rPr>
          <w:rFonts w:ascii="Times New Roman"/>
          <w:b w:val="false"/>
          <w:i w:val="false"/>
          <w:color w:val="000000"/>
          <w:sz w:val="28"/>
        </w:rPr>
        <w:t xml:space="preserve">Уполномоченный орган по           </w:t>
      </w:r>
      <w:r>
        <w:br/>
      </w:r>
      <w:r>
        <w:rPr>
          <w:rFonts w:ascii="Times New Roman"/>
          <w:b w:val="false"/>
          <w:i w:val="false"/>
          <w:color w:val="000000"/>
          <w:sz w:val="28"/>
        </w:rPr>
        <w:t xml:space="preserve">
назначению и выплате пособия на   </w:t>
      </w:r>
      <w:r>
        <w:br/>
      </w:r>
      <w:r>
        <w:rPr>
          <w:rFonts w:ascii="Times New Roman"/>
          <w:b w:val="false"/>
          <w:i w:val="false"/>
          <w:color w:val="000000"/>
          <w:sz w:val="28"/>
        </w:rPr>
        <w:t xml:space="preserve">
детей                             </w:t>
      </w:r>
      <w:r>
        <w:br/>
      </w:r>
      <w:r>
        <w:rPr>
          <w:rFonts w:ascii="Times New Roman"/>
          <w:b w:val="false"/>
          <w:i w:val="false"/>
          <w:color w:val="000000"/>
          <w:sz w:val="28"/>
        </w:rPr>
        <w:t>
__________________________________</w:t>
      </w:r>
      <w:r>
        <w:br/>
      </w:r>
      <w:r>
        <w:rPr>
          <w:rFonts w:ascii="Times New Roman"/>
          <w:b w:val="false"/>
          <w:i w:val="false"/>
          <w:color w:val="000000"/>
          <w:sz w:val="28"/>
        </w:rPr>
        <w:t>
(населенный пункт, район, область)</w:t>
      </w:r>
    </w:p>
    <w:p>
      <w:pPr>
        <w:spacing w:after="0"/>
        <w:ind w:left="0"/>
        <w:jc w:val="both"/>
      </w:pPr>
      <w:r>
        <w:rPr>
          <w:rFonts w:ascii="Times New Roman"/>
          <w:b w:val="false"/>
          <w:i w:val="false"/>
          <w:color w:val="000000"/>
          <w:sz w:val="28"/>
        </w:rPr>
        <w:t>Регистрационный номер семьи__________________________________________</w:t>
      </w:r>
      <w:r>
        <w:br/>
      </w:r>
      <w:r>
        <w:rPr>
          <w:rFonts w:ascii="Times New Roman"/>
          <w:b w:val="false"/>
          <w:i w:val="false"/>
          <w:color w:val="000000"/>
          <w:sz w:val="28"/>
        </w:rPr>
        <w:t>
Сведения о заявителе (отметить галочкой): родитель __________________</w:t>
      </w:r>
      <w:r>
        <w:br/>
      </w:r>
      <w:r>
        <w:rPr>
          <w:rFonts w:ascii="Times New Roman"/>
          <w:b w:val="false"/>
          <w:i w:val="false"/>
          <w:color w:val="000000"/>
          <w:sz w:val="28"/>
        </w:rPr>
        <w:t>
опекун (попечитель) _________________________________________________</w:t>
      </w:r>
      <w:r>
        <w:br/>
      </w:r>
      <w:r>
        <w:rPr>
          <w:rFonts w:ascii="Times New Roman"/>
          <w:b w:val="false"/>
          <w:i w:val="false"/>
          <w:color w:val="000000"/>
          <w:sz w:val="28"/>
        </w:rPr>
        <w:t>
ИИН: ________________________________________________________________</w:t>
      </w:r>
      <w:r>
        <w:br/>
      </w:r>
      <w:r>
        <w:rPr>
          <w:rFonts w:ascii="Times New Roman"/>
          <w:b w:val="false"/>
          <w:i w:val="false"/>
          <w:color w:val="000000"/>
          <w:sz w:val="28"/>
        </w:rPr>
        <w:t>
Ф.И.О. заявителя: ___________________________________________________</w:t>
      </w:r>
      <w:r>
        <w:br/>
      </w:r>
      <w:r>
        <w:rPr>
          <w:rFonts w:ascii="Times New Roman"/>
          <w:b w:val="false"/>
          <w:i w:val="false"/>
          <w:color w:val="000000"/>
          <w:sz w:val="28"/>
        </w:rPr>
        <w:t>
дата рождения: «____» _____________ ______ г.</w:t>
      </w:r>
      <w:r>
        <w:br/>
      </w:r>
      <w:r>
        <w:rPr>
          <w:rFonts w:ascii="Times New Roman"/>
          <w:b w:val="false"/>
          <w:i w:val="false"/>
          <w:color w:val="000000"/>
          <w:sz w:val="28"/>
        </w:rPr>
        <w:t>
вид документа уд. личность: _________________________________________</w:t>
      </w:r>
      <w:r>
        <w:br/>
      </w:r>
      <w:r>
        <w:rPr>
          <w:rFonts w:ascii="Times New Roman"/>
          <w:b w:val="false"/>
          <w:i w:val="false"/>
          <w:color w:val="000000"/>
          <w:sz w:val="28"/>
        </w:rPr>
        <w:t>
серия документа: _____ номер документа:____________ кем выдан: ______</w:t>
      </w:r>
      <w:r>
        <w:br/>
      </w:r>
      <w:r>
        <w:rPr>
          <w:rFonts w:ascii="Times New Roman"/>
          <w:b w:val="false"/>
          <w:i w:val="false"/>
          <w:color w:val="000000"/>
          <w:sz w:val="28"/>
        </w:rPr>
        <w:t>
дата выдачи: "____" _____________ ______ г.</w:t>
      </w:r>
      <w:r>
        <w:br/>
      </w:r>
      <w:r>
        <w:rPr>
          <w:rFonts w:ascii="Times New Roman"/>
          <w:b w:val="false"/>
          <w:i w:val="false"/>
          <w:color w:val="000000"/>
          <w:sz w:val="28"/>
        </w:rPr>
        <w:t>
адрес постоянного места жительства: _________________________________</w:t>
      </w:r>
      <w:r>
        <w:br/>
      </w:r>
      <w:r>
        <w:rPr>
          <w:rFonts w:ascii="Times New Roman"/>
          <w:b w:val="false"/>
          <w:i w:val="false"/>
          <w:color w:val="000000"/>
          <w:sz w:val="28"/>
        </w:rPr>
        <w:t>
область _____________________________________________________________</w:t>
      </w:r>
      <w:r>
        <w:br/>
      </w:r>
      <w:r>
        <w:rPr>
          <w:rFonts w:ascii="Times New Roman"/>
          <w:b w:val="false"/>
          <w:i w:val="false"/>
          <w:color w:val="000000"/>
          <w:sz w:val="28"/>
        </w:rPr>
        <w:t>
город (район) _________________ село: _______________________________</w:t>
      </w:r>
      <w:r>
        <w:br/>
      </w:r>
      <w:r>
        <w:rPr>
          <w:rFonts w:ascii="Times New Roman"/>
          <w:b w:val="false"/>
          <w:i w:val="false"/>
          <w:color w:val="000000"/>
          <w:sz w:val="28"/>
        </w:rPr>
        <w:t>
улица (микрорайон) ______________________ дом _____ квартира ________</w:t>
      </w:r>
      <w:r>
        <w:br/>
      </w:r>
      <w:r>
        <w:rPr>
          <w:rFonts w:ascii="Times New Roman"/>
          <w:b w:val="false"/>
          <w:i w:val="false"/>
          <w:color w:val="000000"/>
          <w:sz w:val="28"/>
        </w:rPr>
        <w:t>
род занятий _________________________________________________________</w:t>
      </w:r>
      <w:r>
        <w:br/>
      </w:r>
      <w:r>
        <w:rPr>
          <w:rFonts w:ascii="Times New Roman"/>
          <w:b w:val="false"/>
          <w:i w:val="false"/>
          <w:color w:val="000000"/>
          <w:sz w:val="28"/>
        </w:rPr>
        <w:t>
Банковские реквизиты:</w:t>
      </w:r>
      <w:r>
        <w:br/>
      </w:r>
      <w:r>
        <w:rPr>
          <w:rFonts w:ascii="Times New Roman"/>
          <w:b w:val="false"/>
          <w:i w:val="false"/>
          <w:color w:val="000000"/>
          <w:sz w:val="28"/>
        </w:rPr>
        <w:t>
наименование банка __________________________________________________</w:t>
      </w:r>
      <w:r>
        <w:br/>
      </w:r>
      <w:r>
        <w:rPr>
          <w:rFonts w:ascii="Times New Roman"/>
          <w:b w:val="false"/>
          <w:i w:val="false"/>
          <w:color w:val="000000"/>
          <w:sz w:val="28"/>
        </w:rPr>
        <w:t>
банковский счет № ___________________________________________________</w:t>
      </w:r>
      <w:r>
        <w:br/>
      </w:r>
      <w:r>
        <w:rPr>
          <w:rFonts w:ascii="Times New Roman"/>
          <w:b w:val="false"/>
          <w:i w:val="false"/>
          <w:color w:val="000000"/>
          <w:sz w:val="28"/>
        </w:rPr>
        <w:t>
тип счета: текущий, картсчет (нужное подчеркнуть)</w:t>
      </w:r>
    </w:p>
    <w:p>
      <w:pPr>
        <w:spacing w:after="0"/>
        <w:ind w:left="0"/>
        <w:jc w:val="both"/>
      </w:pPr>
      <w:r>
        <w:rPr>
          <w:rFonts w:ascii="Times New Roman"/>
          <w:b w:val="false"/>
          <w:i w:val="false"/>
          <w:color w:val="000000"/>
          <w:sz w:val="28"/>
        </w:rPr>
        <w:t>      Прошу назначить пособие на детей. Моя семья состоит из ______</w:t>
      </w:r>
      <w:r>
        <w:br/>
      </w:r>
      <w:r>
        <w:rPr>
          <w:rFonts w:ascii="Times New Roman"/>
          <w:b w:val="false"/>
          <w:i w:val="false"/>
          <w:color w:val="000000"/>
          <w:sz w:val="28"/>
        </w:rPr>
        <w:t>
человек.</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пособия на детей до восемнадцати лет.</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место жительства (в т.ч. выезд за</w:t>
      </w:r>
      <w:r>
        <w:br/>
      </w:r>
      <w:r>
        <w:rPr>
          <w:rFonts w:ascii="Times New Roman"/>
          <w:b w:val="false"/>
          <w:i w:val="false"/>
          <w:color w:val="000000"/>
          <w:sz w:val="28"/>
        </w:rPr>
        <w:t>
пределы Республики Казахстан), анкетных данных, банковских реквизитов</w:t>
      </w:r>
      <w:r>
        <w:br/>
      </w:r>
      <w:r>
        <w:rPr>
          <w:rFonts w:ascii="Times New Roman"/>
          <w:b w:val="false"/>
          <w:i w:val="false"/>
          <w:color w:val="000000"/>
          <w:sz w:val="28"/>
        </w:rPr>
        <w:t>
обязуюсь сообщить в уполномоченный орган в течение десяти рабочих</w:t>
      </w:r>
      <w:r>
        <w:br/>
      </w:r>
      <w:r>
        <w:rPr>
          <w:rFonts w:ascii="Times New Roman"/>
          <w:b w:val="false"/>
          <w:i w:val="false"/>
          <w:color w:val="000000"/>
          <w:sz w:val="28"/>
        </w:rPr>
        <w:t>
дней.</w:t>
      </w:r>
      <w:r>
        <w:br/>
      </w:r>
      <w:r>
        <w:rPr>
          <w:rFonts w:ascii="Times New Roman"/>
          <w:b w:val="false"/>
          <w:i w:val="false"/>
          <w:color w:val="000000"/>
          <w:sz w:val="28"/>
        </w:rPr>
        <w:t>
      Предупрежден(а) об ответственности за предоставление</w:t>
      </w:r>
      <w:r>
        <w:br/>
      </w:r>
      <w:r>
        <w:rPr>
          <w:rFonts w:ascii="Times New Roman"/>
          <w:b w:val="false"/>
          <w:i w:val="false"/>
          <w:color w:val="000000"/>
          <w:sz w:val="28"/>
        </w:rPr>
        <w:t>
недостоверных сведений и поддельных документов.</w:t>
      </w:r>
    </w:p>
    <w:p>
      <w:pPr>
        <w:spacing w:after="0"/>
        <w:ind w:left="0"/>
        <w:jc w:val="both"/>
      </w:pPr>
      <w:r>
        <w:rPr>
          <w:rFonts w:ascii="Times New Roman"/>
          <w:b w:val="false"/>
          <w:i w:val="false"/>
          <w:color w:val="000000"/>
          <w:sz w:val="28"/>
        </w:rPr>
        <w:t xml:space="preserve">Перечень документов приложенных к заявлению: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4035"/>
        <w:gridCol w:w="4915"/>
        <w:gridCol w:w="3178"/>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документа</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листов в документе</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Контактные данные заявителя:</w:t>
      </w:r>
      <w:r>
        <w:br/>
      </w:r>
      <w:r>
        <w:rPr>
          <w:rFonts w:ascii="Times New Roman"/>
          <w:b w:val="false"/>
          <w:i w:val="false"/>
          <w:color w:val="000000"/>
          <w:sz w:val="28"/>
        </w:rPr>
        <w:t>
телефон _______________ мобильный _____________ Е-маil _____________</w:t>
      </w:r>
      <w:r>
        <w:br/>
      </w:r>
      <w:r>
        <w:rPr>
          <w:rFonts w:ascii="Times New Roman"/>
          <w:b w:val="false"/>
          <w:i w:val="false"/>
          <w:color w:val="000000"/>
          <w:sz w:val="28"/>
        </w:rPr>
        <w:t>
«____» _______________ 20 ___г. Подпись заявителя ___________________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r>
        <w:br/>
      </w:r>
      <w:r>
        <w:rPr>
          <w:rFonts w:ascii="Times New Roman"/>
          <w:b w:val="false"/>
          <w:i w:val="false"/>
          <w:color w:val="000000"/>
          <w:sz w:val="28"/>
        </w:rPr>
        <w:t xml:space="preserve">
      Заявление __________ Ф.И.О. заявителя ___________________ </w:t>
      </w:r>
      <w:r>
        <w:br/>
      </w:r>
      <w:r>
        <w:rPr>
          <w:rFonts w:ascii="Times New Roman"/>
          <w:b w:val="false"/>
          <w:i w:val="false"/>
          <w:color w:val="000000"/>
          <w:sz w:val="28"/>
        </w:rPr>
        <w:t xml:space="preserve">
с прилагаемыми документами принято, дата принятия заявления: </w:t>
      </w:r>
      <w:r>
        <w:br/>
      </w:r>
      <w:r>
        <w:rPr>
          <w:rFonts w:ascii="Times New Roman"/>
          <w:b w:val="false"/>
          <w:i w:val="false"/>
          <w:color w:val="000000"/>
          <w:sz w:val="28"/>
        </w:rPr>
        <w:t>
«____» ______________ 20 ___г. (дата получения услуги 7 (семь)</w:t>
      </w:r>
      <w:r>
        <w:br/>
      </w:r>
      <w:r>
        <w:rPr>
          <w:rFonts w:ascii="Times New Roman"/>
          <w:b w:val="false"/>
          <w:i w:val="false"/>
          <w:color w:val="000000"/>
          <w:sz w:val="28"/>
        </w:rPr>
        <w:t>
рабочих дней со дня регистрации заявления и (или) электронной заявки</w:t>
      </w:r>
      <w:r>
        <w:br/>
      </w:r>
      <w:r>
        <w:rPr>
          <w:rFonts w:ascii="Times New Roman"/>
          <w:b w:val="false"/>
          <w:i w:val="false"/>
          <w:color w:val="000000"/>
          <w:sz w:val="28"/>
        </w:rPr>
        <w:t>
в уполномоченном органе): «____» _________ 20 ___г.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должность и роспись принявшего документы)</w:t>
      </w:r>
      <w:r>
        <w:br/>
      </w:r>
      <w:r>
        <w:rPr>
          <w:rFonts w:ascii="Times New Roman"/>
          <w:b w:val="false"/>
          <w:i w:val="false"/>
          <w:color w:val="000000"/>
          <w:sz w:val="28"/>
        </w:rPr>
        <w:t>
      Обо всех изменениях влекущих изменение размера выплачиваемого</w:t>
      </w:r>
      <w:r>
        <w:br/>
      </w:r>
      <w:r>
        <w:rPr>
          <w:rFonts w:ascii="Times New Roman"/>
          <w:b w:val="false"/>
          <w:i w:val="false"/>
          <w:color w:val="000000"/>
          <w:sz w:val="28"/>
        </w:rPr>
        <w:t>
пособия, а также об изменении местожительства (в т.ч. выезд за</w:t>
      </w:r>
      <w:r>
        <w:br/>
      </w:r>
      <w:r>
        <w:rPr>
          <w:rFonts w:ascii="Times New Roman"/>
          <w:b w:val="false"/>
          <w:i w:val="false"/>
          <w:color w:val="000000"/>
          <w:sz w:val="28"/>
        </w:rPr>
        <w:t>
пределы Республики Казахстан), анкетных данных, банковских реквизитов</w:t>
      </w:r>
      <w:r>
        <w:br/>
      </w:r>
      <w:r>
        <w:rPr>
          <w:rFonts w:ascii="Times New Roman"/>
          <w:b w:val="false"/>
          <w:i w:val="false"/>
          <w:color w:val="000000"/>
          <w:sz w:val="28"/>
        </w:rPr>
        <w:t>
обязуюсь сообщить в уполномоченный орган в течение десяти рабочих</w:t>
      </w:r>
      <w:r>
        <w:br/>
      </w:r>
      <w:r>
        <w:rPr>
          <w:rFonts w:ascii="Times New Roman"/>
          <w:b w:val="false"/>
          <w:i w:val="false"/>
          <w:color w:val="000000"/>
          <w:sz w:val="28"/>
        </w:rPr>
        <w:t>
дней.</w:t>
      </w:r>
      <w:r>
        <w:br/>
      </w:r>
      <w:r>
        <w:rPr>
          <w:rFonts w:ascii="Times New Roman"/>
          <w:b w:val="false"/>
          <w:i w:val="false"/>
          <w:color w:val="000000"/>
          <w:sz w:val="28"/>
        </w:rPr>
        <w:t>
      Предупрежден(а) об ответственности за предоставление</w:t>
      </w:r>
      <w:r>
        <w:br/>
      </w:r>
      <w:r>
        <w:rPr>
          <w:rFonts w:ascii="Times New Roman"/>
          <w:b w:val="false"/>
          <w:i w:val="false"/>
          <w:color w:val="000000"/>
          <w:sz w:val="28"/>
        </w:rPr>
        <w:t>
недостоверных сведений и поддельных документов.</w:t>
      </w:r>
    </w:p>
    <w:bookmarkStart w:name="z455" w:id="21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государственного пособия</w:t>
      </w:r>
      <w:r>
        <w:br/>
      </w:r>
      <w:r>
        <w:rPr>
          <w:rFonts w:ascii="Times New Roman"/>
          <w:b w:val="false"/>
          <w:i w:val="false"/>
          <w:color w:val="000000"/>
          <w:sz w:val="28"/>
        </w:rPr>
        <w:t xml:space="preserve">
на детей до восемнадцати лет»    </w:t>
      </w:r>
    </w:p>
    <w:bookmarkEnd w:id="216"/>
    <w:p>
      <w:pPr>
        <w:spacing w:after="0"/>
        <w:ind w:left="0"/>
        <w:jc w:val="both"/>
      </w:pPr>
      <w:r>
        <w:rPr>
          <w:rFonts w:ascii="Times New Roman"/>
          <w:b w:val="false"/>
          <w:i w:val="false"/>
          <w:color w:val="000000"/>
          <w:sz w:val="28"/>
        </w:rPr>
        <w:t>Регистрационный номер семьи__________________________________________</w:t>
      </w:r>
    </w:p>
    <w:bookmarkStart w:name="z456" w:id="217"/>
    <w:p>
      <w:pPr>
        <w:spacing w:after="0"/>
        <w:ind w:left="0"/>
        <w:jc w:val="both"/>
      </w:pPr>
      <w:r>
        <w:rPr>
          <w:rFonts w:ascii="Times New Roman"/>
          <w:b w:val="false"/>
          <w:i w:val="false"/>
          <w:color w:val="000000"/>
          <w:sz w:val="28"/>
        </w:rPr>
        <w:t>
</w:t>
      </w:r>
      <w:r>
        <w:rPr>
          <w:rFonts w:ascii="Times New Roman"/>
          <w:b/>
          <w:i w:val="false"/>
          <w:color w:val="000000"/>
          <w:sz w:val="28"/>
        </w:rPr>
        <w:t>                   Сведения о составе семьи заявителя</w:t>
      </w:r>
    </w:p>
    <w:bookmarkEnd w:id="217"/>
    <w:p>
      <w:pPr>
        <w:spacing w:after="0"/>
        <w:ind w:left="0"/>
        <w:jc w:val="both"/>
      </w:pPr>
      <w:r>
        <w:rPr>
          <w:rFonts w:ascii="Times New Roman"/>
          <w:b w:val="false"/>
          <w:i w:val="false"/>
          <w:color w:val="000000"/>
          <w:sz w:val="28"/>
        </w:rPr>
        <w:t>__________________                 ______________________</w:t>
      </w:r>
      <w:r>
        <w:br/>
      </w:r>
      <w:r>
        <w:rPr>
          <w:rFonts w:ascii="Times New Roman"/>
          <w:b w:val="false"/>
          <w:i w:val="false"/>
          <w:color w:val="000000"/>
          <w:sz w:val="28"/>
        </w:rPr>
        <w:t>
(Ф.И.О. заявителя)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6"/>
        <w:gridCol w:w="2576"/>
        <w:gridCol w:w="2804"/>
        <w:gridCol w:w="2349"/>
        <w:gridCol w:w="2164"/>
        <w:gridCol w:w="2371"/>
      </w:tblGrid>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членов семьи</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r>
              <w:br/>
            </w:r>
            <w:r>
              <w:rPr>
                <w:rFonts w:ascii="Times New Roman"/>
                <w:b w:val="false"/>
                <w:i w:val="false"/>
                <w:color w:val="000000"/>
                <w:sz w:val="20"/>
              </w:rPr>
              <w:t>
</w:t>
            </w:r>
            <w:r>
              <w:rPr>
                <w:rFonts w:ascii="Times New Roman"/>
                <w:b w:val="false"/>
                <w:i w:val="false"/>
                <w:color w:val="000000"/>
                <w:sz w:val="20"/>
              </w:rPr>
              <w:t>к заявителю</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год</w:t>
            </w:r>
            <w:r>
              <w:br/>
            </w:r>
            <w:r>
              <w:rPr>
                <w:rFonts w:ascii="Times New Roman"/>
                <w:b w:val="false"/>
                <w:i w:val="false"/>
                <w:color w:val="000000"/>
                <w:sz w:val="20"/>
              </w:rPr>
              <w:t>
</w:t>
            </w:r>
            <w:r>
              <w:rPr>
                <w:rFonts w:ascii="Times New Roman"/>
                <w:b w:val="false"/>
                <w:i w:val="false"/>
                <w:color w:val="000000"/>
                <w:sz w:val="20"/>
              </w:rPr>
              <w:t>рождения</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занятости</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 </w:t>
      </w:r>
      <w:r>
        <w:br/>
      </w:r>
      <w:r>
        <w:rPr>
          <w:rFonts w:ascii="Times New Roman"/>
          <w:b w:val="false"/>
          <w:i w:val="false"/>
          <w:color w:val="000000"/>
          <w:sz w:val="28"/>
        </w:rPr>
        <w:t>
Дата «___» _________ 20____ г.</w:t>
      </w:r>
    </w:p>
    <w:bookmarkStart w:name="z457" w:id="21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«Назначение государственного пособия</w:t>
      </w:r>
      <w:r>
        <w:br/>
      </w:r>
      <w:r>
        <w:rPr>
          <w:rFonts w:ascii="Times New Roman"/>
          <w:b w:val="false"/>
          <w:i w:val="false"/>
          <w:color w:val="000000"/>
          <w:sz w:val="28"/>
        </w:rPr>
        <w:t xml:space="preserve">
на детей до восемнадцати лет»    </w:t>
      </w:r>
    </w:p>
    <w:bookmarkEnd w:id="218"/>
    <w:p>
      <w:pPr>
        <w:spacing w:after="0"/>
        <w:ind w:left="0"/>
        <w:jc w:val="both"/>
      </w:pPr>
      <w:r>
        <w:rPr>
          <w:rFonts w:ascii="Times New Roman"/>
          <w:b w:val="false"/>
          <w:i w:val="false"/>
          <w:color w:val="000000"/>
          <w:sz w:val="28"/>
        </w:rPr>
        <w:t>Регистрационный номер семьи__________________________________</w:t>
      </w:r>
    </w:p>
    <w:bookmarkStart w:name="z458" w:id="219"/>
    <w:p>
      <w:pPr>
        <w:spacing w:after="0"/>
        <w:ind w:left="0"/>
        <w:jc w:val="both"/>
      </w:pPr>
      <w:r>
        <w:rPr>
          <w:rFonts w:ascii="Times New Roman"/>
          <w:b w:val="false"/>
          <w:i w:val="false"/>
          <w:color w:val="000000"/>
          <w:sz w:val="28"/>
        </w:rPr>
        <w:t>
</w:t>
      </w:r>
      <w:r>
        <w:rPr>
          <w:rFonts w:ascii="Times New Roman"/>
          <w:b/>
          <w:i w:val="false"/>
          <w:color w:val="000000"/>
          <w:sz w:val="28"/>
        </w:rPr>
        <w:t>                              Сведения</w:t>
      </w:r>
      <w:r>
        <w:br/>
      </w:r>
      <w:r>
        <w:rPr>
          <w:rFonts w:ascii="Times New Roman"/>
          <w:b w:val="false"/>
          <w:i w:val="false"/>
          <w:color w:val="000000"/>
          <w:sz w:val="28"/>
        </w:rPr>
        <w:t>
</w:t>
      </w:r>
      <w:r>
        <w:rPr>
          <w:rFonts w:ascii="Times New Roman"/>
          <w:b/>
          <w:i w:val="false"/>
          <w:color w:val="000000"/>
          <w:sz w:val="28"/>
        </w:rPr>
        <w:t>                     о полученных доходах членов</w:t>
      </w:r>
      <w:r>
        <w:br/>
      </w:r>
      <w:r>
        <w:rPr>
          <w:rFonts w:ascii="Times New Roman"/>
          <w:b w:val="false"/>
          <w:i w:val="false"/>
          <w:color w:val="000000"/>
          <w:sz w:val="28"/>
        </w:rPr>
        <w:t>
</w:t>
      </w:r>
      <w:r>
        <w:rPr>
          <w:rFonts w:ascii="Times New Roman"/>
          <w:b/>
          <w:i w:val="false"/>
          <w:color w:val="000000"/>
          <w:sz w:val="28"/>
        </w:rPr>
        <w:t>                           семьи заявителя</w:t>
      </w:r>
      <w:r>
        <w:br/>
      </w:r>
      <w:r>
        <w:rPr>
          <w:rFonts w:ascii="Times New Roman"/>
          <w:b w:val="false"/>
          <w:i w:val="false"/>
          <w:color w:val="000000"/>
          <w:sz w:val="28"/>
        </w:rPr>
        <w:t>
</w:t>
      </w:r>
      <w:r>
        <w:rPr>
          <w:rFonts w:ascii="Times New Roman"/>
          <w:b/>
          <w:i w:val="false"/>
          <w:color w:val="000000"/>
          <w:sz w:val="28"/>
        </w:rPr>
        <w:t>                    в _______ квартале 20__ года</w:t>
      </w:r>
    </w:p>
    <w:bookmarkEnd w:id="219"/>
    <w:p>
      <w:pPr>
        <w:spacing w:after="0"/>
        <w:ind w:left="0"/>
        <w:jc w:val="both"/>
      </w:pPr>
      <w:r>
        <w:rPr>
          <w:rFonts w:ascii="Times New Roman"/>
          <w:b w:val="false"/>
          <w:i w:val="false"/>
          <w:color w:val="000000"/>
          <w:sz w:val="28"/>
        </w:rPr>
        <w:t>______________ _________________________________</w:t>
      </w:r>
      <w:r>
        <w:br/>
      </w:r>
      <w:r>
        <w:rPr>
          <w:rFonts w:ascii="Times New Roman"/>
          <w:b w:val="false"/>
          <w:i w:val="false"/>
          <w:color w:val="000000"/>
          <w:sz w:val="28"/>
        </w:rPr>
        <w:t>
     (Ф.И.О.)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1412"/>
        <w:gridCol w:w="4748"/>
        <w:gridCol w:w="1812"/>
        <w:gridCol w:w="1432"/>
        <w:gridCol w:w="1412"/>
        <w:gridCol w:w="1472"/>
      </w:tblGrid>
      <w:tr>
        <w:trPr>
          <w:trHeight w:val="30" w:hRule="atLeast"/>
        </w:trPr>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семьи</w:t>
            </w:r>
          </w:p>
        </w:tc>
        <w:tc>
          <w:tcPr>
            <w:tcW w:w="4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 учебы</w:t>
            </w:r>
            <w:r>
              <w:br/>
            </w:r>
            <w:r>
              <w:rPr>
                <w:rFonts w:ascii="Times New Roman"/>
                <w:b w:val="false"/>
                <w:i w:val="false"/>
                <w:color w:val="000000"/>
                <w:sz w:val="20"/>
              </w:rPr>
              <w:t>
</w:t>
            </w:r>
            <w:r>
              <w:rPr>
                <w:rFonts w:ascii="Times New Roman"/>
                <w:b w:val="false"/>
                <w:i w:val="false"/>
                <w:color w:val="000000"/>
                <w:sz w:val="20"/>
              </w:rPr>
              <w:t>(безработные</w:t>
            </w:r>
            <w:r>
              <w:br/>
            </w:r>
            <w:r>
              <w:rPr>
                <w:rFonts w:ascii="Times New Roman"/>
                <w:b w:val="false"/>
                <w:i w:val="false"/>
                <w:color w:val="000000"/>
                <w:sz w:val="20"/>
              </w:rPr>
              <w:t>
</w:t>
            </w:r>
            <w:r>
              <w:rPr>
                <w:rFonts w:ascii="Times New Roman"/>
                <w:b w:val="false"/>
                <w:i w:val="false"/>
                <w:color w:val="000000"/>
                <w:sz w:val="20"/>
              </w:rPr>
              <w:t>подтверждают факт</w:t>
            </w:r>
            <w:r>
              <w:br/>
            </w:r>
            <w:r>
              <w:rPr>
                <w:rFonts w:ascii="Times New Roman"/>
                <w:b w:val="false"/>
                <w:i w:val="false"/>
                <w:color w:val="000000"/>
                <w:sz w:val="20"/>
              </w:rPr>
              <w:t>
</w:t>
            </w:r>
            <w:r>
              <w:rPr>
                <w:rFonts w:ascii="Times New Roman"/>
                <w:b w:val="false"/>
                <w:i w:val="false"/>
                <w:color w:val="000000"/>
                <w:sz w:val="20"/>
              </w:rPr>
              <w:t>регистрации справкой</w:t>
            </w:r>
            <w:r>
              <w:br/>
            </w:r>
            <w:r>
              <w:rPr>
                <w:rFonts w:ascii="Times New Roman"/>
                <w:b w:val="false"/>
                <w:i w:val="false"/>
                <w:color w:val="000000"/>
                <w:sz w:val="20"/>
              </w:rPr>
              <w:t>
</w:t>
            </w:r>
            <w:r>
              <w:rPr>
                <w:rFonts w:ascii="Times New Roman"/>
                <w:b w:val="false"/>
                <w:i w:val="false"/>
                <w:color w:val="000000"/>
                <w:sz w:val="20"/>
              </w:rPr>
              <w:t>уполномоченного органа</w:t>
            </w:r>
            <w:r>
              <w:br/>
            </w:r>
            <w:r>
              <w:rPr>
                <w:rFonts w:ascii="Times New Roman"/>
                <w:b w:val="false"/>
                <w:i w:val="false"/>
                <w:color w:val="000000"/>
                <w:sz w:val="20"/>
              </w:rPr>
              <w:t>
</w:t>
            </w:r>
            <w:r>
              <w:rPr>
                <w:rFonts w:ascii="Times New Roman"/>
                <w:b w:val="false"/>
                <w:i w:val="false"/>
                <w:color w:val="000000"/>
                <w:sz w:val="20"/>
              </w:rPr>
              <w:t>по вопросам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w:t>
            </w:r>
            <w:r>
              <w:br/>
            </w:r>
            <w:r>
              <w:rPr>
                <w:rFonts w:ascii="Times New Roman"/>
                <w:b w:val="false"/>
                <w:i w:val="false"/>
                <w:color w:val="000000"/>
                <w:sz w:val="20"/>
              </w:rPr>
              <w:t>
</w:t>
            </w:r>
            <w:r>
              <w:rPr>
                <w:rFonts w:ascii="Times New Roman"/>
                <w:b w:val="false"/>
                <w:i w:val="false"/>
                <w:color w:val="000000"/>
                <w:sz w:val="20"/>
              </w:rPr>
              <w:t>подтвержденные</w:t>
            </w:r>
            <w:r>
              <w:br/>
            </w:r>
            <w:r>
              <w:rPr>
                <w:rFonts w:ascii="Times New Roman"/>
                <w:b w:val="false"/>
                <w:i w:val="false"/>
                <w:color w:val="000000"/>
                <w:sz w:val="20"/>
              </w:rPr>
              <w:t>
</w:t>
            </w:r>
            <w:r>
              <w:rPr>
                <w:rFonts w:ascii="Times New Roman"/>
                <w:b w:val="false"/>
                <w:i w:val="false"/>
                <w:color w:val="000000"/>
                <w:sz w:val="20"/>
              </w:rPr>
              <w:t>суммы доходов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заявленные</w:t>
            </w:r>
            <w:r>
              <w:br/>
            </w:r>
            <w:r>
              <w:rPr>
                <w:rFonts w:ascii="Times New Roman"/>
                <w:b w:val="false"/>
                <w:i w:val="false"/>
                <w:color w:val="000000"/>
                <w:sz w:val="20"/>
              </w:rPr>
              <w:t>
</w:t>
            </w:r>
            <w:r>
              <w:rPr>
                <w:rFonts w:ascii="Times New Roman"/>
                <w:b w:val="false"/>
                <w:i w:val="false"/>
                <w:color w:val="000000"/>
                <w:sz w:val="20"/>
              </w:rPr>
              <w:t>доходы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дохода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дохода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r>
              <w:rPr>
                <w:rFonts w:ascii="Times New Roman"/>
                <w:b w:val="false"/>
                <w:i w:val="false"/>
                <w:color w:val="000000"/>
                <w:sz w:val="20"/>
              </w:rPr>
              <w:t>тенге</w:t>
            </w:r>
          </w:p>
        </w:tc>
      </w:tr>
      <w:tr>
        <w:trPr>
          <w:trHeight w:val="42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заявителя__________</w:t>
      </w:r>
      <w:r>
        <w:br/>
      </w:r>
      <w:r>
        <w:rPr>
          <w:rFonts w:ascii="Times New Roman"/>
          <w:b w:val="false"/>
          <w:i w:val="false"/>
          <w:color w:val="000000"/>
          <w:sz w:val="28"/>
        </w:rPr>
        <w:t>
Дата «____» _____________ 20___ г.</w:t>
      </w:r>
    </w:p>
    <w:bookmarkStart w:name="z459" w:id="220"/>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20"/>
    <w:bookmarkStart w:name="z460" w:id="221"/>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государственной адресной социальной помощи»</w:t>
      </w:r>
    </w:p>
    <w:bookmarkEnd w:id="221"/>
    <w:bookmarkStart w:name="z461" w:id="222"/>
    <w:p>
      <w:pPr>
        <w:spacing w:after="0"/>
        <w:ind w:left="0"/>
        <w:jc w:val="left"/>
      </w:pPr>
      <w:r>
        <w:rPr>
          <w:rFonts w:ascii="Times New Roman"/>
          <w:b/>
          <w:i w:val="false"/>
          <w:color w:val="000000"/>
        </w:rPr>
        <w:t xml:space="preserve"> 
1. Общие положения</w:t>
      </w:r>
    </w:p>
    <w:bookmarkEnd w:id="222"/>
    <w:bookmarkStart w:name="z462" w:id="223"/>
    <w:p>
      <w:pPr>
        <w:spacing w:after="0"/>
        <w:ind w:left="0"/>
        <w:jc w:val="both"/>
      </w:pPr>
      <w:r>
        <w:rPr>
          <w:rFonts w:ascii="Times New Roman"/>
          <w:b w:val="false"/>
          <w:i w:val="false"/>
          <w:color w:val="000000"/>
          <w:sz w:val="28"/>
        </w:rPr>
        <w:t>
      1. Государственная услуга «Назначение государственной адресной социальной помощи»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управлениями координациями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xml:space="preserve">
      3) акима поселка, села, сельского округа (далее – аким сельского округа) – в случае отсутствия услугодателя по месту жительства. </w:t>
      </w:r>
    </w:p>
    <w:bookmarkEnd w:id="223"/>
    <w:bookmarkStart w:name="z465" w:id="224"/>
    <w:p>
      <w:pPr>
        <w:spacing w:after="0"/>
        <w:ind w:left="0"/>
        <w:jc w:val="left"/>
      </w:pPr>
      <w:r>
        <w:rPr>
          <w:rFonts w:ascii="Times New Roman"/>
          <w:b/>
          <w:i w:val="false"/>
          <w:color w:val="000000"/>
        </w:rPr>
        <w:t xml:space="preserve"> 
2. Порядок оказания государственной услуги</w:t>
      </w:r>
    </w:p>
    <w:bookmarkEnd w:id="224"/>
    <w:bookmarkStart w:name="z466" w:id="225"/>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1) с момента сдачи пакета документов услугополучателем услугодателю, в ЦОН – 7 (семь) рабочих дней;</w:t>
      </w:r>
      <w:r>
        <w:br/>
      </w:r>
      <w:r>
        <w:rPr>
          <w:rFonts w:ascii="Times New Roman"/>
          <w:b w:val="false"/>
          <w:i w:val="false"/>
          <w:color w:val="000000"/>
          <w:sz w:val="28"/>
        </w:rPr>
        <w:t xml:space="preserve">
      акиму сельского округа – не позднее 22 (двадцать два)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из расчета не более 15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не более 15 минут.</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назначении государственной адресной социальной помощи,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2) акима сельского округа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3)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акиму сельского округа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 </w:t>
      </w:r>
      <w:r>
        <w:br/>
      </w:r>
      <w:r>
        <w:rPr>
          <w:rFonts w:ascii="Times New Roman"/>
          <w:b w:val="false"/>
          <w:i w:val="false"/>
          <w:color w:val="000000"/>
          <w:sz w:val="28"/>
        </w:rPr>
        <w:t>
      2) сведения о составе семьи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3) сведения о полученных доходах лица (членов семьи заявителя)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4) сведения о наличии личного подсобного хозяйства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5) копия документа, подтверждающего регистрацию по месту жительства услугополучателя (членов семьи), либо адресная справка;</w:t>
      </w:r>
      <w:r>
        <w:br/>
      </w:r>
      <w:r>
        <w:rPr>
          <w:rFonts w:ascii="Times New Roman"/>
          <w:b w:val="false"/>
          <w:i w:val="false"/>
          <w:color w:val="000000"/>
          <w:sz w:val="28"/>
        </w:rPr>
        <w:t>
      6) социальный контракт, в случае участия в активных мерах содействия занятости.</w:t>
      </w:r>
      <w:r>
        <w:br/>
      </w:r>
      <w:r>
        <w:rPr>
          <w:rFonts w:ascii="Times New Roman"/>
          <w:b w:val="false"/>
          <w:i w:val="false"/>
          <w:color w:val="000000"/>
          <w:sz w:val="28"/>
        </w:rPr>
        <w:t xml:space="preserve">
      Бланки документов, указанных в подпунктах 2) – 4) части первой настоящего пункта, предоставляются услугополучателю в местах оказания государственной услуги и заполняются им собственноручно. Документ, указанный в подпункте 5) части первой настоящего пункта, предоставляется в оригинале. Документ, указанный в подпункте 6) части первой настоящего пункта предоставляется в подлиннике и копии для сверки, после чего оригинал возвращается услугополучателю. </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w:t>
      </w:r>
      <w:r>
        <w:rPr>
          <w:rFonts w:ascii="Times New Roman"/>
          <w:b w:val="false"/>
          <w:i w:val="false"/>
          <w:color w:val="000000"/>
          <w:sz w:val="28"/>
        </w:rPr>
        <w:t>тайну</w:t>
      </w:r>
      <w:r>
        <w:rPr>
          <w:rFonts w:ascii="Times New Roman"/>
          <w:b w:val="false"/>
          <w:i w:val="false"/>
          <w:color w:val="000000"/>
          <w:sz w:val="28"/>
        </w:rPr>
        <w:t>,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xml:space="preserve">
      услугодателю, акиму сельского округа – услугополучателю выдается отрывной талон заявления с указанием даты регистрации и даты получения государственной услуги, фамилии и инициалов лица, принявшего документы; </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w:t>
      </w:r>
      <w:r>
        <w:rPr>
          <w:rFonts w:ascii="Times New Roman"/>
          <w:b w:val="false"/>
          <w:i w:val="false"/>
          <w:color w:val="000000"/>
          <w:sz w:val="28"/>
        </w:rPr>
        <w:t xml:space="preserve">
      10. Основания для отказа в оказании государственной услуги: </w:t>
      </w:r>
      <w:r>
        <w:br/>
      </w:r>
      <w:r>
        <w:rPr>
          <w:rFonts w:ascii="Times New Roman"/>
          <w:b w:val="false"/>
          <w:i w:val="false"/>
          <w:color w:val="000000"/>
          <w:sz w:val="28"/>
        </w:rPr>
        <w:t>
      1) в случае, если услугополучатель является безработным, не зарегистрированным в уполномоченных органах по вопросам занятости и трудоспособным гражданам Республики Казахстан, письменно отказавшимся от участия в активных мерах содействия занятости, кроме инвалидов и лиц, в период их нахождения на стационарном лечении более одного месяца, учащихся, студентов, слушателей, курсантов и магистрантов очной формы обучения, а также граждан, занятых уходом за инвалидами I и II группы, лицами старше восьмидесяти лет, детьми в возрасте до семи лет;</w:t>
      </w:r>
      <w:r>
        <w:br/>
      </w:r>
      <w:r>
        <w:rPr>
          <w:rFonts w:ascii="Times New Roman"/>
          <w:b w:val="false"/>
          <w:i w:val="false"/>
          <w:color w:val="000000"/>
          <w:sz w:val="28"/>
        </w:rPr>
        <w:t>
      2) в случае, если услугополучатель является безработным, без уважительных причин отказавшимся от предложенного уполномоченными органами трудоустройства, в том числе на социальное рабочее место или общественную работу, от профессиональной подготовки, переподготовки, повышения квалификации, самовольно прекратившим участие в таких работах и обучении.</w:t>
      </w:r>
      <w:r>
        <w:br/>
      </w:r>
      <w:r>
        <w:rPr>
          <w:rFonts w:ascii="Times New Roman"/>
          <w:b w:val="false"/>
          <w:i w:val="false"/>
          <w:color w:val="000000"/>
          <w:sz w:val="28"/>
        </w:rPr>
        <w:t>
</w:t>
      </w:r>
      <w:r>
        <w:rPr>
          <w:rFonts w:ascii="Times New Roman"/>
          <w:b w:val="false"/>
          <w:i w:val="false"/>
          <w:color w:val="000000"/>
          <w:sz w:val="28"/>
        </w:rPr>
        <w:t>
      11.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225"/>
    <w:bookmarkStart w:name="z474" w:id="226"/>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226"/>
    <w:bookmarkStart w:name="z475" w:id="227"/>
    <w:p>
      <w:pPr>
        <w:spacing w:after="0"/>
        <w:ind w:left="0"/>
        <w:jc w:val="both"/>
      </w:pPr>
      <w:r>
        <w:rPr>
          <w:rFonts w:ascii="Times New Roman"/>
          <w:b w:val="false"/>
          <w:i w:val="false"/>
          <w:color w:val="000000"/>
          <w:sz w:val="28"/>
        </w:rPr>
        <w:t>
      12. Обжалование решений, действий (бездействия) услугодателя и (или) его должностных лиц, ЦОН и (или) его работника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13.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27"/>
    <w:bookmarkStart w:name="z477" w:id="228"/>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 оказываемой</w:t>
      </w:r>
      <w:r>
        <w:br/>
      </w:r>
      <w:r>
        <w:rPr>
          <w:rFonts w:ascii="Times New Roman"/>
          <w:b/>
          <w:i w:val="false"/>
          <w:color w:val="000000"/>
        </w:rPr>
        <w:t>
через центры обслуживания населения</w:t>
      </w:r>
    </w:p>
    <w:bookmarkEnd w:id="228"/>
    <w:bookmarkStart w:name="z478" w:id="229"/>
    <w:p>
      <w:pPr>
        <w:spacing w:after="0"/>
        <w:ind w:left="0"/>
        <w:jc w:val="both"/>
      </w:pPr>
      <w:r>
        <w:rPr>
          <w:rFonts w:ascii="Times New Roman"/>
          <w:b w:val="false"/>
          <w:i w:val="false"/>
          <w:color w:val="000000"/>
          <w:sz w:val="28"/>
        </w:rPr>
        <w:t>
      14.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15.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16.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17.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29"/>
    <w:bookmarkStart w:name="z482" w:id="23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230"/>
    <w:p>
      <w:pPr>
        <w:spacing w:after="0"/>
        <w:ind w:left="0"/>
        <w:jc w:val="both"/>
      </w:pPr>
      <w:r>
        <w:rPr>
          <w:rFonts w:ascii="Times New Roman"/>
          <w:b w:val="false"/>
          <w:i w:val="false"/>
          <w:color w:val="000000"/>
          <w:sz w:val="28"/>
        </w:rPr>
        <w:t xml:space="preserve">В уполномоченный орган                 </w:t>
      </w:r>
      <w:r>
        <w:br/>
      </w:r>
      <w:r>
        <w:rPr>
          <w:rFonts w:ascii="Times New Roman"/>
          <w:b w:val="false"/>
          <w:i w:val="false"/>
          <w:color w:val="000000"/>
          <w:sz w:val="28"/>
        </w:rPr>
        <w:t>
_______________________________________</w:t>
      </w:r>
      <w:r>
        <w:br/>
      </w:r>
      <w:r>
        <w:rPr>
          <w:rFonts w:ascii="Times New Roman"/>
          <w:b w:val="false"/>
          <w:i w:val="false"/>
          <w:color w:val="000000"/>
          <w:sz w:val="28"/>
        </w:rPr>
        <w:t xml:space="preserve">
(населенный пункт, район, область) </w:t>
      </w:r>
      <w:r>
        <w:br/>
      </w:r>
      <w:r>
        <w:rPr>
          <w:rFonts w:ascii="Times New Roman"/>
          <w:b w:val="false"/>
          <w:i w:val="false"/>
          <w:color w:val="000000"/>
          <w:sz w:val="28"/>
        </w:rPr>
        <w:t>
от ____________________________________</w:t>
      </w:r>
      <w:r>
        <w:br/>
      </w:r>
      <w:r>
        <w:rPr>
          <w:rFonts w:ascii="Times New Roman"/>
          <w:b w:val="false"/>
          <w:i w:val="false"/>
          <w:color w:val="000000"/>
          <w:sz w:val="28"/>
        </w:rPr>
        <w:t xml:space="preserve">
(Фамилия, имя, отчество заявителя) </w:t>
      </w:r>
      <w:r>
        <w:br/>
      </w:r>
      <w:r>
        <w:rPr>
          <w:rFonts w:ascii="Times New Roman"/>
          <w:b w:val="false"/>
          <w:i w:val="false"/>
          <w:color w:val="000000"/>
          <w:sz w:val="28"/>
        </w:rPr>
        <w:t>
проживающего по адресу ________________</w:t>
      </w:r>
      <w:r>
        <w:br/>
      </w:r>
      <w:r>
        <w:rPr>
          <w:rFonts w:ascii="Times New Roman"/>
          <w:b w:val="false"/>
          <w:i w:val="false"/>
          <w:color w:val="000000"/>
          <w:sz w:val="28"/>
        </w:rPr>
        <w:t xml:space="preserve">
(населенный пункт, район)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лица, № дома и квартиры, телефон)      </w:t>
      </w:r>
      <w:r>
        <w:br/>
      </w:r>
      <w:r>
        <w:rPr>
          <w:rFonts w:ascii="Times New Roman"/>
          <w:b w:val="false"/>
          <w:i w:val="false"/>
          <w:color w:val="000000"/>
          <w:sz w:val="28"/>
        </w:rPr>
        <w:t xml:space="preserve">
документ, уд. личность №______ выдано  </w:t>
      </w:r>
      <w:r>
        <w:br/>
      </w:r>
      <w:r>
        <w:rPr>
          <w:rFonts w:ascii="Times New Roman"/>
          <w:b w:val="false"/>
          <w:i w:val="false"/>
          <w:color w:val="000000"/>
          <w:sz w:val="28"/>
        </w:rPr>
        <w:t>
_______________________________________</w:t>
      </w:r>
      <w:r>
        <w:br/>
      </w:r>
      <w:r>
        <w:rPr>
          <w:rFonts w:ascii="Times New Roman"/>
          <w:b w:val="false"/>
          <w:i w:val="false"/>
          <w:color w:val="000000"/>
          <w:sz w:val="28"/>
        </w:rPr>
        <w:t>
дата выдачи ___________________________</w:t>
      </w:r>
      <w:r>
        <w:br/>
      </w:r>
      <w:r>
        <w:rPr>
          <w:rFonts w:ascii="Times New Roman"/>
          <w:b w:val="false"/>
          <w:i w:val="false"/>
          <w:color w:val="000000"/>
          <w:sz w:val="28"/>
        </w:rPr>
        <w:t>
ИИН ___________________________________</w:t>
      </w:r>
      <w:r>
        <w:br/>
      </w:r>
      <w:r>
        <w:rPr>
          <w:rFonts w:ascii="Times New Roman"/>
          <w:b w:val="false"/>
          <w:i w:val="false"/>
          <w:color w:val="000000"/>
          <w:sz w:val="28"/>
        </w:rPr>
        <w:t>
№ лицевого счета ______________________</w:t>
      </w:r>
      <w:r>
        <w:br/>
      </w:r>
      <w:r>
        <w:rPr>
          <w:rFonts w:ascii="Times New Roman"/>
          <w:b w:val="false"/>
          <w:i w:val="false"/>
          <w:color w:val="000000"/>
          <w:sz w:val="28"/>
        </w:rPr>
        <w:t>
род занятия ___________________________</w:t>
      </w:r>
    </w:p>
    <w:bookmarkStart w:name="z483" w:id="23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31"/>
    <w:p>
      <w:pPr>
        <w:spacing w:after="0"/>
        <w:ind w:left="0"/>
        <w:jc w:val="both"/>
      </w:pPr>
      <w:r>
        <w:rPr>
          <w:rFonts w:ascii="Times New Roman"/>
          <w:b w:val="false"/>
          <w:i w:val="false"/>
          <w:color w:val="000000"/>
          <w:sz w:val="28"/>
        </w:rPr>
        <w:t>      Прошу назначить моей семье адресную социальную помощь.</w:t>
      </w:r>
      <w:r>
        <w:br/>
      </w:r>
      <w:r>
        <w:rPr>
          <w:rFonts w:ascii="Times New Roman"/>
          <w:b w:val="false"/>
          <w:i w:val="false"/>
          <w:color w:val="000000"/>
          <w:sz w:val="28"/>
        </w:rPr>
        <w:t xml:space="preserve">
      Моя семья состоит из _____ человек. </w:t>
      </w:r>
      <w:r>
        <w:br/>
      </w:r>
      <w:r>
        <w:rPr>
          <w:rFonts w:ascii="Times New Roman"/>
          <w:b w:val="false"/>
          <w:i w:val="false"/>
          <w:color w:val="000000"/>
          <w:sz w:val="28"/>
        </w:rPr>
        <w:t xml:space="preserve">
      К заявлению прилагаю документы установленного образца – </w:t>
      </w:r>
      <w:r>
        <w:br/>
      </w:r>
      <w:r>
        <w:rPr>
          <w:rFonts w:ascii="Times New Roman"/>
          <w:b w:val="false"/>
          <w:i w:val="false"/>
          <w:color w:val="000000"/>
          <w:sz w:val="28"/>
        </w:rPr>
        <w:t>
</w:t>
      </w:r>
      <w:r>
        <w:rPr>
          <w:rFonts w:ascii="Times New Roman"/>
          <w:b w:val="false"/>
          <w:i w:val="false"/>
          <w:color w:val="000000"/>
          <w:sz w:val="28"/>
        </w:rPr>
        <w:t>приложения № 2</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 xml:space="preserve"> в количестве 3 штук.</w:t>
      </w:r>
      <w:r>
        <w:br/>
      </w:r>
      <w:r>
        <w:rPr>
          <w:rFonts w:ascii="Times New Roman"/>
          <w:b w:val="false"/>
          <w:i w:val="false"/>
          <w:color w:val="000000"/>
          <w:sz w:val="28"/>
        </w:rPr>
        <w:t>
      В случае возникновения изменений обязуюсь в течение десяти</w:t>
      </w:r>
      <w:r>
        <w:br/>
      </w:r>
      <w:r>
        <w:rPr>
          <w:rFonts w:ascii="Times New Roman"/>
          <w:b w:val="false"/>
          <w:i w:val="false"/>
          <w:color w:val="000000"/>
          <w:sz w:val="28"/>
        </w:rPr>
        <w:t>
рабочих дней сообщить о них.</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государственной адресной социальной</w:t>
      </w:r>
      <w:r>
        <w:br/>
      </w:r>
      <w:r>
        <w:rPr>
          <w:rFonts w:ascii="Times New Roman"/>
          <w:b w:val="false"/>
          <w:i w:val="false"/>
          <w:color w:val="000000"/>
          <w:sz w:val="28"/>
        </w:rPr>
        <w:t>
помощи.</w:t>
      </w:r>
      <w:r>
        <w:br/>
      </w:r>
      <w:r>
        <w:rPr>
          <w:rFonts w:ascii="Times New Roman"/>
          <w:b w:val="false"/>
          <w:i w:val="false"/>
          <w:color w:val="000000"/>
          <w:sz w:val="28"/>
        </w:rPr>
        <w:t>
      Предупрежден (а) об ответственности за предоставление ложной</w:t>
      </w:r>
      <w:r>
        <w:br/>
      </w:r>
      <w:r>
        <w:rPr>
          <w:rFonts w:ascii="Times New Roman"/>
          <w:b w:val="false"/>
          <w:i w:val="false"/>
          <w:color w:val="000000"/>
          <w:sz w:val="28"/>
        </w:rPr>
        <w:t>
информации и недостоверных (поддельных) документов. Согласен (на) на</w:t>
      </w:r>
      <w:r>
        <w:br/>
      </w:r>
      <w:r>
        <w:rPr>
          <w:rFonts w:ascii="Times New Roman"/>
          <w:b w:val="false"/>
          <w:i w:val="false"/>
          <w:color w:val="000000"/>
          <w:sz w:val="28"/>
        </w:rPr>
        <w:t>
сверку моих (моей семьи) доходов с данными базы Государственного</w:t>
      </w:r>
      <w:r>
        <w:br/>
      </w:r>
      <w:r>
        <w:rPr>
          <w:rFonts w:ascii="Times New Roman"/>
          <w:b w:val="false"/>
          <w:i w:val="false"/>
          <w:color w:val="000000"/>
          <w:sz w:val="28"/>
        </w:rPr>
        <w:t>
центра по выплате пенсий Министерства труда и социальной защиты</w:t>
      </w:r>
      <w:r>
        <w:br/>
      </w: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xml:space="preserve">      «____»__________20__ г. ___________________ </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 xml:space="preserve">      Документы приняты </w:t>
      </w:r>
      <w:r>
        <w:br/>
      </w:r>
      <w:r>
        <w:rPr>
          <w:rFonts w:ascii="Times New Roman"/>
          <w:b w:val="false"/>
          <w:i w:val="false"/>
          <w:color w:val="000000"/>
          <w:sz w:val="28"/>
        </w:rPr>
        <w:t>
«____»__________20__г._______________________________________________</w:t>
      </w:r>
      <w:r>
        <w:br/>
      </w:r>
      <w:r>
        <w:rPr>
          <w:rFonts w:ascii="Times New Roman"/>
          <w:b w:val="false"/>
          <w:i w:val="false"/>
          <w:color w:val="000000"/>
          <w:sz w:val="28"/>
        </w:rPr>
        <w:t>
                        (ФИО и подпись лица, принявшего документы)</w:t>
      </w:r>
    </w:p>
    <w:p>
      <w:pPr>
        <w:spacing w:after="0"/>
        <w:ind w:left="0"/>
        <w:jc w:val="both"/>
      </w:pPr>
      <w:r>
        <w:rPr>
          <w:rFonts w:ascii="Times New Roman"/>
          <w:b w:val="false"/>
          <w:i w:val="false"/>
          <w:color w:val="000000"/>
          <w:sz w:val="28"/>
        </w:rPr>
        <w:t>      Регистрационный номер семьи</w:t>
      </w:r>
    </w:p>
    <w:p>
      <w:pPr>
        <w:spacing w:after="0"/>
        <w:ind w:left="0"/>
        <w:jc w:val="both"/>
      </w:pPr>
      <w:r>
        <w:rPr>
          <w:rFonts w:ascii="Times New Roman"/>
          <w:b w:val="false"/>
          <w:i w:val="false"/>
          <w:color w:val="000000"/>
          <w:sz w:val="28"/>
        </w:rPr>
        <w:t>      Заявление с прилагаемыми документами передано в участковую</w:t>
      </w:r>
      <w:r>
        <w:br/>
      </w:r>
      <w:r>
        <w:rPr>
          <w:rFonts w:ascii="Times New Roman"/>
          <w:b w:val="false"/>
          <w:i w:val="false"/>
          <w:color w:val="000000"/>
          <w:sz w:val="28"/>
        </w:rPr>
        <w:t>
комиссию</w:t>
      </w:r>
      <w:r>
        <w:br/>
      </w:r>
      <w:r>
        <w:rPr>
          <w:rFonts w:ascii="Times New Roman"/>
          <w:b w:val="false"/>
          <w:i w:val="false"/>
          <w:color w:val="000000"/>
          <w:sz w:val="28"/>
        </w:rPr>
        <w:t xml:space="preserve">
      «__»__________ 20__ г. </w:t>
      </w:r>
      <w:r>
        <w:br/>
      </w:r>
      <w:r>
        <w:rPr>
          <w:rFonts w:ascii="Times New Roman"/>
          <w:b w:val="false"/>
          <w:i w:val="false"/>
          <w:color w:val="000000"/>
          <w:sz w:val="28"/>
        </w:rPr>
        <w:t xml:space="preserve">
      Принято «__»________ 20__ г. </w:t>
      </w:r>
      <w:r>
        <w:br/>
      </w:r>
      <w:r>
        <w:rPr>
          <w:rFonts w:ascii="Times New Roman"/>
          <w:b w:val="false"/>
          <w:i w:val="false"/>
          <w:color w:val="000000"/>
          <w:sz w:val="28"/>
        </w:rPr>
        <w:t>
      ___________________________ Ф.И.О. и подпись члена участковой</w:t>
      </w:r>
      <w:r>
        <w:br/>
      </w:r>
      <w:r>
        <w:rPr>
          <w:rFonts w:ascii="Times New Roman"/>
          <w:b w:val="false"/>
          <w:i w:val="false"/>
          <w:color w:val="000000"/>
          <w:sz w:val="28"/>
        </w:rPr>
        <w:t>
комиссии, принявшего документы; отметка уполномоченного органа о дате</w:t>
      </w:r>
      <w:r>
        <w:br/>
      </w:r>
      <w:r>
        <w:rPr>
          <w:rFonts w:ascii="Times New Roman"/>
          <w:b w:val="false"/>
          <w:i w:val="false"/>
          <w:color w:val="000000"/>
          <w:sz w:val="28"/>
        </w:rPr>
        <w:t>
приема документов от акима села, сельского округа «__»______ 20__ г.,</w:t>
      </w:r>
      <w:r>
        <w:br/>
      </w:r>
      <w:r>
        <w:rPr>
          <w:rFonts w:ascii="Times New Roman"/>
          <w:b w:val="false"/>
          <w:i w:val="false"/>
          <w:color w:val="000000"/>
          <w:sz w:val="28"/>
        </w:rPr>
        <w:t>
      Ф.И.О., должность, подпись принявшего документы _______________</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 случае возникновения изменений обязуюсь в течение десяти</w:t>
      </w:r>
      <w:r>
        <w:br/>
      </w:r>
      <w:r>
        <w:rPr>
          <w:rFonts w:ascii="Times New Roman"/>
          <w:b w:val="false"/>
          <w:i w:val="false"/>
          <w:color w:val="000000"/>
          <w:sz w:val="28"/>
        </w:rPr>
        <w:t>
рабочих дней сообщить о них. Предупрежден (а) об ответственности за</w:t>
      </w:r>
      <w:r>
        <w:br/>
      </w:r>
      <w:r>
        <w:rPr>
          <w:rFonts w:ascii="Times New Roman"/>
          <w:b w:val="false"/>
          <w:i w:val="false"/>
          <w:color w:val="000000"/>
          <w:sz w:val="28"/>
        </w:rPr>
        <w:t>
предоставление ложной информации и недостоверных (поддельных)</w:t>
      </w:r>
      <w:r>
        <w:br/>
      </w:r>
      <w:r>
        <w:rPr>
          <w:rFonts w:ascii="Times New Roman"/>
          <w:b w:val="false"/>
          <w:i w:val="false"/>
          <w:color w:val="000000"/>
          <w:sz w:val="28"/>
        </w:rPr>
        <w:t>
документов. Согласен (на) на сверку моих (моей семьи) доходов с</w:t>
      </w:r>
      <w:r>
        <w:br/>
      </w:r>
      <w:r>
        <w:rPr>
          <w:rFonts w:ascii="Times New Roman"/>
          <w:b w:val="false"/>
          <w:i w:val="false"/>
          <w:color w:val="000000"/>
          <w:sz w:val="28"/>
        </w:rPr>
        <w:t>
данными базы Государственного центра по выплате пенсий Министерства</w:t>
      </w:r>
      <w:r>
        <w:br/>
      </w:r>
      <w:r>
        <w:rPr>
          <w:rFonts w:ascii="Times New Roman"/>
          <w:b w:val="false"/>
          <w:i w:val="false"/>
          <w:color w:val="000000"/>
          <w:sz w:val="28"/>
        </w:rPr>
        <w:t>
труда и социальной защиты населения.</w:t>
      </w:r>
      <w:r>
        <w:br/>
      </w:r>
      <w:r>
        <w:rPr>
          <w:rFonts w:ascii="Times New Roman"/>
          <w:b w:val="false"/>
          <w:i w:val="false"/>
          <w:color w:val="000000"/>
          <w:sz w:val="28"/>
        </w:rPr>
        <w:t>
      Подпись заявителя ___________________</w:t>
      </w:r>
      <w:r>
        <w:br/>
      </w:r>
      <w:r>
        <w:rPr>
          <w:rFonts w:ascii="Times New Roman"/>
          <w:b w:val="false"/>
          <w:i w:val="false"/>
          <w:color w:val="000000"/>
          <w:sz w:val="28"/>
        </w:rPr>
        <w:t>
      Заявление гражданина (ки) ___________________________с</w:t>
      </w:r>
      <w:r>
        <w:br/>
      </w:r>
      <w:r>
        <w:rPr>
          <w:rFonts w:ascii="Times New Roman"/>
          <w:b w:val="false"/>
          <w:i w:val="false"/>
          <w:color w:val="000000"/>
          <w:sz w:val="28"/>
        </w:rPr>
        <w:t>
прилагаемыми документами в количестве ________ штук с регистрационным</w:t>
      </w:r>
      <w:r>
        <w:br/>
      </w:r>
      <w:r>
        <w:rPr>
          <w:rFonts w:ascii="Times New Roman"/>
          <w:b w:val="false"/>
          <w:i w:val="false"/>
          <w:color w:val="000000"/>
          <w:sz w:val="28"/>
        </w:rPr>
        <w:t>
номером семьи</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принято «____» _________20__ г.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должность, подпись принявшего документы)</w:t>
      </w:r>
    </w:p>
    <w:bookmarkStart w:name="z484" w:id="23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232"/>
    <w:p>
      <w:pPr>
        <w:spacing w:after="0"/>
        <w:ind w:left="0"/>
        <w:jc w:val="both"/>
      </w:pPr>
      <w:r>
        <w:rPr>
          <w:rFonts w:ascii="Times New Roman"/>
          <w:b w:val="false"/>
          <w:i w:val="false"/>
          <w:color w:val="000000"/>
          <w:sz w:val="28"/>
        </w:rPr>
        <w:t>            Регистрационный номер семьи _______________________</w:t>
      </w:r>
    </w:p>
    <w:bookmarkStart w:name="z485" w:id="233"/>
    <w:p>
      <w:pPr>
        <w:spacing w:after="0"/>
        <w:ind w:left="0"/>
        <w:jc w:val="both"/>
      </w:pPr>
      <w:r>
        <w:rPr>
          <w:rFonts w:ascii="Times New Roman"/>
          <w:b w:val="false"/>
          <w:i w:val="false"/>
          <w:color w:val="000000"/>
          <w:sz w:val="28"/>
        </w:rPr>
        <w:t>
                    Сведения о составе семьи заявителя</w:t>
      </w:r>
      <w:r>
        <w:br/>
      </w:r>
      <w:r>
        <w:rPr>
          <w:rFonts w:ascii="Times New Roman"/>
          <w:b w:val="false"/>
          <w:i w:val="false"/>
          <w:color w:val="000000"/>
          <w:sz w:val="28"/>
        </w:rPr>
        <w:t>
         ______________________________ _________________________</w:t>
      </w:r>
      <w:r>
        <w:br/>
      </w:r>
      <w:r>
        <w:rPr>
          <w:rFonts w:ascii="Times New Roman"/>
          <w:b w:val="false"/>
          <w:i w:val="false"/>
          <w:color w:val="000000"/>
          <w:sz w:val="28"/>
        </w:rPr>
        <w:t>
                (Ф.И.О. заявителя)        (домашний адрес, тел.)</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4238"/>
        <w:gridCol w:w="4824"/>
        <w:gridCol w:w="3256"/>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членов семьи</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r>
              <w:br/>
            </w:r>
            <w:r>
              <w:rPr>
                <w:rFonts w:ascii="Times New Roman"/>
                <w:b w:val="false"/>
                <w:i w:val="false"/>
                <w:color w:val="000000"/>
                <w:sz w:val="20"/>
              </w:rPr>
              <w:t>
</w:t>
            </w:r>
            <w:r>
              <w:rPr>
                <w:rFonts w:ascii="Times New Roman"/>
                <w:b w:val="false"/>
                <w:i w:val="false"/>
                <w:color w:val="000000"/>
                <w:sz w:val="20"/>
              </w:rPr>
              <w:t>к заявителю</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Подпись заявителя ____________________ Дата ______________</w:t>
      </w:r>
    </w:p>
    <w:p>
      <w:pPr>
        <w:spacing w:after="0"/>
        <w:ind w:left="0"/>
        <w:jc w:val="both"/>
      </w:pPr>
      <w:r>
        <w:rPr>
          <w:rFonts w:ascii="Times New Roman"/>
          <w:b w:val="false"/>
          <w:i w:val="false"/>
          <w:color w:val="000000"/>
          <w:sz w:val="28"/>
        </w:rPr>
        <w:t>      Ф.И.О. должностного лица органа,</w:t>
      </w:r>
      <w:r>
        <w:br/>
      </w:r>
      <w:r>
        <w:rPr>
          <w:rFonts w:ascii="Times New Roman"/>
          <w:b w:val="false"/>
          <w:i w:val="false"/>
          <w:color w:val="000000"/>
          <w:sz w:val="28"/>
        </w:rPr>
        <w:t>
      уполномоченного заверять</w:t>
      </w:r>
      <w:r>
        <w:br/>
      </w:r>
      <w:r>
        <w:rPr>
          <w:rFonts w:ascii="Times New Roman"/>
          <w:b w:val="false"/>
          <w:i w:val="false"/>
          <w:color w:val="000000"/>
          <w:sz w:val="28"/>
        </w:rPr>
        <w:t xml:space="preserve">
      сведения о составе семьи_____________________ </w:t>
      </w:r>
      <w:r>
        <w:br/>
      </w:r>
      <w:r>
        <w:rPr>
          <w:rFonts w:ascii="Times New Roman"/>
          <w:b w:val="false"/>
          <w:i w:val="false"/>
          <w:color w:val="000000"/>
          <w:sz w:val="28"/>
        </w:rPr>
        <w:t>
                                    (подпись)</w:t>
      </w:r>
    </w:p>
    <w:bookmarkStart w:name="z486" w:id="23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234"/>
    <w:p>
      <w:pPr>
        <w:spacing w:after="0"/>
        <w:ind w:left="0"/>
        <w:jc w:val="both"/>
      </w:pPr>
      <w:r>
        <w:rPr>
          <w:rFonts w:ascii="Times New Roman"/>
          <w:b w:val="false"/>
          <w:i w:val="false"/>
          <w:color w:val="000000"/>
          <w:sz w:val="28"/>
        </w:rPr>
        <w:t>       Регистрационный номер семьи ____________________________</w:t>
      </w:r>
    </w:p>
    <w:bookmarkStart w:name="z487" w:id="235"/>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о полученных доходах лица (членов семьи заявителя)</w:t>
      </w:r>
    </w:p>
    <w:bookmarkEnd w:id="235"/>
    <w:p>
      <w:pPr>
        <w:spacing w:after="0"/>
        <w:ind w:left="0"/>
        <w:jc w:val="both"/>
      </w:pPr>
      <w:r>
        <w:rPr>
          <w:rFonts w:ascii="Times New Roman"/>
          <w:b w:val="false"/>
          <w:i w:val="false"/>
          <w:color w:val="000000"/>
          <w:sz w:val="28"/>
        </w:rPr>
        <w:t>                         в ___ квартале 20__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домашний адрес,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7"/>
        <w:gridCol w:w="2758"/>
        <w:gridCol w:w="1739"/>
        <w:gridCol w:w="1325"/>
        <w:gridCol w:w="2159"/>
        <w:gridCol w:w="1327"/>
        <w:gridCol w:w="1130"/>
        <w:gridCol w:w="1285"/>
      </w:tblGrid>
      <w:tr>
        <w:trPr>
          <w:trHeight w:val="1125" w:hRule="atLeast"/>
        </w:trPr>
        <w:tc>
          <w:tcPr>
            <w:tcW w:w="1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членов</w:t>
            </w:r>
            <w:r>
              <w:br/>
            </w:r>
            <w:r>
              <w:rPr>
                <w:rFonts w:ascii="Times New Roman"/>
                <w:b w:val="false"/>
                <w:i w:val="false"/>
                <w:color w:val="000000"/>
                <w:sz w:val="20"/>
              </w:rPr>
              <w:t>
</w:t>
            </w:r>
            <w:r>
              <w:rPr>
                <w:rFonts w:ascii="Times New Roman"/>
                <w:b w:val="false"/>
                <w:i w:val="false"/>
                <w:color w:val="000000"/>
                <w:sz w:val="20"/>
              </w:rPr>
              <w:t>семьи</w:t>
            </w:r>
          </w:p>
        </w:tc>
        <w:tc>
          <w:tcPr>
            <w:tcW w:w="2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работы,</w:t>
            </w:r>
            <w:r>
              <w:br/>
            </w:r>
            <w:r>
              <w:rPr>
                <w:rFonts w:ascii="Times New Roman"/>
                <w:b w:val="false"/>
                <w:i w:val="false"/>
                <w:color w:val="000000"/>
                <w:sz w:val="20"/>
              </w:rPr>
              <w:t>
</w:t>
            </w:r>
            <w:r>
              <w:rPr>
                <w:rFonts w:ascii="Times New Roman"/>
                <w:b w:val="false"/>
                <w:i w:val="false"/>
                <w:color w:val="000000"/>
                <w:sz w:val="20"/>
              </w:rPr>
              <w:t>учебы</w:t>
            </w:r>
            <w:r>
              <w:br/>
            </w:r>
            <w:r>
              <w:rPr>
                <w:rFonts w:ascii="Times New Roman"/>
                <w:b w:val="false"/>
                <w:i w:val="false"/>
                <w:color w:val="000000"/>
                <w:sz w:val="20"/>
              </w:rPr>
              <w:t>
</w:t>
            </w:r>
            <w:r>
              <w:rPr>
                <w:rFonts w:ascii="Times New Roman"/>
                <w:b w:val="false"/>
                <w:i w:val="false"/>
                <w:color w:val="000000"/>
                <w:sz w:val="20"/>
              </w:rPr>
              <w:t>(безработные</w:t>
            </w:r>
            <w:r>
              <w:br/>
            </w:r>
            <w:r>
              <w:rPr>
                <w:rFonts w:ascii="Times New Roman"/>
                <w:b w:val="false"/>
                <w:i w:val="false"/>
                <w:color w:val="000000"/>
                <w:sz w:val="20"/>
              </w:rPr>
              <w:t>
</w:t>
            </w:r>
            <w:r>
              <w:rPr>
                <w:rFonts w:ascii="Times New Roman"/>
                <w:b w:val="false"/>
                <w:i w:val="false"/>
                <w:color w:val="000000"/>
                <w:sz w:val="20"/>
              </w:rPr>
              <w:t>подтверждают</w:t>
            </w:r>
            <w:r>
              <w:br/>
            </w:r>
            <w:r>
              <w:rPr>
                <w:rFonts w:ascii="Times New Roman"/>
                <w:b w:val="false"/>
                <w:i w:val="false"/>
                <w:color w:val="000000"/>
                <w:sz w:val="20"/>
              </w:rPr>
              <w:t>
</w:t>
            </w:r>
            <w:r>
              <w:rPr>
                <w:rFonts w:ascii="Times New Roman"/>
                <w:b w:val="false"/>
                <w:i w:val="false"/>
                <w:color w:val="000000"/>
                <w:sz w:val="20"/>
              </w:rPr>
              <w:t>факт регистрации</w:t>
            </w:r>
            <w:r>
              <w:br/>
            </w:r>
            <w:r>
              <w:rPr>
                <w:rFonts w:ascii="Times New Roman"/>
                <w:b w:val="false"/>
                <w:i w:val="false"/>
                <w:color w:val="000000"/>
                <w:sz w:val="20"/>
              </w:rPr>
              <w:t>
</w:t>
            </w:r>
            <w:r>
              <w:rPr>
                <w:rFonts w:ascii="Times New Roman"/>
                <w:b w:val="false"/>
                <w:i w:val="false"/>
                <w:color w:val="000000"/>
                <w:sz w:val="20"/>
              </w:rPr>
              <w:t>справкой</w:t>
            </w:r>
            <w:r>
              <w:br/>
            </w:r>
            <w:r>
              <w:rPr>
                <w:rFonts w:ascii="Times New Roman"/>
                <w:b w:val="false"/>
                <w:i w:val="false"/>
                <w:color w:val="000000"/>
                <w:sz w:val="20"/>
              </w:rPr>
              <w:t>
</w:t>
            </w:r>
            <w:r>
              <w:rPr>
                <w:rFonts w:ascii="Times New Roman"/>
                <w:b w:val="false"/>
                <w:i w:val="false"/>
                <w:color w:val="000000"/>
                <w:sz w:val="20"/>
              </w:rPr>
              <w:t>уполномоченного</w:t>
            </w:r>
            <w:r>
              <w:br/>
            </w:r>
            <w:r>
              <w:rPr>
                <w:rFonts w:ascii="Times New Roman"/>
                <w:b w:val="false"/>
                <w:i w:val="false"/>
                <w:color w:val="000000"/>
                <w:sz w:val="20"/>
              </w:rPr>
              <w:t>
</w:t>
            </w:r>
            <w:r>
              <w:rPr>
                <w:rFonts w:ascii="Times New Roman"/>
                <w:b w:val="false"/>
                <w:i w:val="false"/>
                <w:color w:val="000000"/>
                <w:sz w:val="20"/>
              </w:rPr>
              <w:t>органа по</w:t>
            </w:r>
            <w:r>
              <w:br/>
            </w:r>
            <w:r>
              <w:rPr>
                <w:rFonts w:ascii="Times New Roman"/>
                <w:b w:val="false"/>
                <w:i w:val="false"/>
                <w:color w:val="000000"/>
                <w:sz w:val="20"/>
              </w:rPr>
              <w:t>
</w:t>
            </w:r>
            <w:r>
              <w:rPr>
                <w:rFonts w:ascii="Times New Roman"/>
                <w:b w:val="false"/>
                <w:i w:val="false"/>
                <w:color w:val="000000"/>
                <w:sz w:val="20"/>
              </w:rPr>
              <w:t>вопросам</w:t>
            </w:r>
            <w:r>
              <w:br/>
            </w:r>
            <w:r>
              <w:rPr>
                <w:rFonts w:ascii="Times New Roman"/>
                <w:b w:val="false"/>
                <w:i w:val="false"/>
                <w:color w:val="000000"/>
                <w:sz w:val="20"/>
              </w:rPr>
              <w:t>
</w:t>
            </w:r>
            <w:r>
              <w:rPr>
                <w:rFonts w:ascii="Times New Roman"/>
                <w:b w:val="false"/>
                <w:i w:val="false"/>
                <w:color w:val="000000"/>
                <w:sz w:val="20"/>
              </w:rPr>
              <w:t>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Документально</w:t>
            </w:r>
            <w:r>
              <w:br/>
            </w:r>
            <w:r>
              <w:rPr>
                <w:rFonts w:ascii="Times New Roman"/>
                <w:b w:val="false"/>
                <w:i w:val="false"/>
                <w:color w:val="000000"/>
                <w:sz w:val="20"/>
              </w:rPr>
              <w:t>
</w:t>
            </w:r>
            <w:r>
              <w:rPr>
                <w:rFonts w:ascii="Times New Roman"/>
                <w:b w:val="false"/>
                <w:i w:val="false"/>
                <w:color w:val="000000"/>
                <w:sz w:val="20"/>
              </w:rPr>
              <w:t>подтвержденные</w:t>
            </w:r>
            <w:r>
              <w:br/>
            </w:r>
            <w:r>
              <w:rPr>
                <w:rFonts w:ascii="Times New Roman"/>
                <w:b w:val="false"/>
                <w:i w:val="false"/>
                <w:color w:val="000000"/>
                <w:sz w:val="20"/>
              </w:rPr>
              <w:t>
</w:t>
            </w:r>
            <w:r>
              <w:rPr>
                <w:rFonts w:ascii="Times New Roman"/>
                <w:b w:val="false"/>
                <w:i w:val="false"/>
                <w:color w:val="000000"/>
                <w:sz w:val="20"/>
              </w:rPr>
              <w:t>суммы доходов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w:t>
            </w:r>
            <w:r>
              <w:br/>
            </w:r>
            <w:r>
              <w:rPr>
                <w:rFonts w:ascii="Times New Roman"/>
                <w:b w:val="false"/>
                <w:i w:val="false"/>
                <w:color w:val="000000"/>
                <w:sz w:val="20"/>
              </w:rPr>
              <w:t>
</w:t>
            </w:r>
            <w:r>
              <w:rPr>
                <w:rFonts w:ascii="Times New Roman"/>
                <w:b w:val="false"/>
                <w:i w:val="false"/>
                <w:color w:val="000000"/>
                <w:sz w:val="20"/>
              </w:rPr>
              <w:t>заявленные доходы</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трудовой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пенсии,</w:t>
            </w:r>
            <w:r>
              <w:br/>
            </w:r>
            <w:r>
              <w:rPr>
                <w:rFonts w:ascii="Times New Roman"/>
                <w:b w:val="false"/>
                <w:i w:val="false"/>
                <w:color w:val="000000"/>
                <w:sz w:val="20"/>
              </w:rPr>
              <w:t>
</w:t>
            </w:r>
            <w:r>
              <w:rPr>
                <w:rFonts w:ascii="Times New Roman"/>
                <w:b w:val="false"/>
                <w:i w:val="false"/>
                <w:color w:val="000000"/>
                <w:sz w:val="20"/>
              </w:rPr>
              <w:t>пособия</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предпринимательской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стипендии</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алименты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w:t>
            </w:r>
            <w:r>
              <w:br/>
            </w:r>
            <w:r>
              <w:rPr>
                <w:rFonts w:ascii="Times New Roman"/>
                <w:b w:val="false"/>
                <w:i w:val="false"/>
                <w:color w:val="000000"/>
                <w:sz w:val="20"/>
              </w:rPr>
              <w:t>
</w:t>
            </w:r>
            <w:r>
              <w:rPr>
                <w:rFonts w:ascii="Times New Roman"/>
                <w:b w:val="false"/>
                <w:i w:val="false"/>
                <w:color w:val="000000"/>
                <w:sz w:val="20"/>
              </w:rPr>
              <w:t>виды</w:t>
            </w:r>
            <w:r>
              <w:br/>
            </w:r>
            <w:r>
              <w:rPr>
                <w:rFonts w:ascii="Times New Roman"/>
                <w:b w:val="false"/>
                <w:i w:val="false"/>
                <w:color w:val="000000"/>
                <w:sz w:val="20"/>
              </w:rPr>
              <w:t>
</w:t>
            </w:r>
            <w:r>
              <w:rPr>
                <w:rFonts w:ascii="Times New Roman"/>
                <w:b w:val="false"/>
                <w:i w:val="false"/>
                <w:color w:val="000000"/>
                <w:sz w:val="20"/>
              </w:rPr>
              <w:t>дохода</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______________________________ </w:t>
      </w:r>
      <w:r>
        <w:br/>
      </w:r>
      <w:r>
        <w:rPr>
          <w:rFonts w:ascii="Times New Roman"/>
          <w:b w:val="false"/>
          <w:i w:val="false"/>
          <w:color w:val="000000"/>
          <w:sz w:val="28"/>
        </w:rPr>
        <w:t xml:space="preserve">
      Дата ________________________________ </w:t>
      </w:r>
    </w:p>
    <w:bookmarkStart w:name="z488" w:id="23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«Назначение государственной</w:t>
      </w:r>
      <w:r>
        <w:br/>
      </w:r>
      <w:r>
        <w:rPr>
          <w:rFonts w:ascii="Times New Roman"/>
          <w:b w:val="false"/>
          <w:i w:val="false"/>
          <w:color w:val="000000"/>
          <w:sz w:val="28"/>
        </w:rPr>
        <w:t>
адресной социальной помощи»</w:t>
      </w:r>
    </w:p>
    <w:bookmarkEnd w:id="236"/>
    <w:p>
      <w:pPr>
        <w:spacing w:after="0"/>
        <w:ind w:left="0"/>
        <w:jc w:val="both"/>
      </w:pPr>
      <w:r>
        <w:rPr>
          <w:rFonts w:ascii="Times New Roman"/>
          <w:b w:val="false"/>
          <w:i w:val="false"/>
          <w:color w:val="000000"/>
          <w:sz w:val="28"/>
        </w:rPr>
        <w:t>        Регистрационный номер семьи____________________________</w:t>
      </w:r>
    </w:p>
    <w:bookmarkStart w:name="z489" w:id="237"/>
    <w:p>
      <w:pPr>
        <w:spacing w:after="0"/>
        <w:ind w:left="0"/>
        <w:jc w:val="both"/>
      </w:pPr>
      <w:r>
        <w:rPr>
          <w:rFonts w:ascii="Times New Roman"/>
          <w:b w:val="false"/>
          <w:i w:val="false"/>
          <w:color w:val="000000"/>
          <w:sz w:val="28"/>
        </w:rPr>
        <w:t>
                               Сведения</w:t>
      </w:r>
      <w:r>
        <w:br/>
      </w:r>
      <w:r>
        <w:rPr>
          <w:rFonts w:ascii="Times New Roman"/>
          <w:b w:val="false"/>
          <w:i w:val="false"/>
          <w:color w:val="000000"/>
          <w:sz w:val="28"/>
        </w:rPr>
        <w:t>
                 о наличии личного подсобного хозяйства</w:t>
      </w:r>
      <w:r>
        <w:br/>
      </w:r>
      <w:r>
        <w:rPr>
          <w:rFonts w:ascii="Times New Roman"/>
          <w:b w:val="false"/>
          <w:i w:val="false"/>
          <w:color w:val="000000"/>
          <w:sz w:val="28"/>
        </w:rPr>
        <w:t xml:space="preserve">
_________________       _______________________________________ </w:t>
      </w:r>
      <w:r>
        <w:br/>
      </w:r>
      <w:r>
        <w:rPr>
          <w:rFonts w:ascii="Times New Roman"/>
          <w:b w:val="false"/>
          <w:i w:val="false"/>
          <w:color w:val="000000"/>
          <w:sz w:val="28"/>
        </w:rPr>
        <w:t xml:space="preserve">
    (Ф.И.О.)                       (домашний адрес, тел.)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1452"/>
        <w:gridCol w:w="3739"/>
        <w:gridCol w:w="1897"/>
        <w:gridCol w:w="1856"/>
      </w:tblGrid>
      <w:tr>
        <w:trPr>
          <w:trHeight w:val="750"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ед. изм.</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Домашние</w:t>
            </w:r>
            <w:r>
              <w:br/>
            </w:r>
            <w:r>
              <w:rPr>
                <w:rFonts w:ascii="Times New Roman"/>
                <w:b w:val="false"/>
                <w:i w:val="false"/>
                <w:color w:val="000000"/>
                <w:sz w:val="20"/>
              </w:rPr>
              <w:t>
</w:t>
            </w:r>
            <w:r>
              <w:rPr>
                <w:rFonts w:ascii="Times New Roman"/>
                <w:b w:val="false"/>
                <w:i w:val="false"/>
                <w:color w:val="000000"/>
                <w:sz w:val="20"/>
              </w:rPr>
              <w:t>животные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(голов)</w:t>
            </w:r>
          </w:p>
        </w:tc>
      </w:tr>
      <w:tr>
        <w:trPr>
          <w:trHeight w:val="135" w:hRule="atLeast"/>
        </w:trPr>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1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Крупный рогатый скот:</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коровы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огород</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Лошади: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жеребцы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Земельный участок, в том числе приусадебный</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Верблюдицы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земельная доля</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Овцы, козы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Имущественный пай</w:t>
            </w:r>
            <w:r>
              <w:br/>
            </w:r>
            <w:r>
              <w:rPr>
                <w:rFonts w:ascii="Times New Roman"/>
                <w:b w:val="false"/>
                <w:i w:val="false"/>
                <w:color w:val="000000"/>
                <w:sz w:val="20"/>
              </w:rPr>
              <w:t>
</w:t>
            </w:r>
            <w:r>
              <w:rPr>
                <w:rFonts w:ascii="Times New Roman"/>
                <w:b w:val="false"/>
                <w:i w:val="false"/>
                <w:color w:val="000000"/>
                <w:sz w:val="20"/>
              </w:rPr>
              <w:t>(год выдачи)</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Куры, утки, гуси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Свиньи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Подпись заявителя _____________________________</w:t>
      </w:r>
      <w:r>
        <w:br/>
      </w:r>
      <w:r>
        <w:rPr>
          <w:rFonts w:ascii="Times New Roman"/>
          <w:b w:val="false"/>
          <w:i w:val="false"/>
          <w:color w:val="000000"/>
          <w:sz w:val="28"/>
        </w:rPr>
        <w:t>
      Дата ______________________</w:t>
      </w:r>
    </w:p>
    <w:bookmarkStart w:name="z490" w:id="238"/>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38"/>
    <w:bookmarkStart w:name="z491" w:id="239"/>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w:t>
      </w:r>
      <w:r>
        <w:br/>
      </w:r>
      <w:r>
        <w:rPr>
          <w:rFonts w:ascii="Times New Roman"/>
          <w:b/>
          <w:i w:val="false"/>
          <w:color w:val="000000"/>
        </w:rPr>
        <w:t>
предоставления им услуги индивидуального помощника</w:t>
      </w:r>
      <w:r>
        <w:br/>
      </w:r>
      <w:r>
        <w:rPr>
          <w:rFonts w:ascii="Times New Roman"/>
          <w:b/>
          <w:i w:val="false"/>
          <w:color w:val="000000"/>
        </w:rPr>
        <w:t>
для инвалидов первой группы, имеющих затруднение в</w:t>
      </w:r>
      <w:r>
        <w:br/>
      </w:r>
      <w:r>
        <w:rPr>
          <w:rFonts w:ascii="Times New Roman"/>
          <w:b/>
          <w:i w:val="false"/>
          <w:color w:val="000000"/>
        </w:rPr>
        <w:t>
передвижении и специалиста жестового языка</w:t>
      </w:r>
      <w:r>
        <w:br/>
      </w:r>
      <w:r>
        <w:rPr>
          <w:rFonts w:ascii="Times New Roman"/>
          <w:b/>
          <w:i w:val="false"/>
          <w:color w:val="000000"/>
        </w:rPr>
        <w:t>
для инвалидов по слуху»</w:t>
      </w:r>
    </w:p>
    <w:bookmarkEnd w:id="239"/>
    <w:bookmarkStart w:name="z492" w:id="240"/>
    <w:p>
      <w:pPr>
        <w:spacing w:after="0"/>
        <w:ind w:left="0"/>
        <w:jc w:val="left"/>
      </w:pPr>
      <w:r>
        <w:rPr>
          <w:rFonts w:ascii="Times New Roman"/>
          <w:b/>
          <w:i w:val="false"/>
          <w:color w:val="000000"/>
        </w:rPr>
        <w:t xml:space="preserve"> 
1. Общие положения</w:t>
      </w:r>
    </w:p>
    <w:bookmarkEnd w:id="240"/>
    <w:bookmarkStart w:name="z493" w:id="241"/>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отделы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241"/>
    <w:bookmarkStart w:name="z496" w:id="242"/>
    <w:p>
      <w:pPr>
        <w:spacing w:after="0"/>
        <w:ind w:left="0"/>
        <w:jc w:val="left"/>
      </w:pPr>
      <w:r>
        <w:rPr>
          <w:rFonts w:ascii="Times New Roman"/>
          <w:b/>
          <w:i w:val="false"/>
          <w:color w:val="000000"/>
        </w:rPr>
        <w:t xml:space="preserve"> 
2. Порядок оказания государственной услуги</w:t>
      </w:r>
    </w:p>
    <w:bookmarkEnd w:id="242"/>
    <w:bookmarkStart w:name="z497" w:id="243"/>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услугодателю – в течение 10 (десять)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из расчета не более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не более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об оформлении документов с указанием сроков предоставления инвалидам услуги индивидуального помощника для инвалидов первой группы, имеющих затруднение в передвижении и специалиста жестового языка для инвалидов по слуху.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размещен на интернет-ресурсе www.enbek.gov.kz, раздел «Государственные услуги».</w:t>
      </w:r>
      <w:r>
        <w:br/>
      </w:r>
      <w:r>
        <w:rPr>
          <w:rFonts w:ascii="Times New Roman"/>
          <w:b w:val="false"/>
          <w:i w:val="false"/>
          <w:color w:val="000000"/>
          <w:sz w:val="28"/>
        </w:rPr>
        <w:t xml:space="preserve">
      Государственная услуга оказывается в порядке очереди, без предварительной записи и ускоренного обслуживания. </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и/или законного представителя;</w:t>
      </w:r>
      <w:r>
        <w:br/>
      </w:r>
      <w:r>
        <w:rPr>
          <w:rFonts w:ascii="Times New Roman"/>
          <w:b w:val="false"/>
          <w:i w:val="false"/>
          <w:color w:val="000000"/>
          <w:sz w:val="28"/>
        </w:rPr>
        <w:t>
      3) выписка из индивидуальной программы реабилитации инвалида;</w:t>
      </w:r>
      <w:r>
        <w:br/>
      </w:r>
      <w:r>
        <w:rPr>
          <w:rFonts w:ascii="Times New Roman"/>
          <w:b w:val="false"/>
          <w:i w:val="false"/>
          <w:color w:val="000000"/>
          <w:sz w:val="28"/>
        </w:rPr>
        <w:t>
      4) справка об инвалидности.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услугадателем выдается талон с указанием даты регистрации и получения государственной услуги, фамилии и инициалов лица, принявшего документы.</w:t>
      </w:r>
    </w:p>
    <w:bookmarkEnd w:id="243"/>
    <w:bookmarkStart w:name="z503" w:id="244"/>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w:t>
      </w:r>
      <w:r>
        <w:br/>
      </w:r>
      <w:r>
        <w:rPr>
          <w:rFonts w:ascii="Times New Roman"/>
          <w:b/>
          <w:i w:val="false"/>
          <w:color w:val="000000"/>
        </w:rPr>
        <w:t>
лиц по вопросам оказания государственных услуг</w:t>
      </w:r>
    </w:p>
    <w:bookmarkEnd w:id="244"/>
    <w:bookmarkStart w:name="z504" w:id="245"/>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45"/>
    <w:bookmarkStart w:name="z506" w:id="246"/>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246"/>
    <w:bookmarkStart w:name="z507" w:id="247"/>
    <w:p>
      <w:pPr>
        <w:spacing w:after="0"/>
        <w:ind w:left="0"/>
        <w:jc w:val="both"/>
      </w:pPr>
      <w:r>
        <w:rPr>
          <w:rFonts w:ascii="Times New Roman"/>
          <w:b w:val="false"/>
          <w:i w:val="false"/>
          <w:color w:val="000000"/>
          <w:sz w:val="28"/>
        </w:rPr>
        <w:t>
      12. В случае если заявитель является получателем специальных социальных услуг, оформление документов для предоставления услуг индивидуального помощника инвалидам первой группы, имеющим затруднение в передвижении, и специалиста жестового языка инвалидам по слуху осуществляется при содействии социального работника услугодателя.</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47"/>
    <w:bookmarkStart w:name="z511" w:id="248"/>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xml:space="preserve">
услуги индивидуального     </w:t>
      </w:r>
      <w:r>
        <w:br/>
      </w:r>
      <w:r>
        <w:rPr>
          <w:rFonts w:ascii="Times New Roman"/>
          <w:b w:val="false"/>
          <w:i w:val="false"/>
          <w:color w:val="000000"/>
          <w:sz w:val="28"/>
        </w:rPr>
        <w:t xml:space="preserve">
помощника для инвалидов первой </w:t>
      </w:r>
      <w:r>
        <w:br/>
      </w:r>
      <w:r>
        <w:rPr>
          <w:rFonts w:ascii="Times New Roman"/>
          <w:b w:val="false"/>
          <w:i w:val="false"/>
          <w:color w:val="000000"/>
          <w:sz w:val="28"/>
        </w:rPr>
        <w:t xml:space="preserve">
группы, имеющих затруднение в </w:t>
      </w:r>
      <w:r>
        <w:br/>
      </w:r>
      <w:r>
        <w:rPr>
          <w:rFonts w:ascii="Times New Roman"/>
          <w:b w:val="false"/>
          <w:i w:val="false"/>
          <w:color w:val="000000"/>
          <w:sz w:val="28"/>
        </w:rPr>
        <w:t xml:space="preserve">
передвижении и специалиста   </w:t>
      </w:r>
      <w:r>
        <w:br/>
      </w:r>
      <w:r>
        <w:rPr>
          <w:rFonts w:ascii="Times New Roman"/>
          <w:b w:val="false"/>
          <w:i w:val="false"/>
          <w:color w:val="000000"/>
          <w:sz w:val="28"/>
        </w:rPr>
        <w:t>
жестового языка для инвалидов по</w:t>
      </w:r>
      <w:r>
        <w:br/>
      </w:r>
      <w:r>
        <w:rPr>
          <w:rFonts w:ascii="Times New Roman"/>
          <w:b w:val="false"/>
          <w:i w:val="false"/>
          <w:color w:val="000000"/>
          <w:sz w:val="28"/>
        </w:rPr>
        <w:t xml:space="preserve">
слуху»             </w:t>
      </w:r>
    </w:p>
    <w:bookmarkEnd w:id="248"/>
    <w:bookmarkStart w:name="z512" w:id="249"/>
    <w:p>
      <w:pPr>
        <w:spacing w:after="0"/>
        <w:ind w:left="0"/>
        <w:jc w:val="both"/>
      </w:pPr>
      <w:r>
        <w:rPr>
          <w:rFonts w:ascii="Times New Roman"/>
          <w:b w:val="false"/>
          <w:i w:val="false"/>
          <w:color w:val="000000"/>
          <w:sz w:val="28"/>
        </w:rPr>
        <w:t>
Форма</w:t>
      </w:r>
    </w:p>
    <w:bookmarkEnd w:id="249"/>
    <w:p>
      <w:pPr>
        <w:spacing w:after="0"/>
        <w:ind w:left="0"/>
        <w:jc w:val="both"/>
      </w:pPr>
      <w:r>
        <w:rPr>
          <w:rFonts w:ascii="Times New Roman"/>
          <w:b w:val="false"/>
          <w:i w:val="false"/>
          <w:color w:val="000000"/>
          <w:sz w:val="28"/>
        </w:rPr>
        <w:t>Руководителю уполномоченной местным</w:t>
      </w:r>
      <w:r>
        <w:br/>
      </w:r>
      <w:r>
        <w:rPr>
          <w:rFonts w:ascii="Times New Roman"/>
          <w:b w:val="false"/>
          <w:i w:val="false"/>
          <w:color w:val="000000"/>
          <w:sz w:val="28"/>
        </w:rPr>
        <w:t>
исполнительным органом государственной организации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(Ф.И.О. руководителя уполномоченной местным    </w:t>
      </w:r>
      <w:r>
        <w:br/>
      </w:r>
      <w:r>
        <w:rPr>
          <w:rFonts w:ascii="Times New Roman"/>
          <w:b w:val="false"/>
          <w:i w:val="false"/>
          <w:color w:val="000000"/>
          <w:sz w:val="28"/>
        </w:rPr>
        <w:t>
исполнительным органом государственной организации)</w:t>
      </w:r>
    </w:p>
    <w:bookmarkStart w:name="z513" w:id="250"/>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50"/>
    <w:p>
      <w:pPr>
        <w:spacing w:after="0"/>
        <w:ind w:left="0"/>
        <w:jc w:val="both"/>
      </w:pPr>
      <w:r>
        <w:rPr>
          <w:rFonts w:ascii="Times New Roman"/>
          <w:b w:val="false"/>
          <w:i w:val="false"/>
          <w:color w:val="000000"/>
          <w:sz w:val="28"/>
        </w:rPr>
        <w:t>Фамилия______________________________________________________________</w:t>
      </w:r>
      <w:r>
        <w:br/>
      </w:r>
      <w:r>
        <w:rPr>
          <w:rFonts w:ascii="Times New Roman"/>
          <w:b w:val="false"/>
          <w:i w:val="false"/>
          <w:color w:val="000000"/>
          <w:sz w:val="28"/>
        </w:rPr>
        <w:t>
Имя__________________________________________________________________</w:t>
      </w:r>
      <w:r>
        <w:br/>
      </w:r>
      <w:r>
        <w:rPr>
          <w:rFonts w:ascii="Times New Roman"/>
          <w:b w:val="false"/>
          <w:i w:val="false"/>
          <w:color w:val="000000"/>
          <w:sz w:val="28"/>
        </w:rPr>
        <w:t>
Отчество_____________________________________________________________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инвалидность_________________________________________________________</w:t>
      </w:r>
      <w:r>
        <w:br/>
      </w:r>
      <w:r>
        <w:rPr>
          <w:rFonts w:ascii="Times New Roman"/>
          <w:b w:val="false"/>
          <w:i w:val="false"/>
          <w:color w:val="000000"/>
          <w:sz w:val="28"/>
        </w:rPr>
        <w:t>
домашний адрес_______________________________________________________</w:t>
      </w:r>
      <w:r>
        <w:br/>
      </w:r>
      <w:r>
        <w:rPr>
          <w:rFonts w:ascii="Times New Roman"/>
          <w:b w:val="false"/>
          <w:i w:val="false"/>
          <w:color w:val="000000"/>
          <w:sz w:val="28"/>
        </w:rPr>
        <w:t>
телефон______________________________________________________________</w:t>
      </w:r>
      <w:r>
        <w:br/>
      </w:r>
      <w:r>
        <w:rPr>
          <w:rFonts w:ascii="Times New Roman"/>
          <w:b w:val="false"/>
          <w:i w:val="false"/>
          <w:color w:val="000000"/>
          <w:sz w:val="28"/>
        </w:rPr>
        <w:t>
документ, удостоверяющий личность №____ выдан _____ ______ ______ года</w:t>
      </w:r>
      <w:r>
        <w:br/>
      </w:r>
      <w:r>
        <w:rPr>
          <w:rFonts w:ascii="Times New Roman"/>
          <w:b w:val="false"/>
          <w:i w:val="false"/>
          <w:color w:val="000000"/>
          <w:sz w:val="28"/>
        </w:rPr>
        <w:t>
индивидуальный идентификационный номер (при наличии)_________________</w:t>
      </w:r>
    </w:p>
    <w:p>
      <w:pPr>
        <w:spacing w:after="0"/>
        <w:ind w:left="0"/>
        <w:jc w:val="both"/>
      </w:pPr>
      <w:r>
        <w:rPr>
          <w:rFonts w:ascii="Times New Roman"/>
          <w:b w:val="false"/>
          <w:i w:val="false"/>
          <w:color w:val="000000"/>
          <w:sz w:val="28"/>
        </w:rPr>
        <w:t>      Прошу принять документы для предоставления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p>
    <w:p>
      <w:pPr>
        <w:spacing w:after="0"/>
        <w:ind w:left="0"/>
        <w:jc w:val="both"/>
      </w:pPr>
      <w:r>
        <w:rPr>
          <w:rFonts w:ascii="Times New Roman"/>
          <w:b w:val="false"/>
          <w:i w:val="false"/>
          <w:color w:val="000000"/>
          <w:sz w:val="28"/>
        </w:rPr>
        <w:t>1 __________________________________ 2 ______________________________</w:t>
      </w:r>
      <w:r>
        <w:br/>
      </w:r>
      <w:r>
        <w:rPr>
          <w:rFonts w:ascii="Times New Roman"/>
          <w:b w:val="false"/>
          <w:i w:val="false"/>
          <w:color w:val="000000"/>
          <w:sz w:val="28"/>
        </w:rPr>
        <w:t>
3 __________________________________ 4 ______________________________</w:t>
      </w:r>
      <w:r>
        <w:br/>
      </w:r>
      <w:r>
        <w:rPr>
          <w:rFonts w:ascii="Times New Roman"/>
          <w:b w:val="false"/>
          <w:i w:val="false"/>
          <w:color w:val="000000"/>
          <w:sz w:val="28"/>
        </w:rPr>
        <w:t>
5 __________________________________ 6 ______________________________</w:t>
      </w:r>
      <w:r>
        <w:br/>
      </w:r>
      <w:r>
        <w:rPr>
          <w:rFonts w:ascii="Times New Roman"/>
          <w:b w:val="false"/>
          <w:i w:val="false"/>
          <w:color w:val="000000"/>
          <w:sz w:val="28"/>
        </w:rPr>
        <w:t>
7 __________________________________ 8 ______________________________</w:t>
      </w:r>
      <w:r>
        <w:br/>
      </w:r>
      <w:r>
        <w:rPr>
          <w:rFonts w:ascii="Times New Roman"/>
          <w:b w:val="false"/>
          <w:i w:val="false"/>
          <w:color w:val="000000"/>
          <w:sz w:val="28"/>
        </w:rPr>
        <w:t>
9 __________________________________ 10 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на предоставление услуги</w:t>
      </w:r>
      <w:r>
        <w:br/>
      </w:r>
      <w:r>
        <w:rPr>
          <w:rFonts w:ascii="Times New Roman"/>
          <w:b w:val="false"/>
          <w:i w:val="false"/>
          <w:color w:val="000000"/>
          <w:sz w:val="28"/>
        </w:rPr>
        <w:t>
индивидуального помощника для инвалидов первой группы, имеющих</w:t>
      </w:r>
      <w:r>
        <w:br/>
      </w:r>
      <w:r>
        <w:rPr>
          <w:rFonts w:ascii="Times New Roman"/>
          <w:b w:val="false"/>
          <w:i w:val="false"/>
          <w:color w:val="000000"/>
          <w:sz w:val="28"/>
        </w:rPr>
        <w:t>
затруднение в передвижении, и специалиста жестового языка для</w:t>
      </w:r>
      <w:r>
        <w:br/>
      </w:r>
      <w:r>
        <w:rPr>
          <w:rFonts w:ascii="Times New Roman"/>
          <w:b w:val="false"/>
          <w:i w:val="false"/>
          <w:color w:val="000000"/>
          <w:sz w:val="28"/>
        </w:rPr>
        <w:t>
инвалидов по слуху.</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 ___» ______20__ г.</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 Ф.И.О. и подпись)</w:t>
      </w:r>
      <w:r>
        <w:br/>
      </w:r>
      <w:r>
        <w:rPr>
          <w:rFonts w:ascii="Times New Roman"/>
          <w:b w:val="false"/>
          <w:i w:val="false"/>
          <w:color w:val="000000"/>
          <w:sz w:val="28"/>
        </w:rPr>
        <w:t>
«___» _____ 20__ г.</w:t>
      </w:r>
    </w:p>
    <w:bookmarkStart w:name="z514" w:id="25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51"/>
    <w:bookmarkStart w:name="z515" w:id="252"/>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предоставления</w:t>
      </w:r>
      <w:r>
        <w:br/>
      </w:r>
      <w:r>
        <w:rPr>
          <w:rFonts w:ascii="Times New Roman"/>
          <w:b/>
          <w:i w:val="false"/>
          <w:color w:val="000000"/>
        </w:rPr>
        <w:t>
им кресла-коляски»</w:t>
      </w:r>
    </w:p>
    <w:bookmarkEnd w:id="252"/>
    <w:bookmarkStart w:name="z516" w:id="253"/>
    <w:p>
      <w:pPr>
        <w:spacing w:after="0"/>
        <w:ind w:left="0"/>
        <w:jc w:val="left"/>
      </w:pPr>
      <w:r>
        <w:rPr>
          <w:rFonts w:ascii="Times New Roman"/>
          <w:b/>
          <w:i w:val="false"/>
          <w:color w:val="000000"/>
        </w:rPr>
        <w:t xml:space="preserve"> 
1. Общие положения</w:t>
      </w:r>
    </w:p>
    <w:bookmarkEnd w:id="253"/>
    <w:bookmarkStart w:name="z517" w:id="254"/>
    <w:p>
      <w:pPr>
        <w:spacing w:after="0"/>
        <w:ind w:left="0"/>
        <w:jc w:val="both"/>
      </w:pPr>
      <w:r>
        <w:rPr>
          <w:rFonts w:ascii="Times New Roman"/>
          <w:b w:val="false"/>
          <w:i w:val="false"/>
          <w:color w:val="000000"/>
          <w:sz w:val="28"/>
        </w:rPr>
        <w:t>
      1. Государственная услуга «Оформление документов на инвалидов для предоставления им кресла-коляски»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отделы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254"/>
    <w:bookmarkStart w:name="z520" w:id="255"/>
    <w:p>
      <w:pPr>
        <w:spacing w:after="0"/>
        <w:ind w:left="0"/>
        <w:jc w:val="left"/>
      </w:pPr>
      <w:r>
        <w:rPr>
          <w:rFonts w:ascii="Times New Roman"/>
          <w:b/>
          <w:i w:val="false"/>
          <w:color w:val="000000"/>
        </w:rPr>
        <w:t xml:space="preserve"> 
2. Порядок оказания государственной услуги</w:t>
      </w:r>
    </w:p>
    <w:bookmarkEnd w:id="255"/>
    <w:bookmarkStart w:name="z521" w:id="256"/>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услугодателю – в течение 10 (десять)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из расчета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об оформлении документов с указанием сроков предоставления инвалидам кресла-коляски.</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размещен на интернет-ресурсе www.enbek.gov.kz, раздел «Государственные услуги».</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индивидуальная программа реабилитации инвалида;</w:t>
      </w:r>
      <w:r>
        <w:br/>
      </w:r>
      <w:r>
        <w:rPr>
          <w:rFonts w:ascii="Times New Roman"/>
          <w:b w:val="false"/>
          <w:i w:val="false"/>
          <w:color w:val="000000"/>
          <w:sz w:val="28"/>
        </w:rPr>
        <w:t>
      3) акт о несчастном случае и документ о прекращении деятельности работодателя-индивидуального предпринимателя или ликвидации юридического лица.</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услугодателем выдается талон с указанием даты регистрации и получения государственной услуги, фамилии и инициалов лица, принявшего документы.</w:t>
      </w:r>
    </w:p>
    <w:bookmarkEnd w:id="256"/>
    <w:bookmarkStart w:name="z527" w:id="257"/>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w:t>
      </w:r>
      <w:r>
        <w:br/>
      </w:r>
      <w:r>
        <w:rPr>
          <w:rFonts w:ascii="Times New Roman"/>
          <w:b/>
          <w:i w:val="false"/>
          <w:color w:val="000000"/>
        </w:rPr>
        <w:t>
лиц по вопросам оказания государственных услуг</w:t>
      </w:r>
    </w:p>
    <w:bookmarkEnd w:id="257"/>
    <w:bookmarkStart w:name="z528" w:id="258"/>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58"/>
    <w:bookmarkStart w:name="z530" w:id="259"/>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259"/>
    <w:bookmarkStart w:name="z531" w:id="260"/>
    <w:p>
      <w:pPr>
        <w:spacing w:after="0"/>
        <w:ind w:left="0"/>
        <w:jc w:val="both"/>
      </w:pPr>
      <w:r>
        <w:rPr>
          <w:rFonts w:ascii="Times New Roman"/>
          <w:b w:val="false"/>
          <w:i w:val="false"/>
          <w:color w:val="000000"/>
          <w:sz w:val="28"/>
        </w:rPr>
        <w:t>
      12. Инвалидам первой и второй групп, являющимся получателями специальных социальных услуг оформление документов для предоставления кресла-коляски осуществляется при содействии социального работника услугодателя.</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60"/>
    <w:bookmarkStart w:name="z535" w:id="26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инвалидов для предоставления им</w:t>
      </w:r>
      <w:r>
        <w:br/>
      </w:r>
      <w:r>
        <w:rPr>
          <w:rFonts w:ascii="Times New Roman"/>
          <w:b w:val="false"/>
          <w:i w:val="false"/>
          <w:color w:val="000000"/>
          <w:sz w:val="28"/>
        </w:rPr>
        <w:t xml:space="preserve">
кресла-коляски»        </w:t>
      </w:r>
    </w:p>
    <w:bookmarkEnd w:id="261"/>
    <w:bookmarkStart w:name="z536" w:id="262"/>
    <w:p>
      <w:pPr>
        <w:spacing w:after="0"/>
        <w:ind w:left="0"/>
        <w:jc w:val="both"/>
      </w:pPr>
      <w:r>
        <w:rPr>
          <w:rFonts w:ascii="Times New Roman"/>
          <w:b w:val="false"/>
          <w:i w:val="false"/>
          <w:color w:val="000000"/>
          <w:sz w:val="28"/>
        </w:rPr>
        <w:t>
Форма</w:t>
      </w:r>
    </w:p>
    <w:bookmarkEnd w:id="262"/>
    <w:p>
      <w:pPr>
        <w:spacing w:after="0"/>
        <w:ind w:left="0"/>
        <w:jc w:val="both"/>
      </w:pPr>
      <w:r>
        <w:rPr>
          <w:rFonts w:ascii="Times New Roman"/>
          <w:b w:val="false"/>
          <w:i w:val="false"/>
          <w:color w:val="000000"/>
          <w:sz w:val="28"/>
        </w:rPr>
        <w:t>Руководителю уполномоченной местным</w:t>
      </w:r>
      <w:r>
        <w:br/>
      </w:r>
      <w:r>
        <w:rPr>
          <w:rFonts w:ascii="Times New Roman"/>
          <w:b w:val="false"/>
          <w:i w:val="false"/>
          <w:color w:val="000000"/>
          <w:sz w:val="28"/>
        </w:rPr>
        <w:t>
исполнительным органом государственной организации</w:t>
      </w:r>
      <w:r>
        <w:br/>
      </w:r>
      <w:r>
        <w:rPr>
          <w:rFonts w:ascii="Times New Roman"/>
          <w:b w:val="false"/>
          <w:i w:val="false"/>
          <w:color w:val="000000"/>
          <w:sz w:val="28"/>
        </w:rPr>
        <w:t>
___________________________________________________</w:t>
      </w:r>
      <w:r>
        <w:br/>
      </w:r>
      <w:r>
        <w:rPr>
          <w:rFonts w:ascii="Times New Roman"/>
          <w:b w:val="false"/>
          <w:i w:val="false"/>
          <w:color w:val="000000"/>
          <w:sz w:val="28"/>
        </w:rPr>
        <w:t xml:space="preserve">
(Ф.И.О. руководителя уполномоченной местным   </w:t>
      </w:r>
      <w:r>
        <w:br/>
      </w:r>
      <w:r>
        <w:rPr>
          <w:rFonts w:ascii="Times New Roman"/>
          <w:b w:val="false"/>
          <w:i w:val="false"/>
          <w:color w:val="000000"/>
          <w:sz w:val="28"/>
        </w:rPr>
        <w:t>
исполнительным органом государственной организации)</w:t>
      </w:r>
    </w:p>
    <w:bookmarkStart w:name="z537" w:id="263"/>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63"/>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инвалидность ________________________________________________________</w:t>
      </w:r>
      <w:r>
        <w:br/>
      </w:r>
      <w:r>
        <w:rPr>
          <w:rFonts w:ascii="Times New Roman"/>
          <w:b w:val="false"/>
          <w:i w:val="false"/>
          <w:color w:val="000000"/>
          <w:sz w:val="28"/>
        </w:rPr>
        <w:t>
домашний адрес_______________________________________________________</w:t>
      </w:r>
      <w:r>
        <w:br/>
      </w:r>
      <w:r>
        <w:rPr>
          <w:rFonts w:ascii="Times New Roman"/>
          <w:b w:val="false"/>
          <w:i w:val="false"/>
          <w:color w:val="000000"/>
          <w:sz w:val="28"/>
        </w:rPr>
        <w:t>
телефон______________________________________________________________</w:t>
      </w:r>
      <w:r>
        <w:br/>
      </w:r>
      <w:r>
        <w:rPr>
          <w:rFonts w:ascii="Times New Roman"/>
          <w:b w:val="false"/>
          <w:i w:val="false"/>
          <w:color w:val="000000"/>
          <w:sz w:val="28"/>
        </w:rPr>
        <w:t>
документ, удостоверяющий личность № _____ выдан _____ _____ _____ года</w:t>
      </w:r>
      <w:r>
        <w:br/>
      </w: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Прошу принять документы для предоставления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p>
    <w:p>
      <w:pPr>
        <w:spacing w:after="0"/>
        <w:ind w:left="0"/>
        <w:jc w:val="both"/>
      </w:pPr>
      <w:r>
        <w:rPr>
          <w:rFonts w:ascii="Times New Roman"/>
          <w:b w:val="false"/>
          <w:i w:val="false"/>
          <w:color w:val="000000"/>
          <w:sz w:val="28"/>
        </w:rPr>
        <w:t>1 _________________________________ 2 _______________________________</w:t>
      </w:r>
      <w:r>
        <w:br/>
      </w:r>
      <w:r>
        <w:rPr>
          <w:rFonts w:ascii="Times New Roman"/>
          <w:b w:val="false"/>
          <w:i w:val="false"/>
          <w:color w:val="000000"/>
          <w:sz w:val="28"/>
        </w:rPr>
        <w:t>
3 _________________________________ 4 _______________________________</w:t>
      </w:r>
      <w:r>
        <w:br/>
      </w:r>
      <w:r>
        <w:rPr>
          <w:rFonts w:ascii="Times New Roman"/>
          <w:b w:val="false"/>
          <w:i w:val="false"/>
          <w:color w:val="000000"/>
          <w:sz w:val="28"/>
        </w:rPr>
        <w:t>
5 _________________________________ 6 _______________________________</w:t>
      </w:r>
      <w:r>
        <w:br/>
      </w:r>
      <w:r>
        <w:rPr>
          <w:rFonts w:ascii="Times New Roman"/>
          <w:b w:val="false"/>
          <w:i w:val="false"/>
          <w:color w:val="000000"/>
          <w:sz w:val="28"/>
        </w:rPr>
        <w:t>
7 _________________________________ 8 _______________________________</w:t>
      </w:r>
      <w:r>
        <w:br/>
      </w:r>
      <w:r>
        <w:rPr>
          <w:rFonts w:ascii="Times New Roman"/>
          <w:b w:val="false"/>
          <w:i w:val="false"/>
          <w:color w:val="000000"/>
          <w:sz w:val="28"/>
        </w:rPr>
        <w:t>
9 _________________________________ 10 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для предоставления</w:t>
      </w:r>
      <w:r>
        <w:br/>
      </w:r>
      <w:r>
        <w:rPr>
          <w:rFonts w:ascii="Times New Roman"/>
          <w:b w:val="false"/>
          <w:i w:val="false"/>
          <w:color w:val="000000"/>
          <w:sz w:val="28"/>
        </w:rPr>
        <w:t>
кресло-коляски.</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 ___» ______20__ г.</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 Ф.И.О. и подпись)</w:t>
      </w:r>
      <w:r>
        <w:br/>
      </w:r>
      <w:r>
        <w:rPr>
          <w:rFonts w:ascii="Times New Roman"/>
          <w:b w:val="false"/>
          <w:i w:val="false"/>
          <w:color w:val="000000"/>
          <w:sz w:val="28"/>
        </w:rPr>
        <w:t>
«___» _____ 20__ г.</w:t>
      </w:r>
    </w:p>
    <w:bookmarkStart w:name="z538" w:id="26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64"/>
    <w:bookmarkStart w:name="z539" w:id="26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инвалидов для обеспечения</w:t>
      </w:r>
      <w:r>
        <w:br/>
      </w:r>
      <w:r>
        <w:rPr>
          <w:rFonts w:ascii="Times New Roman"/>
          <w:b/>
          <w:i w:val="false"/>
          <w:color w:val="000000"/>
        </w:rPr>
        <w:t>
их санаторно-курортным лечением»</w:t>
      </w:r>
    </w:p>
    <w:bookmarkEnd w:id="265"/>
    <w:bookmarkStart w:name="z540" w:id="266"/>
    <w:p>
      <w:pPr>
        <w:spacing w:after="0"/>
        <w:ind w:left="0"/>
        <w:jc w:val="left"/>
      </w:pPr>
      <w:r>
        <w:rPr>
          <w:rFonts w:ascii="Times New Roman"/>
          <w:b/>
          <w:i w:val="false"/>
          <w:color w:val="000000"/>
        </w:rPr>
        <w:t xml:space="preserve"> 
1. Общие положения</w:t>
      </w:r>
    </w:p>
    <w:bookmarkEnd w:id="266"/>
    <w:bookmarkStart w:name="z541" w:id="267"/>
    <w:p>
      <w:pPr>
        <w:spacing w:after="0"/>
        <w:ind w:left="0"/>
        <w:jc w:val="both"/>
      </w:pPr>
      <w:r>
        <w:rPr>
          <w:rFonts w:ascii="Times New Roman"/>
          <w:b w:val="false"/>
          <w:i w:val="false"/>
          <w:color w:val="000000"/>
          <w:sz w:val="28"/>
        </w:rPr>
        <w:t>
      1. Государственная услуга «Оформление документов на инвалидов для обеспечения их санаторно-курортным лечением»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отделы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267"/>
    <w:bookmarkStart w:name="z544" w:id="268"/>
    <w:p>
      <w:pPr>
        <w:spacing w:after="0"/>
        <w:ind w:left="0"/>
        <w:jc w:val="left"/>
      </w:pPr>
      <w:r>
        <w:rPr>
          <w:rFonts w:ascii="Times New Roman"/>
          <w:b/>
          <w:i w:val="false"/>
          <w:color w:val="000000"/>
        </w:rPr>
        <w:t xml:space="preserve"> 
2. Порядок оказания государственной услуги</w:t>
      </w:r>
    </w:p>
    <w:bookmarkEnd w:id="268"/>
    <w:bookmarkStart w:name="z545" w:id="269"/>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услугополучателем услугодателю – в течение 10 (десять) рабочих дней; </w:t>
      </w:r>
      <w:r>
        <w:br/>
      </w:r>
      <w:r>
        <w:rPr>
          <w:rFonts w:ascii="Times New Roman"/>
          <w:b w:val="false"/>
          <w:i w:val="false"/>
          <w:color w:val="000000"/>
          <w:sz w:val="28"/>
        </w:rPr>
        <w:t>
      2) максимально допустимое время ожидания для сдачи пакета документов –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об оформлении документов с указанием сроков предоставление инвалидам санаторно-курортного лечения.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Графики работы услугодателя – размещен на интернет-ресурсе www.enbek.gov.kz, раздел «Государственные услуги».</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 законного представителя;</w:t>
      </w:r>
      <w:r>
        <w:br/>
      </w:r>
      <w:r>
        <w:rPr>
          <w:rFonts w:ascii="Times New Roman"/>
          <w:b w:val="false"/>
          <w:i w:val="false"/>
          <w:color w:val="000000"/>
          <w:sz w:val="28"/>
        </w:rPr>
        <w:t>
      3) санаторно-курортная карта, выданная организацией здравоохранения;</w:t>
      </w:r>
      <w:r>
        <w:br/>
      </w:r>
      <w:r>
        <w:rPr>
          <w:rFonts w:ascii="Times New Roman"/>
          <w:b w:val="false"/>
          <w:i w:val="false"/>
          <w:color w:val="000000"/>
          <w:sz w:val="28"/>
        </w:rPr>
        <w:t>
      4) документ, подтверждающий регистрацию по постоянному месту жительства (адресная справка либо справка сельских и/или аульных акимов);</w:t>
      </w:r>
      <w:r>
        <w:br/>
      </w:r>
      <w:r>
        <w:rPr>
          <w:rFonts w:ascii="Times New Roman"/>
          <w:b w:val="false"/>
          <w:i w:val="false"/>
          <w:color w:val="000000"/>
          <w:sz w:val="28"/>
        </w:rPr>
        <w:t>
      5) выписка из справки об инвалидности и выписки из индивидуальной программы реабилитации инвалида;</w:t>
      </w:r>
      <w:r>
        <w:br/>
      </w:r>
      <w:r>
        <w:rPr>
          <w:rFonts w:ascii="Times New Roman"/>
          <w:b w:val="false"/>
          <w:i w:val="false"/>
          <w:color w:val="000000"/>
          <w:sz w:val="28"/>
        </w:rPr>
        <w:t>
      6) при подаче заявления другим лицом с письменного согласия инвалида – копия документа, удостоверяющего его личность.</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услугодателем выдается талон с указанием даты регистрации и получения государственной услуги, фамилии и инициалов лица, принявшего документы.</w:t>
      </w:r>
    </w:p>
    <w:bookmarkEnd w:id="269"/>
    <w:bookmarkStart w:name="z551" w:id="270"/>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w:t>
      </w:r>
      <w:r>
        <w:br/>
      </w:r>
      <w:r>
        <w:rPr>
          <w:rFonts w:ascii="Times New Roman"/>
          <w:b/>
          <w:i w:val="false"/>
          <w:color w:val="000000"/>
        </w:rPr>
        <w:t>
лиц по вопросам оказания государственных услуг</w:t>
      </w:r>
    </w:p>
    <w:bookmarkEnd w:id="270"/>
    <w:bookmarkStart w:name="z552" w:id="271"/>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71"/>
    <w:bookmarkStart w:name="z554" w:id="27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272"/>
    <w:bookmarkStart w:name="z555" w:id="273"/>
    <w:p>
      <w:pPr>
        <w:spacing w:after="0"/>
        <w:ind w:left="0"/>
        <w:jc w:val="both"/>
      </w:pPr>
      <w:r>
        <w:rPr>
          <w:rFonts w:ascii="Times New Roman"/>
          <w:b w:val="false"/>
          <w:i w:val="false"/>
          <w:color w:val="000000"/>
          <w:sz w:val="28"/>
        </w:rPr>
        <w:t xml:space="preserve">
      12. Инвалидам первой и второй групп, являющимся получателями специальных социальных услуг оформление документов для обеспечения их санаторно-курортным лечением осуществляется при содействии социального работника услугодателя. </w:t>
      </w:r>
      <w:r>
        <w:br/>
      </w:r>
      <w:r>
        <w:rPr>
          <w:rFonts w:ascii="Times New Roman"/>
          <w:b w:val="false"/>
          <w:i w:val="false"/>
          <w:color w:val="000000"/>
          <w:sz w:val="28"/>
        </w:rPr>
        <w:t>
</w:t>
      </w:r>
      <w:r>
        <w:rPr>
          <w:rFonts w:ascii="Times New Roman"/>
          <w:b w:val="false"/>
          <w:i w:val="false"/>
          <w:color w:val="000000"/>
          <w:sz w:val="28"/>
        </w:rPr>
        <w:t>
      13.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73"/>
    <w:bookmarkStart w:name="z559" w:id="274"/>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инвалидов для обеспечения их</w:t>
      </w:r>
      <w:r>
        <w:br/>
      </w:r>
      <w:r>
        <w:rPr>
          <w:rFonts w:ascii="Times New Roman"/>
          <w:b w:val="false"/>
          <w:i w:val="false"/>
          <w:color w:val="000000"/>
          <w:sz w:val="28"/>
        </w:rPr>
        <w:t>
санаторно-курортным лечением»</w:t>
      </w:r>
    </w:p>
    <w:bookmarkEnd w:id="274"/>
    <w:bookmarkStart w:name="z560" w:id="275"/>
    <w:p>
      <w:pPr>
        <w:spacing w:after="0"/>
        <w:ind w:left="0"/>
        <w:jc w:val="both"/>
      </w:pPr>
      <w:r>
        <w:rPr>
          <w:rFonts w:ascii="Times New Roman"/>
          <w:b w:val="false"/>
          <w:i w:val="false"/>
          <w:color w:val="000000"/>
          <w:sz w:val="28"/>
        </w:rPr>
        <w:t>
Форма</w:t>
      </w:r>
    </w:p>
    <w:bookmarkEnd w:id="275"/>
    <w:p>
      <w:pPr>
        <w:spacing w:after="0"/>
        <w:ind w:left="0"/>
        <w:jc w:val="both"/>
      </w:pPr>
      <w:r>
        <w:rPr>
          <w:rFonts w:ascii="Times New Roman"/>
          <w:b w:val="false"/>
          <w:i w:val="false"/>
          <w:color w:val="000000"/>
          <w:sz w:val="28"/>
        </w:rPr>
        <w:t>Руководителю уполномоченной местным</w:t>
      </w:r>
      <w:r>
        <w:br/>
      </w:r>
      <w:r>
        <w:rPr>
          <w:rFonts w:ascii="Times New Roman"/>
          <w:b w:val="false"/>
          <w:i w:val="false"/>
          <w:color w:val="000000"/>
          <w:sz w:val="28"/>
        </w:rPr>
        <w:t>
исполнительным органом государственной организации</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(Ф.И.О. руководителя уполномоченной местным   </w:t>
      </w:r>
      <w:r>
        <w:br/>
      </w:r>
      <w:r>
        <w:rPr>
          <w:rFonts w:ascii="Times New Roman"/>
          <w:b w:val="false"/>
          <w:i w:val="false"/>
          <w:color w:val="000000"/>
          <w:sz w:val="28"/>
        </w:rPr>
        <w:t>
исполнительным органом государственной организации)</w:t>
      </w:r>
    </w:p>
    <w:bookmarkStart w:name="z561" w:id="27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76"/>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инвалидность ________________________________________________________</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документ, удостоверяющий личность № _____ выдан _____ _____ _____ года</w:t>
      </w:r>
      <w:r>
        <w:br/>
      </w: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Прошу принять документы для предоставления 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r>
        <w:br/>
      </w:r>
      <w:r>
        <w:rPr>
          <w:rFonts w:ascii="Times New Roman"/>
          <w:b w:val="false"/>
          <w:i w:val="false"/>
          <w:color w:val="000000"/>
          <w:sz w:val="28"/>
        </w:rPr>
        <w:t>
1 ________________________________ 2 ________________________________</w:t>
      </w:r>
      <w:r>
        <w:br/>
      </w:r>
      <w:r>
        <w:rPr>
          <w:rFonts w:ascii="Times New Roman"/>
          <w:b w:val="false"/>
          <w:i w:val="false"/>
          <w:color w:val="000000"/>
          <w:sz w:val="28"/>
        </w:rPr>
        <w:t>
3 ________________________________ 4 ________________________________</w:t>
      </w:r>
      <w:r>
        <w:br/>
      </w:r>
      <w:r>
        <w:rPr>
          <w:rFonts w:ascii="Times New Roman"/>
          <w:b w:val="false"/>
          <w:i w:val="false"/>
          <w:color w:val="000000"/>
          <w:sz w:val="28"/>
        </w:rPr>
        <w:t>
5 ________________________________ 6 ________________________________</w:t>
      </w:r>
      <w:r>
        <w:br/>
      </w:r>
      <w:r>
        <w:rPr>
          <w:rFonts w:ascii="Times New Roman"/>
          <w:b w:val="false"/>
          <w:i w:val="false"/>
          <w:color w:val="000000"/>
          <w:sz w:val="28"/>
        </w:rPr>
        <w:t>
7 ________________________________ 8 ________________________________</w:t>
      </w:r>
      <w:r>
        <w:br/>
      </w:r>
      <w:r>
        <w:rPr>
          <w:rFonts w:ascii="Times New Roman"/>
          <w:b w:val="false"/>
          <w:i w:val="false"/>
          <w:color w:val="000000"/>
          <w:sz w:val="28"/>
        </w:rPr>
        <w:t>
9 ________________________________ 10 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для обеспечения</w:t>
      </w:r>
      <w:r>
        <w:br/>
      </w:r>
      <w:r>
        <w:rPr>
          <w:rFonts w:ascii="Times New Roman"/>
          <w:b w:val="false"/>
          <w:i w:val="false"/>
          <w:color w:val="000000"/>
          <w:sz w:val="28"/>
        </w:rPr>
        <w:t>
санаторно-курортным лечением.</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 ___» ______20__ г.</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 Ф.И.О. и подпись)</w:t>
      </w:r>
      <w:r>
        <w:br/>
      </w:r>
      <w:r>
        <w:rPr>
          <w:rFonts w:ascii="Times New Roman"/>
          <w:b w:val="false"/>
          <w:i w:val="false"/>
          <w:color w:val="000000"/>
          <w:sz w:val="28"/>
        </w:rPr>
        <w:t>
«___» _____ 20__ г.</w:t>
      </w:r>
    </w:p>
    <w:bookmarkStart w:name="z562" w:id="27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77"/>
    <w:bookmarkStart w:name="z563" w:id="27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оказание специальных социальных</w:t>
      </w:r>
      <w:r>
        <w:br/>
      </w:r>
      <w:r>
        <w:rPr>
          <w:rFonts w:ascii="Times New Roman"/>
          <w:b/>
          <w:i w:val="false"/>
          <w:color w:val="000000"/>
        </w:rPr>
        <w:t>
услуг в медико-социальных учреждениях (организациях)»</w:t>
      </w:r>
    </w:p>
    <w:bookmarkEnd w:id="278"/>
    <w:bookmarkStart w:name="z564" w:id="279"/>
    <w:p>
      <w:pPr>
        <w:spacing w:after="0"/>
        <w:ind w:left="0"/>
        <w:jc w:val="left"/>
      </w:pPr>
      <w:r>
        <w:rPr>
          <w:rFonts w:ascii="Times New Roman"/>
          <w:b/>
          <w:i w:val="false"/>
          <w:color w:val="000000"/>
        </w:rPr>
        <w:t xml:space="preserve"> 
1. Общие положения</w:t>
      </w:r>
    </w:p>
    <w:bookmarkEnd w:id="279"/>
    <w:bookmarkStart w:name="z565" w:id="280"/>
    <w:p>
      <w:pPr>
        <w:spacing w:after="0"/>
        <w:ind w:left="0"/>
        <w:jc w:val="both"/>
      </w:pPr>
      <w:r>
        <w:rPr>
          <w:rFonts w:ascii="Times New Roman"/>
          <w:b w:val="false"/>
          <w:i w:val="false"/>
          <w:color w:val="000000"/>
          <w:sz w:val="28"/>
        </w:rPr>
        <w:t>
      1. Государственная услуга «Оформление документов на оказание специальных социальных услуг в медико-социальных учреждениях (организациях)»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280"/>
    <w:bookmarkStart w:name="z568" w:id="281"/>
    <w:p>
      <w:pPr>
        <w:spacing w:after="0"/>
        <w:ind w:left="0"/>
        <w:jc w:val="left"/>
      </w:pPr>
      <w:r>
        <w:rPr>
          <w:rFonts w:ascii="Times New Roman"/>
          <w:b/>
          <w:i w:val="false"/>
          <w:color w:val="000000"/>
        </w:rPr>
        <w:t xml:space="preserve"> 
2. Порядок оказания государственной услуги</w:t>
      </w:r>
    </w:p>
    <w:bookmarkEnd w:id="281"/>
    <w:bookmarkStart w:name="z569" w:id="282"/>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xml:space="preserve">
      1) с момента сдачи пакета документов услугополучателем услугодателю – в течение 17 (семнадцать)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об оформлении документов с указанием срока оказания специальных социальных услуг в медико-социальных учреждениях (организациях),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8. График работы услугодателя – размещен на интернет-ресурсе www.enbek.gov.kz, раздел «Государственные услуги».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законного представителя или ходатайство медицинской организации) к услугодателю: </w:t>
      </w:r>
      <w:r>
        <w:br/>
      </w:r>
      <w:r>
        <w:rPr>
          <w:rFonts w:ascii="Times New Roman"/>
          <w:b w:val="false"/>
          <w:i w:val="false"/>
          <w:color w:val="000000"/>
          <w:sz w:val="28"/>
        </w:rPr>
        <w:t>
      1) письменное заявление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или </w:t>
      </w:r>
      <w:r>
        <w:rPr>
          <w:rFonts w:ascii="Times New Roman"/>
          <w:b w:val="false"/>
          <w:i w:val="false"/>
          <w:color w:val="000000"/>
          <w:sz w:val="28"/>
        </w:rPr>
        <w:t>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копия свидетельства о рождении ребенка или удостоверения личности;</w:t>
      </w:r>
      <w:r>
        <w:br/>
      </w:r>
      <w:r>
        <w:rPr>
          <w:rFonts w:ascii="Times New Roman"/>
          <w:b w:val="false"/>
          <w:i w:val="false"/>
          <w:color w:val="000000"/>
          <w:sz w:val="28"/>
        </w:rPr>
        <w:t>
      3) копия справки об инвалидности (для престарелых не требуется);</w:t>
      </w:r>
      <w:r>
        <w:br/>
      </w:r>
      <w:r>
        <w:rPr>
          <w:rFonts w:ascii="Times New Roman"/>
          <w:b w:val="false"/>
          <w:i w:val="false"/>
          <w:color w:val="000000"/>
          <w:sz w:val="28"/>
        </w:rPr>
        <w:t>
      4) медицинская карта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5) копия выписки из индивидуальной программы реабилитации инвалида (для престарелых не требуется); </w:t>
      </w:r>
      <w:r>
        <w:br/>
      </w:r>
      <w:r>
        <w:rPr>
          <w:rFonts w:ascii="Times New Roman"/>
          <w:b w:val="false"/>
          <w:i w:val="false"/>
          <w:color w:val="000000"/>
          <w:sz w:val="28"/>
        </w:rPr>
        <w:t>
      6) для лиц старше восемнадцати лет – решение суда о признании лица недееспособным (при наличии);</w:t>
      </w:r>
      <w:r>
        <w:br/>
      </w:r>
      <w:r>
        <w:rPr>
          <w:rFonts w:ascii="Times New Roman"/>
          <w:b w:val="false"/>
          <w:i w:val="false"/>
          <w:color w:val="000000"/>
          <w:sz w:val="28"/>
        </w:rPr>
        <w:t>
      7) для лиц пенсионного возраста – копия пенсионного удостоверения;</w:t>
      </w:r>
      <w:r>
        <w:br/>
      </w:r>
      <w:r>
        <w:rPr>
          <w:rFonts w:ascii="Times New Roman"/>
          <w:b w:val="false"/>
          <w:i w:val="false"/>
          <w:color w:val="000000"/>
          <w:sz w:val="28"/>
        </w:rPr>
        <w:t>
      8)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r>
        <w:br/>
      </w:r>
      <w:r>
        <w:rPr>
          <w:rFonts w:ascii="Times New Roman"/>
          <w:b w:val="false"/>
          <w:i w:val="false"/>
          <w:color w:val="000000"/>
          <w:sz w:val="28"/>
        </w:rPr>
        <w:t>
      Копии документов предоставляются вместе с оригиналами, которые после сверки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услугодателем выдается талон с указанием даты регистрации и получения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10. Основание для отказа в оказании государственной услуги:</w:t>
      </w:r>
      <w:r>
        <w:br/>
      </w:r>
      <w:r>
        <w:rPr>
          <w:rFonts w:ascii="Times New Roman"/>
          <w:b w:val="false"/>
          <w:i w:val="false"/>
          <w:color w:val="000000"/>
          <w:sz w:val="28"/>
        </w:rPr>
        <w:t>
      недостоверность представленных сведений и документов.</w:t>
      </w:r>
    </w:p>
    <w:bookmarkEnd w:id="282"/>
    <w:bookmarkStart w:name="z576" w:id="283"/>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w:t>
      </w:r>
      <w:r>
        <w:br/>
      </w:r>
      <w:r>
        <w:rPr>
          <w:rFonts w:ascii="Times New Roman"/>
          <w:b/>
          <w:i w:val="false"/>
          <w:color w:val="000000"/>
        </w:rPr>
        <w:t>
лиц по вопросам оказания государственных услуг</w:t>
      </w:r>
    </w:p>
    <w:bookmarkEnd w:id="283"/>
    <w:bookmarkStart w:name="z577" w:id="28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84"/>
    <w:bookmarkStart w:name="z579" w:id="285"/>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285"/>
    <w:bookmarkStart w:name="z580" w:id="286"/>
    <w:p>
      <w:pPr>
        <w:spacing w:after="0"/>
        <w:ind w:left="0"/>
        <w:jc w:val="both"/>
      </w:pPr>
      <w:r>
        <w:rPr>
          <w:rFonts w:ascii="Times New Roman"/>
          <w:b w:val="false"/>
          <w:i w:val="false"/>
          <w:color w:val="000000"/>
          <w:sz w:val="28"/>
        </w:rPr>
        <w:t>
      13. Инвалидам первой и второй групп и лицам, не способным к самостоятельному обслуживанию в связи с преклонным возрастом и являющиеся получателями специальных социальных услуг оформление документов на оказание специальных социальных услуг в медико-социальных учреждениях (организациях) осуществляется при содействии социального работника услугодателя.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286"/>
    <w:bookmarkStart w:name="z584" w:id="28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оказание специальных социальных</w:t>
      </w:r>
      <w:r>
        <w:br/>
      </w:r>
      <w:r>
        <w:rPr>
          <w:rFonts w:ascii="Times New Roman"/>
          <w:b w:val="false"/>
          <w:i w:val="false"/>
          <w:color w:val="000000"/>
          <w:sz w:val="28"/>
        </w:rPr>
        <w:t xml:space="preserve">
услуг в медико-социальных   </w:t>
      </w:r>
      <w:r>
        <w:br/>
      </w:r>
      <w:r>
        <w:rPr>
          <w:rFonts w:ascii="Times New Roman"/>
          <w:b w:val="false"/>
          <w:i w:val="false"/>
          <w:color w:val="000000"/>
          <w:sz w:val="28"/>
        </w:rPr>
        <w:t xml:space="preserve">
учреждениях (организациях)»  </w:t>
      </w:r>
    </w:p>
    <w:bookmarkEnd w:id="287"/>
    <w:bookmarkStart w:name="z585" w:id="288"/>
    <w:p>
      <w:pPr>
        <w:spacing w:after="0"/>
        <w:ind w:left="0"/>
        <w:jc w:val="both"/>
      </w:pPr>
      <w:r>
        <w:rPr>
          <w:rFonts w:ascii="Times New Roman"/>
          <w:b w:val="false"/>
          <w:i w:val="false"/>
          <w:color w:val="000000"/>
          <w:sz w:val="28"/>
        </w:rPr>
        <w:t>
Форма</w:t>
      </w:r>
    </w:p>
    <w:bookmarkEnd w:id="288"/>
    <w:p>
      <w:pPr>
        <w:spacing w:after="0"/>
        <w:ind w:left="0"/>
        <w:jc w:val="both"/>
      </w:pPr>
      <w:r>
        <w:rPr>
          <w:rFonts w:ascii="Times New Roman"/>
          <w:b w:val="false"/>
          <w:i w:val="false"/>
          <w:color w:val="000000"/>
          <w:sz w:val="28"/>
        </w:rPr>
        <w:t>Руководителю местного исполнительного органа</w:t>
      </w:r>
      <w:r>
        <w:br/>
      </w:r>
      <w:r>
        <w:rPr>
          <w:rFonts w:ascii="Times New Roman"/>
          <w:b w:val="false"/>
          <w:i w:val="false"/>
          <w:color w:val="000000"/>
          <w:sz w:val="28"/>
        </w:rPr>
        <w:t xml:space="preserve">
или уполномоченной местным исполнительным       </w:t>
      </w:r>
      <w:r>
        <w:br/>
      </w:r>
      <w:r>
        <w:rPr>
          <w:rFonts w:ascii="Times New Roman"/>
          <w:b w:val="false"/>
          <w:i w:val="false"/>
          <w:color w:val="000000"/>
          <w:sz w:val="28"/>
        </w:rPr>
        <w:t xml:space="preserve">
органом государственной организации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(Ф.И.О. руководителя местного исполнительного </w:t>
      </w:r>
      <w:r>
        <w:br/>
      </w:r>
      <w:r>
        <w:rPr>
          <w:rFonts w:ascii="Times New Roman"/>
          <w:b w:val="false"/>
          <w:i w:val="false"/>
          <w:color w:val="000000"/>
          <w:sz w:val="28"/>
        </w:rPr>
        <w:t>
органа или уполномоченной местным исполнительным</w:t>
      </w:r>
      <w:r>
        <w:br/>
      </w:r>
      <w:r>
        <w:rPr>
          <w:rFonts w:ascii="Times New Roman"/>
          <w:b w:val="false"/>
          <w:i w:val="false"/>
          <w:color w:val="000000"/>
          <w:sz w:val="28"/>
        </w:rPr>
        <w:t xml:space="preserve">
органом государственной организации)      </w:t>
      </w:r>
    </w:p>
    <w:p>
      <w:pPr>
        <w:spacing w:after="0"/>
        <w:ind w:left="0"/>
        <w:jc w:val="both"/>
      </w:pPr>
      <w:r>
        <w:rPr>
          <w:rFonts w:ascii="Times New Roman"/>
          <w:b w:val="false"/>
          <w:i w:val="false"/>
          <w:color w:val="000000"/>
          <w:sz w:val="28"/>
        </w:rPr>
        <w:t>Документ, удостоверяющий личность № __ выдан «___» _________ года</w:t>
      </w:r>
      <w:r>
        <w:br/>
      </w:r>
      <w:r>
        <w:rPr>
          <w:rFonts w:ascii="Times New Roman"/>
          <w:b w:val="false"/>
          <w:i w:val="false"/>
          <w:color w:val="000000"/>
          <w:sz w:val="28"/>
        </w:rPr>
        <w:t>
место прописки ______________________________________________________</w:t>
      </w:r>
      <w:r>
        <w:br/>
      </w:r>
      <w:r>
        <w:rPr>
          <w:rFonts w:ascii="Times New Roman"/>
          <w:b w:val="false"/>
          <w:i w:val="false"/>
          <w:color w:val="000000"/>
          <w:sz w:val="28"/>
        </w:rPr>
        <w:t>
место проживания ____________________________________________________</w:t>
      </w:r>
      <w:r>
        <w:br/>
      </w:r>
      <w:r>
        <w:rPr>
          <w:rFonts w:ascii="Times New Roman"/>
          <w:b w:val="false"/>
          <w:i w:val="false"/>
          <w:color w:val="000000"/>
          <w:sz w:val="28"/>
        </w:rPr>
        <w:t>
место рождения ______________________________________________________</w:t>
      </w:r>
      <w:r>
        <w:br/>
      </w:r>
      <w:r>
        <w:rPr>
          <w:rFonts w:ascii="Times New Roman"/>
          <w:b w:val="false"/>
          <w:i w:val="false"/>
          <w:color w:val="000000"/>
          <w:sz w:val="28"/>
        </w:rPr>
        <w:t>
дата рождения «___» _________ _____ года</w:t>
      </w:r>
      <w:r>
        <w:br/>
      </w:r>
      <w:r>
        <w:rPr>
          <w:rFonts w:ascii="Times New Roman"/>
          <w:b w:val="false"/>
          <w:i w:val="false"/>
          <w:color w:val="000000"/>
          <w:sz w:val="28"/>
        </w:rPr>
        <w:t>
вид и размер пособия ________________________________________________</w:t>
      </w:r>
      <w:r>
        <w:br/>
      </w:r>
      <w:r>
        <w:rPr>
          <w:rFonts w:ascii="Times New Roman"/>
          <w:b w:val="false"/>
          <w:i w:val="false"/>
          <w:color w:val="000000"/>
          <w:sz w:val="28"/>
        </w:rPr>
        <w:t>
категория инвалидности ______________________________________________</w:t>
      </w:r>
      <w:r>
        <w:br/>
      </w:r>
      <w:r>
        <w:rPr>
          <w:rFonts w:ascii="Times New Roman"/>
          <w:b w:val="false"/>
          <w:i w:val="false"/>
          <w:color w:val="000000"/>
          <w:sz w:val="28"/>
        </w:rPr>
        <w:t>
наличие родственников (законных представителей) 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(родственные отношения, возраст, социальный статус,</w:t>
      </w:r>
      <w:r>
        <w:br/>
      </w:r>
      <w:r>
        <w:rPr>
          <w:rFonts w:ascii="Times New Roman"/>
          <w:b w:val="false"/>
          <w:i w:val="false"/>
          <w:color w:val="000000"/>
          <w:sz w:val="28"/>
        </w:rPr>
        <w:t>
адрес проживания, контактный телефон)</w:t>
      </w:r>
    </w:p>
    <w:bookmarkStart w:name="z586" w:id="289"/>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89"/>
    <w:p>
      <w:pPr>
        <w:spacing w:after="0"/>
        <w:ind w:left="0"/>
        <w:jc w:val="both"/>
      </w:pPr>
      <w:r>
        <w:rPr>
          <w:rFonts w:ascii="Times New Roman"/>
          <w:b w:val="false"/>
          <w:i w:val="false"/>
          <w:color w:val="000000"/>
          <w:sz w:val="28"/>
        </w:rPr>
        <w:t>      Прошу принять _________________________________________________</w:t>
      </w:r>
      <w:r>
        <w:br/>
      </w:r>
      <w:r>
        <w:rPr>
          <w:rFonts w:ascii="Times New Roman"/>
          <w:b w:val="false"/>
          <w:i w:val="false"/>
          <w:color w:val="000000"/>
          <w:sz w:val="28"/>
        </w:rPr>
        <w:t>
                                  (Ф.И.О. услугополучателя)</w:t>
      </w:r>
      <w:r>
        <w:br/>
      </w:r>
      <w:r>
        <w:rPr>
          <w:rFonts w:ascii="Times New Roman"/>
          <w:b w:val="false"/>
          <w:i w:val="false"/>
          <w:color w:val="000000"/>
          <w:sz w:val="28"/>
        </w:rPr>
        <w:t>
на круглосуточное постоянное/временное (нужное подчеркнуть)</w:t>
      </w:r>
      <w:r>
        <w:br/>
      </w:r>
      <w:r>
        <w:rPr>
          <w:rFonts w:ascii="Times New Roman"/>
          <w:b w:val="false"/>
          <w:i w:val="false"/>
          <w:color w:val="000000"/>
          <w:sz w:val="28"/>
        </w:rPr>
        <w:t>
проживание в ______________________________________ медико-социальное</w:t>
      </w:r>
      <w:r>
        <w:br/>
      </w:r>
      <w:r>
        <w:rPr>
          <w:rFonts w:ascii="Times New Roman"/>
          <w:b w:val="false"/>
          <w:i w:val="false"/>
          <w:color w:val="000000"/>
          <w:sz w:val="28"/>
        </w:rPr>
        <w:t>
учреждение, так как нуждаюсь (нуждается) в оказании специальных</w:t>
      </w:r>
      <w:r>
        <w:br/>
      </w:r>
      <w:r>
        <w:rPr>
          <w:rFonts w:ascii="Times New Roman"/>
          <w:b w:val="false"/>
          <w:i w:val="false"/>
          <w:color w:val="000000"/>
          <w:sz w:val="28"/>
        </w:rPr>
        <w:t>
социальных услуг в условиях стационара.</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_______________________________ 2) _______________________________</w:t>
      </w:r>
      <w:r>
        <w:br/>
      </w:r>
      <w:r>
        <w:rPr>
          <w:rFonts w:ascii="Times New Roman"/>
          <w:b w:val="false"/>
          <w:i w:val="false"/>
          <w:color w:val="000000"/>
          <w:sz w:val="28"/>
        </w:rPr>
        <w:t>
3) _______________________________ 4) _______________________________</w:t>
      </w:r>
      <w:r>
        <w:br/>
      </w:r>
      <w:r>
        <w:rPr>
          <w:rFonts w:ascii="Times New Roman"/>
          <w:b w:val="false"/>
          <w:i w:val="false"/>
          <w:color w:val="000000"/>
          <w:sz w:val="28"/>
        </w:rPr>
        <w:t>
5) _______________________________ 6) _______________________________</w:t>
      </w:r>
      <w:r>
        <w:br/>
      </w:r>
      <w:r>
        <w:rPr>
          <w:rFonts w:ascii="Times New Roman"/>
          <w:b w:val="false"/>
          <w:i w:val="false"/>
          <w:color w:val="000000"/>
          <w:sz w:val="28"/>
        </w:rPr>
        <w:t>
7) _______________________________ 8) _______________________________</w:t>
      </w:r>
      <w:r>
        <w:br/>
      </w:r>
      <w:r>
        <w:rPr>
          <w:rFonts w:ascii="Times New Roman"/>
          <w:b w:val="false"/>
          <w:i w:val="false"/>
          <w:color w:val="000000"/>
          <w:sz w:val="28"/>
        </w:rPr>
        <w:t>
9) _______________________________ 10) ______________________________</w:t>
      </w:r>
    </w:p>
    <w:p>
      <w:pPr>
        <w:spacing w:after="0"/>
        <w:ind w:left="0"/>
        <w:jc w:val="both"/>
      </w:pPr>
      <w:r>
        <w:rPr>
          <w:rFonts w:ascii="Times New Roman"/>
          <w:b w:val="false"/>
          <w:i w:val="false"/>
          <w:color w:val="000000"/>
          <w:sz w:val="28"/>
        </w:rPr>
        <w:t>      С условиями приема, содержания, перевода, выписки из</w:t>
      </w:r>
      <w:r>
        <w:br/>
      </w:r>
      <w:r>
        <w:rPr>
          <w:rFonts w:ascii="Times New Roman"/>
          <w:b w:val="false"/>
          <w:i w:val="false"/>
          <w:color w:val="000000"/>
          <w:sz w:val="28"/>
        </w:rPr>
        <w:t>
медико-социального учреждения и правилами внутреннего распорядка</w:t>
      </w:r>
      <w:r>
        <w:br/>
      </w:r>
      <w:r>
        <w:rPr>
          <w:rFonts w:ascii="Times New Roman"/>
          <w:b w:val="false"/>
          <w:i w:val="false"/>
          <w:color w:val="000000"/>
          <w:sz w:val="28"/>
        </w:rPr>
        <w:t>
ознакомлен (а).</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на оказание специальных</w:t>
      </w:r>
      <w:r>
        <w:br/>
      </w:r>
      <w:r>
        <w:rPr>
          <w:rFonts w:ascii="Times New Roman"/>
          <w:b w:val="false"/>
          <w:i w:val="false"/>
          <w:color w:val="000000"/>
          <w:sz w:val="28"/>
        </w:rPr>
        <w:t>
социальных услуг в медико-социальных учреждениях (организациях).</w:t>
      </w:r>
    </w:p>
    <w:p>
      <w:pPr>
        <w:spacing w:after="0"/>
        <w:ind w:left="0"/>
        <w:jc w:val="both"/>
      </w:pPr>
      <w:r>
        <w:rPr>
          <w:rFonts w:ascii="Times New Roman"/>
          <w:b w:val="false"/>
          <w:i w:val="false"/>
          <w:color w:val="000000"/>
          <w:sz w:val="28"/>
        </w:rPr>
        <w:t>      «___» _______ 20__ года _______________________________________</w:t>
      </w:r>
      <w:r>
        <w:br/>
      </w:r>
      <w:r>
        <w:rPr>
          <w:rFonts w:ascii="Times New Roman"/>
          <w:b w:val="false"/>
          <w:i w:val="false"/>
          <w:color w:val="000000"/>
          <w:sz w:val="28"/>
        </w:rPr>
        <w:t xml:space="preserve">
                                   (Ф.И.О. и подпись заявителя) </w:t>
      </w:r>
      <w:r>
        <w:br/>
      </w:r>
      <w:r>
        <w:rPr>
          <w:rFonts w:ascii="Times New Roman"/>
          <w:b w:val="false"/>
          <w:i w:val="false"/>
          <w:color w:val="000000"/>
          <w:sz w:val="28"/>
        </w:rPr>
        <w:t>
Документы принял _______________________________________________</w:t>
      </w:r>
      <w:r>
        <w:br/>
      </w:r>
      <w:r>
        <w:rPr>
          <w:rFonts w:ascii="Times New Roman"/>
          <w:b w:val="false"/>
          <w:i w:val="false"/>
          <w:color w:val="000000"/>
          <w:sz w:val="28"/>
        </w:rPr>
        <w:t>
                            (Ф.И.О., должность, подпись)</w:t>
      </w:r>
      <w:r>
        <w:br/>
      </w:r>
      <w:r>
        <w:rPr>
          <w:rFonts w:ascii="Times New Roman"/>
          <w:b w:val="false"/>
          <w:i w:val="false"/>
          <w:color w:val="000000"/>
          <w:sz w:val="28"/>
        </w:rPr>
        <w:t>
«___» _______ 20__ года.</w:t>
      </w:r>
    </w:p>
    <w:bookmarkStart w:name="z587" w:id="29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оказание специальных социальных</w:t>
      </w:r>
      <w:r>
        <w:br/>
      </w:r>
      <w:r>
        <w:rPr>
          <w:rFonts w:ascii="Times New Roman"/>
          <w:b w:val="false"/>
          <w:i w:val="false"/>
          <w:color w:val="000000"/>
          <w:sz w:val="28"/>
        </w:rPr>
        <w:t xml:space="preserve">
услуг в медико-социальных   </w:t>
      </w:r>
      <w:r>
        <w:br/>
      </w:r>
      <w:r>
        <w:rPr>
          <w:rFonts w:ascii="Times New Roman"/>
          <w:b w:val="false"/>
          <w:i w:val="false"/>
          <w:color w:val="000000"/>
          <w:sz w:val="28"/>
        </w:rPr>
        <w:t xml:space="preserve">
учреждениях (организациях)»  </w:t>
      </w:r>
    </w:p>
    <w:bookmarkEnd w:id="290"/>
    <w:bookmarkStart w:name="z588" w:id="291"/>
    <w:p>
      <w:pPr>
        <w:spacing w:after="0"/>
        <w:ind w:left="0"/>
        <w:jc w:val="both"/>
      </w:pPr>
      <w:r>
        <w:rPr>
          <w:rFonts w:ascii="Times New Roman"/>
          <w:b w:val="false"/>
          <w:i w:val="false"/>
          <w:color w:val="000000"/>
          <w:sz w:val="28"/>
        </w:rPr>
        <w:t>
Форма</w:t>
      </w:r>
    </w:p>
    <w:bookmarkEnd w:id="291"/>
    <w:p>
      <w:pPr>
        <w:spacing w:after="0"/>
        <w:ind w:left="0"/>
        <w:jc w:val="both"/>
      </w:pPr>
      <w:r>
        <w:rPr>
          <w:rFonts w:ascii="Times New Roman"/>
          <w:b w:val="false"/>
          <w:i w:val="false"/>
          <w:color w:val="000000"/>
          <w:sz w:val="28"/>
        </w:rPr>
        <w:t>Руководителю местного исполнительного органа</w:t>
      </w:r>
      <w:r>
        <w:br/>
      </w:r>
      <w:r>
        <w:rPr>
          <w:rFonts w:ascii="Times New Roman"/>
          <w:b w:val="false"/>
          <w:i w:val="false"/>
          <w:color w:val="000000"/>
          <w:sz w:val="28"/>
        </w:rPr>
        <w:t xml:space="preserve">
или уполномоченной местным исполнительным       </w:t>
      </w:r>
      <w:r>
        <w:br/>
      </w:r>
      <w:r>
        <w:rPr>
          <w:rFonts w:ascii="Times New Roman"/>
          <w:b w:val="false"/>
          <w:i w:val="false"/>
          <w:color w:val="000000"/>
          <w:sz w:val="28"/>
        </w:rPr>
        <w:t xml:space="preserve">
органом государственной организации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(Ф.И.О. руководителя местного исполнительного </w:t>
      </w:r>
      <w:r>
        <w:br/>
      </w:r>
      <w:r>
        <w:rPr>
          <w:rFonts w:ascii="Times New Roman"/>
          <w:b w:val="false"/>
          <w:i w:val="false"/>
          <w:color w:val="000000"/>
          <w:sz w:val="28"/>
        </w:rPr>
        <w:t>
органа или уполномоченной местным исполнительным</w:t>
      </w:r>
      <w:r>
        <w:br/>
      </w:r>
      <w:r>
        <w:rPr>
          <w:rFonts w:ascii="Times New Roman"/>
          <w:b w:val="false"/>
          <w:i w:val="false"/>
          <w:color w:val="000000"/>
          <w:sz w:val="28"/>
        </w:rPr>
        <w:t xml:space="preserve">
органом государственной организации)     </w:t>
      </w:r>
    </w:p>
    <w:bookmarkStart w:name="z589" w:id="292"/>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92"/>
    <w:p>
      <w:pPr>
        <w:spacing w:after="0"/>
        <w:ind w:left="0"/>
        <w:jc w:val="both"/>
      </w:pPr>
      <w:r>
        <w:rPr>
          <w:rFonts w:ascii="Times New Roman"/>
          <w:b w:val="false"/>
          <w:i w:val="false"/>
          <w:color w:val="000000"/>
          <w:sz w:val="28"/>
        </w:rPr>
        <w:t>      Прошу принять меня, ___________________________________________</w:t>
      </w:r>
      <w:r>
        <w:br/>
      </w:r>
      <w:r>
        <w:rPr>
          <w:rFonts w:ascii="Times New Roman"/>
          <w:b w:val="false"/>
          <w:i w:val="false"/>
          <w:color w:val="000000"/>
          <w:sz w:val="28"/>
        </w:rPr>
        <w:t>
                                    (Ф.И.О. услугополучателя)</w:t>
      </w:r>
      <w:r>
        <w:br/>
      </w:r>
      <w:r>
        <w:rPr>
          <w:rFonts w:ascii="Times New Roman"/>
          <w:b w:val="false"/>
          <w:i w:val="false"/>
          <w:color w:val="000000"/>
          <w:sz w:val="28"/>
        </w:rPr>
        <w:t>
«___» _________ ______ года рождения, проживающего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дневное пребывание в ____________________________________________,</w:t>
      </w:r>
      <w:r>
        <w:br/>
      </w:r>
      <w:r>
        <w:rPr>
          <w:rFonts w:ascii="Times New Roman"/>
          <w:b w:val="false"/>
          <w:i w:val="false"/>
          <w:color w:val="000000"/>
          <w:sz w:val="28"/>
        </w:rPr>
        <w:t>
                    (наименование организации полустационарного типа)</w:t>
      </w:r>
      <w:r>
        <w:br/>
      </w:r>
      <w:r>
        <w:rPr>
          <w:rFonts w:ascii="Times New Roman"/>
          <w:b w:val="false"/>
          <w:i w:val="false"/>
          <w:color w:val="000000"/>
          <w:sz w:val="28"/>
        </w:rPr>
        <w:t>
так как нуждаюсь (нуждается) в оказании специальных социальных услуг</w:t>
      </w:r>
      <w:r>
        <w:br/>
      </w:r>
      <w:r>
        <w:rPr>
          <w:rFonts w:ascii="Times New Roman"/>
          <w:b w:val="false"/>
          <w:i w:val="false"/>
          <w:color w:val="000000"/>
          <w:sz w:val="28"/>
        </w:rPr>
        <w:t xml:space="preserve">
в условиях полустационара. </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______________________________ 2) ________________________________</w:t>
      </w:r>
      <w:r>
        <w:br/>
      </w:r>
      <w:r>
        <w:rPr>
          <w:rFonts w:ascii="Times New Roman"/>
          <w:b w:val="false"/>
          <w:i w:val="false"/>
          <w:color w:val="000000"/>
          <w:sz w:val="28"/>
        </w:rPr>
        <w:t>
3) ______________________________ 4) ________________________________</w:t>
      </w:r>
      <w:r>
        <w:br/>
      </w:r>
      <w:r>
        <w:rPr>
          <w:rFonts w:ascii="Times New Roman"/>
          <w:b w:val="false"/>
          <w:i w:val="false"/>
          <w:color w:val="000000"/>
          <w:sz w:val="28"/>
        </w:rPr>
        <w:t>
5) ______________________________ 6) ________________________________</w:t>
      </w:r>
      <w:r>
        <w:br/>
      </w:r>
      <w:r>
        <w:rPr>
          <w:rFonts w:ascii="Times New Roman"/>
          <w:b w:val="false"/>
          <w:i w:val="false"/>
          <w:color w:val="000000"/>
          <w:sz w:val="28"/>
        </w:rPr>
        <w:t>
7) ______________________________ 8) ________________________________</w:t>
      </w:r>
      <w:r>
        <w:br/>
      </w:r>
      <w:r>
        <w:rPr>
          <w:rFonts w:ascii="Times New Roman"/>
          <w:b w:val="false"/>
          <w:i w:val="false"/>
          <w:color w:val="000000"/>
          <w:sz w:val="28"/>
        </w:rPr>
        <w:t>
9) ______________________________ 10) _______________________________</w:t>
      </w:r>
    </w:p>
    <w:p>
      <w:pPr>
        <w:spacing w:after="0"/>
        <w:ind w:left="0"/>
        <w:jc w:val="both"/>
      </w:pPr>
      <w:r>
        <w:rPr>
          <w:rFonts w:ascii="Times New Roman"/>
          <w:b w:val="false"/>
          <w:i w:val="false"/>
          <w:color w:val="000000"/>
          <w:sz w:val="28"/>
        </w:rPr>
        <w:t>      С условиями приема, пребывания, отчисления и выписки из</w:t>
      </w:r>
      <w:r>
        <w:br/>
      </w:r>
      <w:r>
        <w:rPr>
          <w:rFonts w:ascii="Times New Roman"/>
          <w:b w:val="false"/>
          <w:i w:val="false"/>
          <w:color w:val="000000"/>
          <w:sz w:val="28"/>
        </w:rPr>
        <w:t>
организации полустационарного типа и правилами внутреннего распорядка</w:t>
      </w:r>
      <w:r>
        <w:br/>
      </w:r>
      <w:r>
        <w:rPr>
          <w:rFonts w:ascii="Times New Roman"/>
          <w:b w:val="false"/>
          <w:i w:val="false"/>
          <w:color w:val="000000"/>
          <w:sz w:val="28"/>
        </w:rPr>
        <w:t>
ознакомлен (а).</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на оказание специальных</w:t>
      </w:r>
      <w:r>
        <w:br/>
      </w:r>
      <w:r>
        <w:rPr>
          <w:rFonts w:ascii="Times New Roman"/>
          <w:b w:val="false"/>
          <w:i w:val="false"/>
          <w:color w:val="000000"/>
          <w:sz w:val="28"/>
        </w:rPr>
        <w:t>
социальных услуг в медико-социальных учреждениях (организациях).</w:t>
      </w:r>
    </w:p>
    <w:p>
      <w:pPr>
        <w:spacing w:after="0"/>
        <w:ind w:left="0"/>
        <w:jc w:val="both"/>
      </w:pPr>
      <w:r>
        <w:rPr>
          <w:rFonts w:ascii="Times New Roman"/>
          <w:b w:val="false"/>
          <w:i w:val="false"/>
          <w:color w:val="000000"/>
          <w:sz w:val="28"/>
        </w:rPr>
        <w:t>«___» _______ 20__ года ____________________________________________</w:t>
      </w:r>
      <w:r>
        <w:br/>
      </w:r>
      <w:r>
        <w:rPr>
          <w:rFonts w:ascii="Times New Roman"/>
          <w:b w:val="false"/>
          <w:i w:val="false"/>
          <w:color w:val="000000"/>
          <w:sz w:val="28"/>
        </w:rPr>
        <w:t xml:space="preserve">
                                 (Ф.И.О. и подпись заявителя) </w:t>
      </w:r>
    </w:p>
    <w:p>
      <w:pPr>
        <w:spacing w:after="0"/>
        <w:ind w:left="0"/>
        <w:jc w:val="both"/>
      </w:pPr>
      <w:r>
        <w:rPr>
          <w:rFonts w:ascii="Times New Roman"/>
          <w:b w:val="false"/>
          <w:i w:val="false"/>
          <w:color w:val="000000"/>
          <w:sz w:val="28"/>
        </w:rPr>
        <w:t>Документы принял ______________________________________________</w:t>
      </w:r>
      <w:r>
        <w:br/>
      </w:r>
      <w:r>
        <w:rPr>
          <w:rFonts w:ascii="Times New Roman"/>
          <w:b w:val="false"/>
          <w:i w:val="false"/>
          <w:color w:val="000000"/>
          <w:sz w:val="28"/>
        </w:rPr>
        <w:t>
                          (Ф.И.О., должность, подпись)</w:t>
      </w:r>
      <w:r>
        <w:br/>
      </w:r>
      <w:r>
        <w:rPr>
          <w:rFonts w:ascii="Times New Roman"/>
          <w:b w:val="false"/>
          <w:i w:val="false"/>
          <w:color w:val="000000"/>
          <w:sz w:val="28"/>
        </w:rPr>
        <w:t>
      «___» _______ 20__ года.</w:t>
      </w:r>
    </w:p>
    <w:bookmarkStart w:name="z590" w:id="29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оказание специальных социальных</w:t>
      </w:r>
      <w:r>
        <w:br/>
      </w:r>
      <w:r>
        <w:rPr>
          <w:rFonts w:ascii="Times New Roman"/>
          <w:b w:val="false"/>
          <w:i w:val="false"/>
          <w:color w:val="000000"/>
          <w:sz w:val="28"/>
        </w:rPr>
        <w:t xml:space="preserve">
услуг в медико-социальных   </w:t>
      </w:r>
      <w:r>
        <w:br/>
      </w:r>
      <w:r>
        <w:rPr>
          <w:rFonts w:ascii="Times New Roman"/>
          <w:b w:val="false"/>
          <w:i w:val="false"/>
          <w:color w:val="000000"/>
          <w:sz w:val="28"/>
        </w:rPr>
        <w:t xml:space="preserve">
учреждениях (организациях)»  </w:t>
      </w:r>
    </w:p>
    <w:bookmarkEnd w:id="293"/>
    <w:bookmarkStart w:name="z591" w:id="294"/>
    <w:p>
      <w:pPr>
        <w:spacing w:after="0"/>
        <w:ind w:left="0"/>
        <w:jc w:val="both"/>
      </w:pPr>
      <w:r>
        <w:rPr>
          <w:rFonts w:ascii="Times New Roman"/>
          <w:b w:val="false"/>
          <w:i w:val="false"/>
          <w:color w:val="000000"/>
          <w:sz w:val="28"/>
        </w:rPr>
        <w:t>
Форма</w:t>
      </w:r>
    </w:p>
    <w:bookmarkEnd w:id="294"/>
    <w:bookmarkStart w:name="z592" w:id="295"/>
    <w:p>
      <w:pPr>
        <w:spacing w:after="0"/>
        <w:ind w:left="0"/>
        <w:jc w:val="both"/>
      </w:pPr>
      <w:r>
        <w:rPr>
          <w:rFonts w:ascii="Times New Roman"/>
          <w:b w:val="false"/>
          <w:i w:val="false"/>
          <w:color w:val="000000"/>
          <w:sz w:val="28"/>
        </w:rPr>
        <w:t>
</w:t>
      </w:r>
      <w:r>
        <w:rPr>
          <w:rFonts w:ascii="Times New Roman"/>
          <w:b/>
          <w:i w:val="false"/>
          <w:color w:val="000000"/>
          <w:sz w:val="28"/>
        </w:rPr>
        <w:t>                       Медицинская карта</w:t>
      </w:r>
      <w:r>
        <w:br/>
      </w:r>
      <w:r>
        <w:rPr>
          <w:rFonts w:ascii="Times New Roman"/>
          <w:b w:val="false"/>
          <w:i w:val="false"/>
          <w:color w:val="000000"/>
          <w:sz w:val="28"/>
        </w:rPr>
        <w:t>
        ____________________________________________________</w:t>
      </w:r>
      <w:r>
        <w:br/>
      </w:r>
      <w:r>
        <w:rPr>
          <w:rFonts w:ascii="Times New Roman"/>
          <w:b w:val="false"/>
          <w:i w:val="false"/>
          <w:color w:val="000000"/>
          <w:sz w:val="28"/>
        </w:rPr>
        <w:t>
                (наименование медицинской организации)</w:t>
      </w:r>
    </w:p>
    <w:bookmarkEnd w:id="295"/>
    <w:p>
      <w:pPr>
        <w:spacing w:after="0"/>
        <w:ind w:left="0"/>
        <w:jc w:val="both"/>
      </w:pPr>
      <w:r>
        <w:rPr>
          <w:rFonts w:ascii="Times New Roman"/>
          <w:b w:val="false"/>
          <w:i w:val="false"/>
          <w:color w:val="000000"/>
          <w:sz w:val="28"/>
        </w:rPr>
        <w:t>Ф.И.О. ______________________________________________________________</w:t>
      </w:r>
      <w:r>
        <w:br/>
      </w:r>
      <w:r>
        <w:rPr>
          <w:rFonts w:ascii="Times New Roman"/>
          <w:b w:val="false"/>
          <w:i w:val="false"/>
          <w:color w:val="000000"/>
          <w:sz w:val="28"/>
        </w:rPr>
        <w:t>
дата рождения «___» ___________ года</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Медицинский осмотр (с указанием основного и сопутствующего диагноза,</w:t>
      </w:r>
      <w:r>
        <w:br/>
      </w:r>
      <w:r>
        <w:rPr>
          <w:rFonts w:ascii="Times New Roman"/>
          <w:b w:val="false"/>
          <w:i w:val="false"/>
          <w:color w:val="000000"/>
          <w:sz w:val="28"/>
        </w:rPr>
        <w:t>
наличия осложнений):</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По показаниям:</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эндокринолог ________________________________________________________</w:t>
      </w:r>
      <w:r>
        <w:br/>
      </w:r>
      <w:r>
        <w:rPr>
          <w:rFonts w:ascii="Times New Roman"/>
          <w:b w:val="false"/>
          <w:i w:val="false"/>
          <w:color w:val="000000"/>
          <w:sz w:val="28"/>
        </w:rPr>
        <w:t>
кардиолог ___________________________________________________________</w:t>
      </w:r>
      <w:r>
        <w:br/>
      </w:r>
      <w:r>
        <w:rPr>
          <w:rFonts w:ascii="Times New Roman"/>
          <w:b w:val="false"/>
          <w:i w:val="false"/>
          <w:color w:val="000000"/>
          <w:sz w:val="28"/>
        </w:rPr>
        <w:t>
ортопед _____________________________________________________________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онколог _____________________________________________________________</w:t>
      </w:r>
      <w:r>
        <w:br/>
      </w:r>
      <w:r>
        <w:rPr>
          <w:rFonts w:ascii="Times New Roman"/>
          <w:b w:val="false"/>
          <w:i w:val="false"/>
          <w:color w:val="000000"/>
          <w:sz w:val="28"/>
        </w:rPr>
        <w:t>
гинеколог ___________________________________________________________</w:t>
      </w:r>
    </w:p>
    <w:p>
      <w:pPr>
        <w:spacing w:after="0"/>
        <w:ind w:left="0"/>
        <w:jc w:val="both"/>
      </w:pP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
общий анализ крови __________________________________________________</w:t>
      </w:r>
      <w:r>
        <w:br/>
      </w:r>
      <w:r>
        <w:rPr>
          <w:rFonts w:ascii="Times New Roman"/>
          <w:b w:val="false"/>
          <w:i w:val="false"/>
          <w:color w:val="000000"/>
          <w:sz w:val="28"/>
        </w:rPr>
        <w:t>
                                         дата, результат</w:t>
      </w:r>
      <w:r>
        <w:br/>
      </w:r>
      <w:r>
        <w:rPr>
          <w:rFonts w:ascii="Times New Roman"/>
          <w:b w:val="false"/>
          <w:i w:val="false"/>
          <w:color w:val="000000"/>
          <w:sz w:val="28"/>
        </w:rPr>
        <w:t>
общий анализ мочи ___________________________________________________</w:t>
      </w:r>
      <w:r>
        <w:br/>
      </w: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результат</w:t>
      </w:r>
      <w:r>
        <w:br/>
      </w:r>
      <w:r>
        <w:rPr>
          <w:rFonts w:ascii="Times New Roman"/>
          <w:b w:val="false"/>
          <w:i w:val="false"/>
          <w:color w:val="000000"/>
          <w:sz w:val="28"/>
        </w:rPr>
        <w:t xml:space="preserve">
бактериологическое исследование фекалий на кишечную палочку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xml:space="preserve">Заключение председателя врачебно-консультативной комиссии: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(имеются ли медицинские противопоказания для пребывания в организации</w:t>
      </w:r>
      <w:r>
        <w:br/>
      </w:r>
      <w:r>
        <w:rPr>
          <w:rFonts w:ascii="Times New Roman"/>
          <w:b w:val="false"/>
          <w:i w:val="false"/>
          <w:color w:val="000000"/>
          <w:sz w:val="28"/>
        </w:rPr>
        <w:t>
                          полустационарного типа)</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Руководитель медицинской организации: ______________________________ </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«___» _________ 20___ года</w:t>
      </w:r>
    </w:p>
    <w:bookmarkStart w:name="z593" w:id="296"/>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296"/>
    <w:bookmarkStart w:name="z594" w:id="297"/>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«Оформление документов на оказание специальных</w:t>
      </w:r>
      <w:r>
        <w:br/>
      </w:r>
      <w:r>
        <w:rPr>
          <w:rFonts w:ascii="Times New Roman"/>
          <w:b/>
          <w:i w:val="false"/>
          <w:color w:val="000000"/>
        </w:rPr>
        <w:t>
социальных услуг в условиях ухода на дому»</w:t>
      </w:r>
    </w:p>
    <w:bookmarkEnd w:id="297"/>
    <w:bookmarkStart w:name="z595" w:id="298"/>
    <w:p>
      <w:pPr>
        <w:spacing w:after="0"/>
        <w:ind w:left="0"/>
        <w:jc w:val="left"/>
      </w:pPr>
      <w:r>
        <w:rPr>
          <w:rFonts w:ascii="Times New Roman"/>
          <w:b/>
          <w:i w:val="false"/>
          <w:color w:val="000000"/>
        </w:rPr>
        <w:t xml:space="preserve"> 
1. Общие положения</w:t>
      </w:r>
    </w:p>
    <w:bookmarkEnd w:id="298"/>
    <w:bookmarkStart w:name="z596" w:id="299"/>
    <w:p>
      <w:pPr>
        <w:spacing w:after="0"/>
        <w:ind w:left="0"/>
        <w:jc w:val="both"/>
      </w:pPr>
      <w:r>
        <w:rPr>
          <w:rFonts w:ascii="Times New Roman"/>
          <w:b w:val="false"/>
          <w:i w:val="false"/>
          <w:color w:val="000000"/>
          <w:sz w:val="28"/>
        </w:rPr>
        <w:t>
      1. Государственная услуга «Оформление документов на оказание специальных социальных услуг в условиях ухода на дому»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 услугодателя.</w:t>
      </w:r>
    </w:p>
    <w:bookmarkEnd w:id="299"/>
    <w:bookmarkStart w:name="z599" w:id="300"/>
    <w:p>
      <w:pPr>
        <w:spacing w:after="0"/>
        <w:ind w:left="0"/>
        <w:jc w:val="left"/>
      </w:pPr>
      <w:r>
        <w:rPr>
          <w:rFonts w:ascii="Times New Roman"/>
          <w:b/>
          <w:i w:val="false"/>
          <w:color w:val="000000"/>
        </w:rPr>
        <w:t xml:space="preserve"> 
2. Порядок оказания государственной услуги</w:t>
      </w:r>
    </w:p>
    <w:bookmarkEnd w:id="300"/>
    <w:bookmarkStart w:name="z600" w:id="301"/>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w:t>
      </w:r>
      <w:r>
        <w:br/>
      </w:r>
      <w:r>
        <w:rPr>
          <w:rFonts w:ascii="Times New Roman"/>
          <w:b w:val="false"/>
          <w:i w:val="false"/>
          <w:color w:val="000000"/>
          <w:sz w:val="28"/>
        </w:rPr>
        <w:t xml:space="preserve">
      1) услугодателю – в течение 14 (четырнадцать) рабочих дней; </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об оформлении документов с указанием срока оказания специальных социальных услуг в условиях ухода на дому, либо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8. График работы услугодателя – размещен на интернет-ресурсе Министерства - www.enbek.gov.kz, раздел «Государственные услуги».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законного представителя или ходатайство медицинской организации) к услугодателю: </w:t>
      </w:r>
      <w:r>
        <w:br/>
      </w:r>
      <w:r>
        <w:rPr>
          <w:rFonts w:ascii="Times New Roman"/>
          <w:b w:val="false"/>
          <w:i w:val="false"/>
          <w:color w:val="000000"/>
          <w:sz w:val="28"/>
        </w:rPr>
        <w:t>
      1) письменное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копия свидетельства о рождении ребенка или удостоверения личности;</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акимов);</w:t>
      </w:r>
      <w:r>
        <w:br/>
      </w:r>
      <w:r>
        <w:rPr>
          <w:rFonts w:ascii="Times New Roman"/>
          <w:b w:val="false"/>
          <w:i w:val="false"/>
          <w:color w:val="000000"/>
          <w:sz w:val="28"/>
        </w:rPr>
        <w:t>
      4) копия справки об инвалидности (для престарелых не требуется);</w:t>
      </w:r>
      <w:r>
        <w:br/>
      </w:r>
      <w:r>
        <w:rPr>
          <w:rFonts w:ascii="Times New Roman"/>
          <w:b w:val="false"/>
          <w:i w:val="false"/>
          <w:color w:val="000000"/>
          <w:sz w:val="28"/>
        </w:rPr>
        <w:t>
      5) медицинская карта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6) копия выписки из индивидуальной программы реабилитации инвалида (для престарелых не требуется);</w:t>
      </w:r>
      <w:r>
        <w:br/>
      </w:r>
      <w:r>
        <w:rPr>
          <w:rFonts w:ascii="Times New Roman"/>
          <w:b w:val="false"/>
          <w:i w:val="false"/>
          <w:color w:val="000000"/>
          <w:sz w:val="28"/>
        </w:rPr>
        <w:t>
      7) для лиц пенсионного возраста – копия пенсионного удостоверения;</w:t>
      </w:r>
      <w:r>
        <w:br/>
      </w:r>
      <w:r>
        <w:rPr>
          <w:rFonts w:ascii="Times New Roman"/>
          <w:b w:val="false"/>
          <w:i w:val="false"/>
          <w:color w:val="000000"/>
          <w:sz w:val="28"/>
        </w:rPr>
        <w:t>
      8) для участников и инвалидов Великой Отечественной войны и лиц, приравненных к ним – копия удостоверения, подтверждающего статус участника и инвалида Великой Отечественной войны и лица, приравненного к ним.</w:t>
      </w:r>
      <w:r>
        <w:br/>
      </w:r>
      <w:r>
        <w:rPr>
          <w:rFonts w:ascii="Times New Roman"/>
          <w:b w:val="false"/>
          <w:i w:val="false"/>
          <w:color w:val="000000"/>
          <w:sz w:val="28"/>
        </w:rPr>
        <w:t>
      Копии документов предоставляются вместе с оригиналами, которые после сверки возвращаются услугополучателю.</w:t>
      </w:r>
      <w:r>
        <w:br/>
      </w:r>
      <w:r>
        <w:rPr>
          <w:rFonts w:ascii="Times New Roman"/>
          <w:b w:val="false"/>
          <w:i w:val="false"/>
          <w:color w:val="000000"/>
          <w:sz w:val="28"/>
        </w:rPr>
        <w:t>
      При подаче услугополучателем всех необходимых документов услугодателем выдается талон с указанием даты регистрации и получения государственной услуги, фамилии и инициалов лица, принявшего документы.</w:t>
      </w:r>
      <w:r>
        <w:br/>
      </w:r>
      <w:r>
        <w:rPr>
          <w:rFonts w:ascii="Times New Roman"/>
          <w:b w:val="false"/>
          <w:i w:val="false"/>
          <w:color w:val="000000"/>
          <w:sz w:val="28"/>
        </w:rPr>
        <w:t>
</w:t>
      </w:r>
      <w:r>
        <w:rPr>
          <w:rFonts w:ascii="Times New Roman"/>
          <w:b w:val="false"/>
          <w:i w:val="false"/>
          <w:color w:val="000000"/>
          <w:sz w:val="28"/>
        </w:rPr>
        <w:t>
      10. Основание для отказа в оказании государственной услуги:</w:t>
      </w:r>
      <w:r>
        <w:br/>
      </w:r>
      <w:r>
        <w:rPr>
          <w:rFonts w:ascii="Times New Roman"/>
          <w:b w:val="false"/>
          <w:i w:val="false"/>
          <w:color w:val="000000"/>
          <w:sz w:val="28"/>
        </w:rPr>
        <w:t>
      недостоверность представленных сведений и документов.</w:t>
      </w:r>
    </w:p>
    <w:bookmarkEnd w:id="301"/>
    <w:bookmarkStart w:name="z607" w:id="302"/>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w:t>
      </w:r>
      <w:r>
        <w:br/>
      </w:r>
      <w:r>
        <w:rPr>
          <w:rFonts w:ascii="Times New Roman"/>
          <w:b/>
          <w:i w:val="false"/>
          <w:color w:val="000000"/>
        </w:rPr>
        <w:t>
лиц по вопросам оказания государственных услуг</w:t>
      </w:r>
    </w:p>
    <w:bookmarkEnd w:id="302"/>
    <w:bookmarkStart w:name="z608" w:id="303"/>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Жалобы принимаются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акимата,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03"/>
    <w:bookmarkStart w:name="z610" w:id="304"/>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304"/>
    <w:bookmarkStart w:name="z611" w:id="305"/>
    <w:p>
      <w:pPr>
        <w:spacing w:after="0"/>
        <w:ind w:left="0"/>
        <w:jc w:val="both"/>
      </w:pPr>
      <w:r>
        <w:rPr>
          <w:rFonts w:ascii="Times New Roman"/>
          <w:b w:val="false"/>
          <w:i w:val="false"/>
          <w:color w:val="000000"/>
          <w:sz w:val="28"/>
        </w:rPr>
        <w:t>
      13. Инвалидам первой и второй групп и лицам, не способным к самостоятельному обслуживанию в связи с преклонным возрастом, являющиеся получателями специальных социальных услуг, оформление документов на оказание специальных социальных услуг в условиях ухода на дому осуществляется при содействии социального работника услугодателя.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05"/>
    <w:bookmarkStart w:name="z615" w:id="30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оказание специальных социальных</w:t>
      </w:r>
      <w:r>
        <w:br/>
      </w:r>
      <w:r>
        <w:rPr>
          <w:rFonts w:ascii="Times New Roman"/>
          <w:b w:val="false"/>
          <w:i w:val="false"/>
          <w:color w:val="000000"/>
          <w:sz w:val="28"/>
        </w:rPr>
        <w:t>
услуг в условиях ухода на дому»</w:t>
      </w:r>
    </w:p>
    <w:bookmarkEnd w:id="306"/>
    <w:bookmarkStart w:name="z616" w:id="307"/>
    <w:p>
      <w:pPr>
        <w:spacing w:after="0"/>
        <w:ind w:left="0"/>
        <w:jc w:val="both"/>
      </w:pPr>
      <w:r>
        <w:rPr>
          <w:rFonts w:ascii="Times New Roman"/>
          <w:b w:val="false"/>
          <w:i w:val="false"/>
          <w:color w:val="000000"/>
          <w:sz w:val="28"/>
        </w:rPr>
        <w:t>
Форма</w:t>
      </w:r>
    </w:p>
    <w:bookmarkEnd w:id="307"/>
    <w:p>
      <w:pPr>
        <w:spacing w:after="0"/>
        <w:ind w:left="0"/>
        <w:jc w:val="both"/>
      </w:pPr>
      <w:r>
        <w:rPr>
          <w:rFonts w:ascii="Times New Roman"/>
          <w:b w:val="false"/>
          <w:i w:val="false"/>
          <w:color w:val="000000"/>
          <w:sz w:val="28"/>
        </w:rPr>
        <w:t>Руководителю местного исполнительного органа</w:t>
      </w:r>
      <w:r>
        <w:br/>
      </w:r>
      <w:r>
        <w:rPr>
          <w:rFonts w:ascii="Times New Roman"/>
          <w:b w:val="false"/>
          <w:i w:val="false"/>
          <w:color w:val="000000"/>
          <w:sz w:val="28"/>
        </w:rPr>
        <w:t xml:space="preserve">
или уполномоченной местным исполнительным       </w:t>
      </w:r>
      <w:r>
        <w:br/>
      </w:r>
      <w:r>
        <w:rPr>
          <w:rFonts w:ascii="Times New Roman"/>
          <w:b w:val="false"/>
          <w:i w:val="false"/>
          <w:color w:val="000000"/>
          <w:sz w:val="28"/>
        </w:rPr>
        <w:t xml:space="preserve">
органом государственной организации         </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xml:space="preserve">
(Ф.И.О. руководителя местного исполнительного  </w:t>
      </w:r>
      <w:r>
        <w:br/>
      </w:r>
      <w:r>
        <w:rPr>
          <w:rFonts w:ascii="Times New Roman"/>
          <w:b w:val="false"/>
          <w:i w:val="false"/>
          <w:color w:val="000000"/>
          <w:sz w:val="28"/>
        </w:rPr>
        <w:t>
органа или уполномоченной местным исполнительным</w:t>
      </w:r>
      <w:r>
        <w:br/>
      </w:r>
      <w:r>
        <w:rPr>
          <w:rFonts w:ascii="Times New Roman"/>
          <w:b w:val="false"/>
          <w:i w:val="false"/>
          <w:color w:val="000000"/>
          <w:sz w:val="28"/>
        </w:rPr>
        <w:t xml:space="preserve">
органом государственной организации)      </w:t>
      </w:r>
    </w:p>
    <w:bookmarkStart w:name="z617" w:id="30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08"/>
    <w:p>
      <w:pPr>
        <w:spacing w:after="0"/>
        <w:ind w:left="0"/>
        <w:jc w:val="both"/>
      </w:pPr>
      <w:r>
        <w:rPr>
          <w:rFonts w:ascii="Times New Roman"/>
          <w:b w:val="false"/>
          <w:i w:val="false"/>
          <w:color w:val="000000"/>
          <w:sz w:val="28"/>
        </w:rPr>
        <w:t>Ф.И.О. ______________________________________________________________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адрес проживания ____________________________________________________</w:t>
      </w:r>
      <w:r>
        <w:br/>
      </w:r>
      <w:r>
        <w:rPr>
          <w:rFonts w:ascii="Times New Roman"/>
          <w:b w:val="false"/>
          <w:i w:val="false"/>
          <w:color w:val="000000"/>
          <w:sz w:val="28"/>
        </w:rPr>
        <w:t>
номер телефона (домашний, мобильный) ________________________________</w:t>
      </w:r>
      <w:r>
        <w:br/>
      </w:r>
      <w:r>
        <w:rPr>
          <w:rFonts w:ascii="Times New Roman"/>
          <w:b w:val="false"/>
          <w:i w:val="false"/>
          <w:color w:val="000000"/>
          <w:sz w:val="28"/>
        </w:rPr>
        <w:t>
категория инвалидности (при наличии) ________________________________</w:t>
      </w:r>
      <w:r>
        <w:br/>
      </w:r>
      <w:r>
        <w:rPr>
          <w:rFonts w:ascii="Times New Roman"/>
          <w:b w:val="false"/>
          <w:i w:val="false"/>
          <w:color w:val="000000"/>
          <w:sz w:val="28"/>
        </w:rPr>
        <w:t>
совместно проживающие члены семьи (указать Ф.И.О., родство):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Прошу взять на учет _________________________________________________</w:t>
      </w:r>
      <w:r>
        <w:br/>
      </w:r>
      <w:r>
        <w:rPr>
          <w:rFonts w:ascii="Times New Roman"/>
          <w:b w:val="false"/>
          <w:i w:val="false"/>
          <w:color w:val="000000"/>
          <w:sz w:val="28"/>
        </w:rPr>
        <w:t>
                            (указать Ф.И.О. услугополучателя)</w:t>
      </w:r>
      <w:r>
        <w:br/>
      </w:r>
      <w:r>
        <w:rPr>
          <w:rFonts w:ascii="Times New Roman"/>
          <w:b w:val="false"/>
          <w:i w:val="false"/>
          <w:color w:val="000000"/>
          <w:sz w:val="28"/>
        </w:rPr>
        <w:t>
для предоставления специальных социальных услуг в условиях ухода на</w:t>
      </w:r>
      <w:r>
        <w:br/>
      </w:r>
      <w:r>
        <w:rPr>
          <w:rFonts w:ascii="Times New Roman"/>
          <w:b w:val="false"/>
          <w:i w:val="false"/>
          <w:color w:val="000000"/>
          <w:sz w:val="28"/>
        </w:rPr>
        <w:t>
дому.</w:t>
      </w:r>
      <w:r>
        <w:br/>
      </w:r>
      <w:r>
        <w:rPr>
          <w:rFonts w:ascii="Times New Roman"/>
          <w:b w:val="false"/>
          <w:i w:val="false"/>
          <w:color w:val="000000"/>
          <w:sz w:val="28"/>
        </w:rPr>
        <w:t>
      С порядком и условиями оказания специальных социальных услуг в</w:t>
      </w:r>
      <w:r>
        <w:br/>
      </w:r>
      <w:r>
        <w:rPr>
          <w:rFonts w:ascii="Times New Roman"/>
          <w:b w:val="false"/>
          <w:i w:val="false"/>
          <w:color w:val="000000"/>
          <w:sz w:val="28"/>
        </w:rPr>
        <w:t>
условиях ухода на дому ознакомлен (а).</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оформления документов на оказание специальных</w:t>
      </w:r>
      <w:r>
        <w:br/>
      </w:r>
      <w:r>
        <w:rPr>
          <w:rFonts w:ascii="Times New Roman"/>
          <w:b w:val="false"/>
          <w:i w:val="false"/>
          <w:color w:val="000000"/>
          <w:sz w:val="28"/>
        </w:rPr>
        <w:t>
социальных услуг в условиях ухода на дому.</w:t>
      </w:r>
    </w:p>
    <w:p>
      <w:pPr>
        <w:spacing w:after="0"/>
        <w:ind w:left="0"/>
        <w:jc w:val="both"/>
      </w:pPr>
      <w:r>
        <w:rPr>
          <w:rFonts w:ascii="Times New Roman"/>
          <w:b w:val="false"/>
          <w:i w:val="false"/>
          <w:color w:val="000000"/>
          <w:sz w:val="28"/>
        </w:rPr>
        <w:t>Ф.И.О. и подпись ________________________ Дата «__» _______ 20__ года</w:t>
      </w:r>
      <w:r>
        <w:br/>
      </w:r>
      <w:r>
        <w:rPr>
          <w:rFonts w:ascii="Times New Roman"/>
          <w:b w:val="false"/>
          <w:i w:val="false"/>
          <w:color w:val="000000"/>
          <w:sz w:val="28"/>
        </w:rPr>
        <w:t>
Заявление принял ____________________________________________________</w:t>
      </w:r>
      <w:r>
        <w:br/>
      </w:r>
      <w:r>
        <w:rPr>
          <w:rFonts w:ascii="Times New Roman"/>
          <w:b w:val="false"/>
          <w:i w:val="false"/>
          <w:color w:val="000000"/>
          <w:sz w:val="28"/>
        </w:rPr>
        <w:t>
                             (указать Ф.И.О. и должность)</w:t>
      </w:r>
      <w:r>
        <w:br/>
      </w:r>
      <w:r>
        <w:rPr>
          <w:rFonts w:ascii="Times New Roman"/>
          <w:b w:val="false"/>
          <w:i w:val="false"/>
          <w:color w:val="000000"/>
          <w:sz w:val="28"/>
        </w:rPr>
        <w:t>
      Подпись _________ Дата «___» ________ 20__ года</w:t>
      </w:r>
    </w:p>
    <w:bookmarkStart w:name="z618" w:id="30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«Оформление документов на   </w:t>
      </w:r>
      <w:r>
        <w:br/>
      </w:r>
      <w:r>
        <w:rPr>
          <w:rFonts w:ascii="Times New Roman"/>
          <w:b w:val="false"/>
          <w:i w:val="false"/>
          <w:color w:val="000000"/>
          <w:sz w:val="28"/>
        </w:rPr>
        <w:t>
оказание специальных социальных</w:t>
      </w:r>
      <w:r>
        <w:br/>
      </w:r>
      <w:r>
        <w:rPr>
          <w:rFonts w:ascii="Times New Roman"/>
          <w:b w:val="false"/>
          <w:i w:val="false"/>
          <w:color w:val="000000"/>
          <w:sz w:val="28"/>
        </w:rPr>
        <w:t>
услуг в условиях ухода на дому»</w:t>
      </w:r>
    </w:p>
    <w:bookmarkEnd w:id="309"/>
    <w:bookmarkStart w:name="z619" w:id="310"/>
    <w:p>
      <w:pPr>
        <w:spacing w:after="0"/>
        <w:ind w:left="0"/>
        <w:jc w:val="both"/>
      </w:pPr>
      <w:r>
        <w:rPr>
          <w:rFonts w:ascii="Times New Roman"/>
          <w:b w:val="false"/>
          <w:i w:val="false"/>
          <w:color w:val="000000"/>
          <w:sz w:val="28"/>
        </w:rPr>
        <w:t>
Форма</w:t>
      </w:r>
    </w:p>
    <w:bookmarkEnd w:id="310"/>
    <w:bookmarkStart w:name="z620" w:id="311"/>
    <w:p>
      <w:pPr>
        <w:spacing w:after="0"/>
        <w:ind w:left="0"/>
        <w:jc w:val="both"/>
      </w:pPr>
      <w:r>
        <w:rPr>
          <w:rFonts w:ascii="Times New Roman"/>
          <w:b w:val="false"/>
          <w:i w:val="false"/>
          <w:color w:val="000000"/>
          <w:sz w:val="28"/>
        </w:rPr>
        <w:t>
</w:t>
      </w:r>
      <w:r>
        <w:rPr>
          <w:rFonts w:ascii="Times New Roman"/>
          <w:b/>
          <w:i w:val="false"/>
          <w:color w:val="000000"/>
          <w:sz w:val="28"/>
        </w:rPr>
        <w:t>                          Медицинская карта</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(наименование медицинской организации)</w:t>
      </w:r>
    </w:p>
    <w:bookmarkEnd w:id="311"/>
    <w:p>
      <w:pPr>
        <w:spacing w:after="0"/>
        <w:ind w:left="0"/>
        <w:jc w:val="both"/>
      </w:pPr>
      <w:r>
        <w:rPr>
          <w:rFonts w:ascii="Times New Roman"/>
          <w:b w:val="false"/>
          <w:i w:val="false"/>
          <w:color w:val="000000"/>
          <w:sz w:val="28"/>
        </w:rPr>
        <w:t>Ф.И.О. ______________________________________________________________</w:t>
      </w:r>
      <w:r>
        <w:br/>
      </w:r>
      <w:r>
        <w:rPr>
          <w:rFonts w:ascii="Times New Roman"/>
          <w:b w:val="false"/>
          <w:i w:val="false"/>
          <w:color w:val="000000"/>
          <w:sz w:val="28"/>
        </w:rPr>
        <w:t>
дата рождения «___»_________________ ___________ года</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Медицинский осмотр (с указанием основного и сопутствующего диагноза,</w:t>
      </w:r>
      <w:r>
        <w:br/>
      </w:r>
      <w:r>
        <w:rPr>
          <w:rFonts w:ascii="Times New Roman"/>
          <w:b w:val="false"/>
          <w:i w:val="false"/>
          <w:color w:val="000000"/>
          <w:sz w:val="28"/>
        </w:rPr>
        <w:t>
наличия осложнений):</w:t>
      </w:r>
      <w:r>
        <w:br/>
      </w:r>
      <w:r>
        <w:rPr>
          <w:rFonts w:ascii="Times New Roman"/>
          <w:b w:val="false"/>
          <w:i w:val="false"/>
          <w:color w:val="000000"/>
          <w:sz w:val="28"/>
        </w:rPr>
        <w:t>
хирург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__________________________________________________________</w:t>
      </w:r>
      <w:r>
        <w:br/>
      </w:r>
      <w:r>
        <w:rPr>
          <w:rFonts w:ascii="Times New Roman"/>
          <w:b w:val="false"/>
          <w:i w:val="false"/>
          <w:color w:val="000000"/>
          <w:sz w:val="28"/>
        </w:rPr>
        <w:t>
эндокринолог ________________________________________________________</w:t>
      </w:r>
      <w:r>
        <w:br/>
      </w:r>
      <w:r>
        <w:rPr>
          <w:rFonts w:ascii="Times New Roman"/>
          <w:b w:val="false"/>
          <w:i w:val="false"/>
          <w:color w:val="000000"/>
          <w:sz w:val="28"/>
        </w:rPr>
        <w:t>
кардиолог ___________________________________________________________</w:t>
      </w:r>
      <w:r>
        <w:br/>
      </w:r>
      <w:r>
        <w:rPr>
          <w:rFonts w:ascii="Times New Roman"/>
          <w:b w:val="false"/>
          <w:i w:val="false"/>
          <w:color w:val="000000"/>
          <w:sz w:val="28"/>
        </w:rPr>
        <w:t>
ортопед _____________________________________________________________</w:t>
      </w:r>
      <w:r>
        <w:br/>
      </w:r>
      <w:r>
        <w:rPr>
          <w:rFonts w:ascii="Times New Roman"/>
          <w:b w:val="false"/>
          <w:i w:val="false"/>
          <w:color w:val="000000"/>
          <w:sz w:val="28"/>
        </w:rPr>
        <w:t>
нарколог ____________________________________________________________</w:t>
      </w:r>
      <w:r>
        <w:br/>
      </w:r>
      <w:r>
        <w:rPr>
          <w:rFonts w:ascii="Times New Roman"/>
          <w:b w:val="false"/>
          <w:i w:val="false"/>
          <w:color w:val="000000"/>
          <w:sz w:val="28"/>
        </w:rPr>
        <w:t>
онколог _____________________________________________________________</w:t>
      </w:r>
      <w:r>
        <w:br/>
      </w:r>
      <w:r>
        <w:rPr>
          <w:rFonts w:ascii="Times New Roman"/>
          <w:b w:val="false"/>
          <w:i w:val="false"/>
          <w:color w:val="000000"/>
          <w:sz w:val="28"/>
        </w:rPr>
        <w:t>
гинеколог ___________________________________________________________</w:t>
      </w:r>
    </w:p>
    <w:p>
      <w:pPr>
        <w:spacing w:after="0"/>
        <w:ind w:left="0"/>
        <w:jc w:val="both"/>
      </w:pPr>
      <w:r>
        <w:rPr>
          <w:rFonts w:ascii="Times New Roman"/>
          <w:b w:val="false"/>
          <w:i w:val="false"/>
          <w:color w:val="000000"/>
          <w:sz w:val="28"/>
        </w:rPr>
        <w:t>Результаты лабораторных исследований:</w:t>
      </w:r>
      <w:r>
        <w:br/>
      </w:r>
      <w:r>
        <w:rPr>
          <w:rFonts w:ascii="Times New Roman"/>
          <w:b w:val="false"/>
          <w:i w:val="false"/>
          <w:color w:val="000000"/>
          <w:sz w:val="28"/>
        </w:rPr>
        <w:t>
общий анализ крови __________________________________________________</w:t>
      </w:r>
      <w:r>
        <w:br/>
      </w:r>
      <w:r>
        <w:rPr>
          <w:rFonts w:ascii="Times New Roman"/>
          <w:b w:val="false"/>
          <w:i w:val="false"/>
          <w:color w:val="000000"/>
          <w:sz w:val="28"/>
        </w:rPr>
        <w:t>
                                     дата, результат</w:t>
      </w:r>
      <w:r>
        <w:br/>
      </w:r>
      <w:r>
        <w:rPr>
          <w:rFonts w:ascii="Times New Roman"/>
          <w:b w:val="false"/>
          <w:i w:val="false"/>
          <w:color w:val="000000"/>
          <w:sz w:val="28"/>
        </w:rPr>
        <w:t>
общий анализ мочи ___________________________________________________</w:t>
      </w:r>
      <w:r>
        <w:br/>
      </w:r>
      <w:r>
        <w:rPr>
          <w:rFonts w:ascii="Times New Roman"/>
          <w:b w:val="false"/>
          <w:i w:val="false"/>
          <w:color w:val="000000"/>
          <w:sz w:val="28"/>
        </w:rPr>
        <w:t>
                                     дата, результат</w:t>
      </w:r>
      <w:r>
        <w:br/>
      </w: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результат</w:t>
      </w:r>
      <w:r>
        <w:br/>
      </w:r>
      <w:r>
        <w:rPr>
          <w:rFonts w:ascii="Times New Roman"/>
          <w:b w:val="false"/>
          <w:i w:val="false"/>
          <w:color w:val="000000"/>
          <w:sz w:val="28"/>
        </w:rPr>
        <w:t xml:space="preserve">
бактериологическое исследование фекалий на кишечную палочку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результат</w:t>
      </w:r>
    </w:p>
    <w:p>
      <w:pPr>
        <w:spacing w:after="0"/>
        <w:ind w:left="0"/>
        <w:jc w:val="both"/>
      </w:pPr>
      <w:r>
        <w:rPr>
          <w:rFonts w:ascii="Times New Roman"/>
          <w:b w:val="false"/>
          <w:i w:val="false"/>
          <w:color w:val="000000"/>
          <w:sz w:val="28"/>
        </w:rPr>
        <w:t xml:space="preserve">Заключение председателя врачебно-консультативной комиссии: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(имеются ли медицинские противопоказания для оказания специальных</w:t>
      </w:r>
      <w:r>
        <w:br/>
      </w:r>
      <w:r>
        <w:rPr>
          <w:rFonts w:ascii="Times New Roman"/>
          <w:b w:val="false"/>
          <w:i w:val="false"/>
          <w:color w:val="000000"/>
          <w:sz w:val="28"/>
        </w:rPr>
        <w:t>
           социальных услуг в условиях ухода на дому)</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xml:space="preserve">Руководитель медицинской организации: ______________________________ </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«___» _________ 20___ года</w:t>
      </w:r>
    </w:p>
    <w:bookmarkStart w:name="z621" w:id="312"/>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12"/>
    <w:bookmarkStart w:name="z622" w:id="313"/>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социальной помощи отдельным категориям</w:t>
      </w:r>
      <w:r>
        <w:br/>
      </w:r>
      <w:r>
        <w:rPr>
          <w:rFonts w:ascii="Times New Roman"/>
          <w:b/>
          <w:i w:val="false"/>
          <w:color w:val="000000"/>
        </w:rPr>
        <w:t>
нуждающихся граждан по решениям местных представительных</w:t>
      </w:r>
      <w:r>
        <w:br/>
      </w:r>
      <w:r>
        <w:rPr>
          <w:rFonts w:ascii="Times New Roman"/>
          <w:b/>
          <w:i w:val="false"/>
          <w:color w:val="000000"/>
        </w:rPr>
        <w:t>
органов»</w:t>
      </w:r>
    </w:p>
    <w:bookmarkEnd w:id="313"/>
    <w:bookmarkStart w:name="z623" w:id="314"/>
    <w:p>
      <w:pPr>
        <w:spacing w:after="0"/>
        <w:ind w:left="0"/>
        <w:jc w:val="left"/>
      </w:pPr>
      <w:r>
        <w:rPr>
          <w:rFonts w:ascii="Times New Roman"/>
          <w:b/>
          <w:i w:val="false"/>
          <w:color w:val="000000"/>
        </w:rPr>
        <w:t xml:space="preserve"> 
1. Общие положения</w:t>
      </w:r>
    </w:p>
    <w:bookmarkEnd w:id="314"/>
    <w:bookmarkStart w:name="z624" w:id="315"/>
    <w:p>
      <w:pPr>
        <w:spacing w:after="0"/>
        <w:ind w:left="0"/>
        <w:jc w:val="both"/>
      </w:pPr>
      <w:r>
        <w:rPr>
          <w:rFonts w:ascii="Times New Roman"/>
          <w:b w:val="false"/>
          <w:i w:val="false"/>
          <w:color w:val="000000"/>
          <w:sz w:val="28"/>
        </w:rPr>
        <w:t>
      1. Государственная услуга «Назначение социальной помощи отдельным категориям нуждающихся граждан по решениям местных представительных органов»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осуществляется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акима поселка, села, сельского округа (далее – аким сельского округа);</w:t>
      </w:r>
      <w:r>
        <w:br/>
      </w:r>
      <w:r>
        <w:rPr>
          <w:rFonts w:ascii="Times New Roman"/>
          <w:b w:val="false"/>
          <w:i w:val="false"/>
          <w:color w:val="000000"/>
          <w:sz w:val="28"/>
        </w:rPr>
        <w:t>
      3) веб-портал «электронного правительства»: www.egov.kz (далее – портал) инвалиды и лица, имеющие социально значимые заболевания.</w:t>
      </w:r>
    </w:p>
    <w:bookmarkEnd w:id="315"/>
    <w:bookmarkStart w:name="z627" w:id="316"/>
    <w:p>
      <w:pPr>
        <w:spacing w:after="0"/>
        <w:ind w:left="0"/>
        <w:jc w:val="left"/>
      </w:pPr>
      <w:r>
        <w:rPr>
          <w:rFonts w:ascii="Times New Roman"/>
          <w:b/>
          <w:i w:val="false"/>
          <w:color w:val="000000"/>
        </w:rPr>
        <w:t xml:space="preserve"> 
2. Порядок оказания государственной услуги</w:t>
      </w:r>
    </w:p>
    <w:bookmarkEnd w:id="316"/>
    <w:bookmarkStart w:name="z628" w:id="317"/>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услугодателю или акиму сельского округа, а также при обращении на портал – 8 (восемь) рабочих дней.</w:t>
      </w:r>
      <w:r>
        <w:br/>
      </w:r>
      <w:r>
        <w:rPr>
          <w:rFonts w:ascii="Times New Roman"/>
          <w:b w:val="false"/>
          <w:i w:val="false"/>
          <w:color w:val="000000"/>
          <w:sz w:val="28"/>
        </w:rPr>
        <w:t>
      В случаях недостаточности документов для оказания социальной помощи, либо невозможности предоставления заявителем необходимых документов в связи с их порчей, утерей срок оказания государственной услуги - в течение 20 (двадцать)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 30 минут на обслуживание одного услугополучателя;</w:t>
      </w:r>
      <w:r>
        <w:br/>
      </w:r>
      <w:r>
        <w:rPr>
          <w:rFonts w:ascii="Times New Roman"/>
          <w:b w:val="false"/>
          <w:i w:val="false"/>
          <w:color w:val="000000"/>
          <w:sz w:val="28"/>
        </w:rPr>
        <w:t xml:space="preserve">
      3) максимально допустимое время обслуживания услугополучателя – более 15 минут. </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уведомление о назначении социальной помощи.</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предоставляется бесплатно.</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2) акима сельского округа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w:t>
      </w:r>
      <w:r>
        <w:br/>
      </w:r>
      <w:r>
        <w:rPr>
          <w:rFonts w:ascii="Times New Roman"/>
          <w:b w:val="false"/>
          <w:i w:val="false"/>
          <w:color w:val="000000"/>
          <w:sz w:val="28"/>
        </w:rPr>
        <w:t>
      услугодателю или акиму сельского округа:</w:t>
      </w:r>
      <w:r>
        <w:br/>
      </w:r>
      <w:r>
        <w:rPr>
          <w:rFonts w:ascii="Times New Roman"/>
          <w:b w:val="false"/>
          <w:i w:val="false"/>
          <w:color w:val="000000"/>
          <w:sz w:val="28"/>
        </w:rPr>
        <w:t>
      1) заявление произвольной формы с указанием согласия на сбор и обработку персональных данных, необходимых для назначения социальной помощи;</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постоянному месту жительства;</w:t>
      </w:r>
      <w:r>
        <w:br/>
      </w:r>
      <w:r>
        <w:rPr>
          <w:rFonts w:ascii="Times New Roman"/>
          <w:b w:val="false"/>
          <w:i w:val="false"/>
          <w:color w:val="000000"/>
          <w:sz w:val="28"/>
        </w:rPr>
        <w:t>
      4) сведения о составе семьи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5) сведения о доходах лица (членов семьи);</w:t>
      </w:r>
      <w:r>
        <w:br/>
      </w:r>
      <w:r>
        <w:rPr>
          <w:rFonts w:ascii="Times New Roman"/>
          <w:b w:val="false"/>
          <w:i w:val="false"/>
          <w:color w:val="000000"/>
          <w:sz w:val="28"/>
        </w:rPr>
        <w:t>
      6) акт и/или документ, подтверждающий наступление трудной жизненной ситуации.</w:t>
      </w:r>
      <w:r>
        <w:br/>
      </w:r>
      <w:r>
        <w:rPr>
          <w:rFonts w:ascii="Times New Roman"/>
          <w:b w:val="false"/>
          <w:i w:val="false"/>
          <w:color w:val="000000"/>
          <w:sz w:val="28"/>
        </w:rPr>
        <w:t xml:space="preserve">
      Документы представляются в подлинниках и копиях для сверки, после чего подлинники документов возвращаются услугополучателю; </w:t>
      </w:r>
      <w:r>
        <w:br/>
      </w:r>
      <w:r>
        <w:rPr>
          <w:rFonts w:ascii="Times New Roman"/>
          <w:b w:val="false"/>
          <w:i w:val="false"/>
          <w:color w:val="000000"/>
          <w:sz w:val="28"/>
        </w:rPr>
        <w:t>
      на портал:</w:t>
      </w:r>
      <w:r>
        <w:br/>
      </w:r>
      <w:r>
        <w:rPr>
          <w:rFonts w:ascii="Times New Roman"/>
          <w:b w:val="false"/>
          <w:i w:val="false"/>
          <w:color w:val="000000"/>
          <w:sz w:val="28"/>
        </w:rPr>
        <w:t>
      1) запрос в форме электронного документа, удостоверенного ЭЦП услугополучателя;</w:t>
      </w:r>
      <w:r>
        <w:br/>
      </w:r>
      <w:r>
        <w:rPr>
          <w:rFonts w:ascii="Times New Roman"/>
          <w:b w:val="false"/>
          <w:i w:val="false"/>
          <w:color w:val="000000"/>
          <w:sz w:val="28"/>
        </w:rPr>
        <w:t>
      2) заполненные формы сведений, указанных в электронном заявлении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Сведения документов, указанных в электронном заявлении услугополучатель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 </w:t>
      </w:r>
      <w:r>
        <w:br/>
      </w:r>
      <w:r>
        <w:rPr>
          <w:rFonts w:ascii="Times New Roman"/>
          <w:b w:val="false"/>
          <w:i w:val="false"/>
          <w:color w:val="000000"/>
          <w:sz w:val="28"/>
        </w:rPr>
        <w:t xml:space="preserve">
      На портале прием электронного запроса осуществляется в «личном кабинете» услугополучателя. </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xml:space="preserve">
      услугодателю или акиму сельского округа – услугополучателю выдается талон с указанием даты регистрации и даты получения государственной услуги, фамилии и инициалов лица, принявшего документы; </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317"/>
    <w:bookmarkStart w:name="z634" w:id="318"/>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w:t>
      </w:r>
      <w:r>
        <w:br/>
      </w:r>
      <w:r>
        <w:rPr>
          <w:rFonts w:ascii="Times New Roman"/>
          <w:b/>
          <w:i w:val="false"/>
          <w:color w:val="000000"/>
        </w:rPr>
        <w:t>
лиц по вопросам оказания государственных услуг</w:t>
      </w:r>
    </w:p>
    <w:bookmarkEnd w:id="318"/>
    <w:bookmarkStart w:name="z635" w:id="319"/>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19"/>
    <w:bookmarkStart w:name="z637" w:id="320"/>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 оказываемой</w:t>
      </w:r>
      <w:r>
        <w:br/>
      </w:r>
      <w:r>
        <w:rPr>
          <w:rFonts w:ascii="Times New Roman"/>
          <w:b/>
          <w:i w:val="false"/>
          <w:color w:val="000000"/>
        </w:rPr>
        <w:t>
в электронной форме</w:t>
      </w:r>
    </w:p>
    <w:bookmarkEnd w:id="320"/>
    <w:bookmarkStart w:name="z638" w:id="321"/>
    <w:p>
      <w:pPr>
        <w:spacing w:after="0"/>
        <w:ind w:left="0"/>
        <w:jc w:val="both"/>
      </w:pPr>
      <w:r>
        <w:rPr>
          <w:rFonts w:ascii="Times New Roman"/>
          <w:b w:val="false"/>
          <w:i w:val="false"/>
          <w:color w:val="000000"/>
          <w:sz w:val="28"/>
        </w:rPr>
        <w:t xml:space="preserve">
      12. Адреса мест оказания государственных услуг размещаются на интернет-ресурсе Министерства: www.enbek.gov.kz, раздел «Государственные услуги». </w:t>
      </w:r>
      <w:r>
        <w:br/>
      </w:r>
      <w:r>
        <w:rPr>
          <w:rFonts w:ascii="Times New Roman"/>
          <w:b w:val="false"/>
          <w:i w:val="false"/>
          <w:color w:val="000000"/>
          <w:sz w:val="28"/>
        </w:rPr>
        <w:t>
</w:t>
      </w:r>
      <w:r>
        <w:rPr>
          <w:rFonts w:ascii="Times New Roman"/>
          <w:b w:val="false"/>
          <w:i w:val="false"/>
          <w:color w:val="000000"/>
          <w:sz w:val="28"/>
        </w:rPr>
        <w:t>
      13. Инвалиды и лица, имеющие социально значимые заболевания имеют возможность получения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21"/>
    <w:bookmarkStart w:name="z642" w:id="32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социальной      </w:t>
      </w:r>
      <w:r>
        <w:br/>
      </w:r>
      <w:r>
        <w:rPr>
          <w:rFonts w:ascii="Times New Roman"/>
          <w:b w:val="false"/>
          <w:i w:val="false"/>
          <w:color w:val="000000"/>
          <w:sz w:val="28"/>
        </w:rPr>
        <w:t xml:space="preserve">
помощи отдельным категориям   </w:t>
      </w:r>
      <w:r>
        <w:br/>
      </w:r>
      <w:r>
        <w:rPr>
          <w:rFonts w:ascii="Times New Roman"/>
          <w:b w:val="false"/>
          <w:i w:val="false"/>
          <w:color w:val="000000"/>
          <w:sz w:val="28"/>
        </w:rPr>
        <w:t xml:space="preserve">
нуждающихся граждан по      </w:t>
      </w:r>
      <w:r>
        <w:br/>
      </w:r>
      <w:r>
        <w:rPr>
          <w:rFonts w:ascii="Times New Roman"/>
          <w:b w:val="false"/>
          <w:i w:val="false"/>
          <w:color w:val="000000"/>
          <w:sz w:val="28"/>
        </w:rPr>
        <w:t xml:space="preserve">
решениям местных          </w:t>
      </w:r>
      <w:r>
        <w:br/>
      </w:r>
      <w:r>
        <w:rPr>
          <w:rFonts w:ascii="Times New Roman"/>
          <w:b w:val="false"/>
          <w:i w:val="false"/>
          <w:color w:val="000000"/>
          <w:sz w:val="28"/>
        </w:rPr>
        <w:t xml:space="preserve">
представительных органов»     </w:t>
      </w:r>
    </w:p>
    <w:bookmarkEnd w:id="322"/>
    <w:p>
      <w:pPr>
        <w:spacing w:after="0"/>
        <w:ind w:left="0"/>
        <w:jc w:val="both"/>
      </w:pPr>
      <w:r>
        <w:rPr>
          <w:rFonts w:ascii="Times New Roman"/>
          <w:b w:val="false"/>
          <w:i w:val="false"/>
          <w:color w:val="000000"/>
          <w:sz w:val="28"/>
        </w:rPr>
        <w:t>Регистрационный номер семьи _______________________</w:t>
      </w:r>
    </w:p>
    <w:bookmarkStart w:name="z643" w:id="323"/>
    <w:p>
      <w:pPr>
        <w:spacing w:after="0"/>
        <w:ind w:left="0"/>
        <w:jc w:val="both"/>
      </w:pPr>
      <w:r>
        <w:rPr>
          <w:rFonts w:ascii="Times New Roman"/>
          <w:b w:val="false"/>
          <w:i w:val="false"/>
          <w:color w:val="000000"/>
          <w:sz w:val="28"/>
        </w:rPr>
        <w:t>
</w:t>
      </w:r>
      <w:r>
        <w:rPr>
          <w:rFonts w:ascii="Times New Roman"/>
          <w:b/>
          <w:i w:val="false"/>
          <w:color w:val="000000"/>
          <w:sz w:val="28"/>
        </w:rPr>
        <w:t>                Сведения о составе семьи заявителя</w:t>
      </w:r>
      <w:r>
        <w:br/>
      </w:r>
      <w:r>
        <w:rPr>
          <w:rFonts w:ascii="Times New Roman"/>
          <w:b w:val="false"/>
          <w:i w:val="false"/>
          <w:color w:val="000000"/>
          <w:sz w:val="28"/>
        </w:rPr>
        <w:t xml:space="preserve">
      _________________________            _________________________ </w:t>
      </w:r>
      <w:r>
        <w:br/>
      </w:r>
      <w:r>
        <w:rPr>
          <w:rFonts w:ascii="Times New Roman"/>
          <w:b w:val="false"/>
          <w:i w:val="false"/>
          <w:color w:val="000000"/>
          <w:sz w:val="28"/>
        </w:rPr>
        <w:t>
          (Ф.И.О. заявителя)                 (домашний адрес, тел.)</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9"/>
        <w:gridCol w:w="4115"/>
        <w:gridCol w:w="4115"/>
        <w:gridCol w:w="3731"/>
      </w:tblGrid>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членов семьи</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Родственное отношение</w:t>
            </w:r>
            <w:r>
              <w:br/>
            </w:r>
            <w:r>
              <w:rPr>
                <w:rFonts w:ascii="Times New Roman"/>
                <w:b w:val="false"/>
                <w:i w:val="false"/>
                <w:color w:val="000000"/>
                <w:sz w:val="20"/>
              </w:rPr>
              <w:t>
</w:t>
            </w:r>
            <w:r>
              <w:rPr>
                <w:rFonts w:ascii="Times New Roman"/>
                <w:b w:val="false"/>
                <w:i w:val="false"/>
                <w:color w:val="000000"/>
                <w:sz w:val="20"/>
              </w:rPr>
              <w:t>к заявителю</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рождения</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Подпись заявителя ____________________ Дата ______________ </w:t>
      </w:r>
    </w:p>
    <w:p>
      <w:pPr>
        <w:spacing w:after="0"/>
        <w:ind w:left="0"/>
        <w:jc w:val="both"/>
      </w:pPr>
      <w:r>
        <w:rPr>
          <w:rFonts w:ascii="Times New Roman"/>
          <w:b w:val="false"/>
          <w:i w:val="false"/>
          <w:color w:val="000000"/>
          <w:sz w:val="28"/>
        </w:rPr>
        <w:t xml:space="preserve">      Ф.И.О. должностного лица органа, </w:t>
      </w:r>
      <w:r>
        <w:br/>
      </w:r>
      <w:r>
        <w:rPr>
          <w:rFonts w:ascii="Times New Roman"/>
          <w:b w:val="false"/>
          <w:i w:val="false"/>
          <w:color w:val="000000"/>
          <w:sz w:val="28"/>
        </w:rPr>
        <w:t xml:space="preserve">
      уполномоченного заверять </w:t>
      </w:r>
      <w:r>
        <w:br/>
      </w:r>
      <w:r>
        <w:rPr>
          <w:rFonts w:ascii="Times New Roman"/>
          <w:b w:val="false"/>
          <w:i w:val="false"/>
          <w:color w:val="000000"/>
          <w:sz w:val="28"/>
        </w:rPr>
        <w:t xml:space="preserve">
      сведения о составе семьи _____________________ </w:t>
      </w:r>
      <w:r>
        <w:br/>
      </w:r>
      <w:r>
        <w:rPr>
          <w:rFonts w:ascii="Times New Roman"/>
          <w:b w:val="false"/>
          <w:i w:val="false"/>
          <w:color w:val="000000"/>
          <w:sz w:val="28"/>
        </w:rPr>
        <w:t xml:space="preserve">
                                      (подпись) </w:t>
      </w:r>
    </w:p>
    <w:bookmarkStart w:name="z644" w:id="3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«Назначение социальной      </w:t>
      </w:r>
      <w:r>
        <w:br/>
      </w:r>
      <w:r>
        <w:rPr>
          <w:rFonts w:ascii="Times New Roman"/>
          <w:b w:val="false"/>
          <w:i w:val="false"/>
          <w:color w:val="000000"/>
          <w:sz w:val="28"/>
        </w:rPr>
        <w:t xml:space="preserve">
помощи отдельным категориям   </w:t>
      </w:r>
      <w:r>
        <w:br/>
      </w:r>
      <w:r>
        <w:rPr>
          <w:rFonts w:ascii="Times New Roman"/>
          <w:b w:val="false"/>
          <w:i w:val="false"/>
          <w:color w:val="000000"/>
          <w:sz w:val="28"/>
        </w:rPr>
        <w:t xml:space="preserve">
нуждающихся граждан по      </w:t>
      </w:r>
      <w:r>
        <w:br/>
      </w:r>
      <w:r>
        <w:rPr>
          <w:rFonts w:ascii="Times New Roman"/>
          <w:b w:val="false"/>
          <w:i w:val="false"/>
          <w:color w:val="000000"/>
          <w:sz w:val="28"/>
        </w:rPr>
        <w:t xml:space="preserve">
решениям местных          </w:t>
      </w:r>
      <w:r>
        <w:br/>
      </w:r>
      <w:r>
        <w:rPr>
          <w:rFonts w:ascii="Times New Roman"/>
          <w:b w:val="false"/>
          <w:i w:val="false"/>
          <w:color w:val="000000"/>
          <w:sz w:val="28"/>
        </w:rPr>
        <w:t xml:space="preserve">
представительных органов»     </w:t>
      </w:r>
    </w:p>
    <w:bookmarkEnd w:id="324"/>
    <w:bookmarkStart w:name="z645" w:id="325"/>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 для назначения социальной помощи</w:t>
      </w:r>
      <w:r>
        <w:br/>
      </w:r>
      <w:r>
        <w:rPr>
          <w:rFonts w:ascii="Times New Roman"/>
          <w:b w:val="false"/>
          <w:i w:val="false"/>
          <w:color w:val="000000"/>
          <w:sz w:val="28"/>
        </w:rPr>
        <w:t>
</w:t>
      </w:r>
      <w:r>
        <w:rPr>
          <w:rFonts w:ascii="Times New Roman"/>
          <w:b/>
          <w:i w:val="false"/>
          <w:color w:val="000000"/>
          <w:sz w:val="28"/>
        </w:rPr>
        <w:t>         отдельным категориям нуждающихся граждан по</w:t>
      </w:r>
      <w:r>
        <w:br/>
      </w:r>
      <w:r>
        <w:rPr>
          <w:rFonts w:ascii="Times New Roman"/>
          <w:b w:val="false"/>
          <w:i w:val="false"/>
          <w:color w:val="000000"/>
          <w:sz w:val="28"/>
        </w:rPr>
        <w:t>
</w:t>
      </w:r>
      <w:r>
        <w:rPr>
          <w:rFonts w:ascii="Times New Roman"/>
          <w:b/>
          <w:i w:val="false"/>
          <w:color w:val="000000"/>
          <w:sz w:val="28"/>
        </w:rPr>
        <w:t>          решениям местных представительных органов</w:t>
      </w:r>
    </w:p>
    <w:bookmarkEnd w:id="325"/>
    <w:p>
      <w:pPr>
        <w:spacing w:after="0"/>
        <w:ind w:left="0"/>
        <w:jc w:val="both"/>
      </w:pPr>
      <w:r>
        <w:rPr>
          <w:rFonts w:ascii="Times New Roman"/>
          <w:b w:val="false"/>
          <w:i w:val="false"/>
          <w:color w:val="000000"/>
          <w:sz w:val="28"/>
        </w:rPr>
        <w:t>В уполномоченный орган</w:t>
      </w:r>
      <w:r>
        <w:br/>
      </w:r>
      <w:r>
        <w:rPr>
          <w:rFonts w:ascii="Times New Roman"/>
          <w:b w:val="false"/>
          <w:i w:val="false"/>
          <w:color w:val="000000"/>
          <w:sz w:val="28"/>
        </w:rPr>
        <w:t>
_____________________________________</w:t>
      </w:r>
      <w:r>
        <w:br/>
      </w:r>
      <w:r>
        <w:rPr>
          <w:rFonts w:ascii="Times New Roman"/>
          <w:b w:val="false"/>
          <w:i w:val="false"/>
          <w:color w:val="000000"/>
          <w:sz w:val="28"/>
        </w:rPr>
        <w:t xml:space="preserve">
(населенный пункт, район, область)  </w:t>
      </w:r>
    </w:p>
    <w:bookmarkStart w:name="z646" w:id="32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26"/>
    <w:p>
      <w:pPr>
        <w:spacing w:after="0"/>
        <w:ind w:left="0"/>
        <w:jc w:val="both"/>
      </w:pPr>
      <w:r>
        <w:rPr>
          <w:rFonts w:ascii="Times New Roman"/>
          <w:b w:val="false"/>
          <w:i w:val="false"/>
          <w:color w:val="000000"/>
          <w:sz w:val="28"/>
        </w:rPr>
        <w:t>Фамилия: ____________________________________________________________</w:t>
      </w:r>
      <w:r>
        <w:br/>
      </w:r>
      <w:r>
        <w:rPr>
          <w:rFonts w:ascii="Times New Roman"/>
          <w:b w:val="false"/>
          <w:i w:val="false"/>
          <w:color w:val="000000"/>
          <w:sz w:val="28"/>
        </w:rPr>
        <w:t>
Имя: ________________________________________________________________</w:t>
      </w:r>
      <w:r>
        <w:br/>
      </w:r>
      <w:r>
        <w:rPr>
          <w:rFonts w:ascii="Times New Roman"/>
          <w:b w:val="false"/>
          <w:i w:val="false"/>
          <w:color w:val="000000"/>
          <w:sz w:val="28"/>
        </w:rPr>
        <w:t>
Отчество: ___________________________________________________________</w:t>
      </w:r>
      <w:r>
        <w:br/>
      </w:r>
      <w:r>
        <w:rPr>
          <w:rFonts w:ascii="Times New Roman"/>
          <w:b w:val="false"/>
          <w:i w:val="false"/>
          <w:color w:val="000000"/>
          <w:sz w:val="28"/>
        </w:rPr>
        <w:t>
дата рождения «_______» ________________ 20 ___года</w:t>
      </w:r>
    </w:p>
    <w:p>
      <w:pPr>
        <w:spacing w:after="0"/>
        <w:ind w:left="0"/>
        <w:jc w:val="both"/>
      </w:pPr>
      <w:r>
        <w:rPr>
          <w:rFonts w:ascii="Times New Roman"/>
          <w:b w:val="false"/>
          <w:i w:val="false"/>
          <w:color w:val="000000"/>
          <w:sz w:val="28"/>
        </w:rPr>
        <w:t>статус: _____________________________________________________________</w:t>
      </w:r>
      <w:r>
        <w:br/>
      </w:r>
      <w:r>
        <w:rPr>
          <w:rFonts w:ascii="Times New Roman"/>
          <w:b w:val="false"/>
          <w:i w:val="false"/>
          <w:color w:val="000000"/>
          <w:sz w:val="28"/>
        </w:rPr>
        <w:t>
домашний адрес: _____________________________________________________</w:t>
      </w:r>
      <w:r>
        <w:br/>
      </w: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Прошу Вас оказать __________________ по категории____________________</w:t>
      </w:r>
      <w:r>
        <w:br/>
      </w:r>
      <w:r>
        <w:rPr>
          <w:rFonts w:ascii="Times New Roman"/>
          <w:b w:val="false"/>
          <w:i w:val="false"/>
          <w:color w:val="000000"/>
          <w:sz w:val="28"/>
        </w:rPr>
        <w:t>
                     вид выплаты                        категория</w:t>
      </w:r>
    </w:p>
    <w:p>
      <w:pPr>
        <w:spacing w:after="0"/>
        <w:ind w:left="0"/>
        <w:jc w:val="both"/>
      </w:pPr>
      <w:r>
        <w:rPr>
          <w:rFonts w:ascii="Times New Roman"/>
          <w:b w:val="false"/>
          <w:i w:val="false"/>
          <w:color w:val="000000"/>
          <w:sz w:val="28"/>
        </w:rPr>
        <w:t>      Соглас (ен/на) на сверку моих (моей семьи) доходов с данными</w:t>
      </w:r>
      <w:r>
        <w:br/>
      </w:r>
      <w:r>
        <w:rPr>
          <w:rFonts w:ascii="Times New Roman"/>
          <w:b w:val="false"/>
          <w:i w:val="false"/>
          <w:color w:val="000000"/>
          <w:sz w:val="28"/>
        </w:rPr>
        <w:t>
базы Государственного центра по выплате пенсий Министерства труда и</w:t>
      </w:r>
      <w:r>
        <w:br/>
      </w:r>
      <w:r>
        <w:rPr>
          <w:rFonts w:ascii="Times New Roman"/>
          <w:b w:val="false"/>
          <w:i w:val="false"/>
          <w:color w:val="000000"/>
          <w:sz w:val="28"/>
        </w:rPr>
        <w:t>
социальной защиты населения.</w:t>
      </w:r>
    </w:p>
    <w:p>
      <w:pPr>
        <w:spacing w:after="0"/>
        <w:ind w:left="0"/>
        <w:jc w:val="both"/>
      </w:pPr>
      <w:r>
        <w:rPr>
          <w:rFonts w:ascii="Times New Roman"/>
          <w:b w:val="false"/>
          <w:i w:val="false"/>
          <w:color w:val="000000"/>
          <w:sz w:val="28"/>
        </w:rPr>
        <w:t>Дата обращения «_______» ________________ 20 ___года</w:t>
      </w:r>
      <w:r>
        <w:br/>
      </w:r>
      <w:r>
        <w:rPr>
          <w:rFonts w:ascii="Times New Roman"/>
          <w:b w:val="false"/>
          <w:i w:val="false"/>
          <w:color w:val="000000"/>
          <w:sz w:val="28"/>
        </w:rPr>
        <w:t>
_____________________________________</w:t>
      </w:r>
      <w:r>
        <w:br/>
      </w:r>
      <w:r>
        <w:rPr>
          <w:rFonts w:ascii="Times New Roman"/>
          <w:b w:val="false"/>
          <w:i w:val="false"/>
          <w:color w:val="000000"/>
          <w:sz w:val="28"/>
        </w:rPr>
        <w:t>
      (подпись, ФИО заявителя)</w:t>
      </w:r>
    </w:p>
    <w:bookmarkStart w:name="z647" w:id="32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27"/>
    <w:bookmarkStart w:name="z648" w:id="32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направлений лицам на участие в активных формах</w:t>
      </w:r>
      <w:r>
        <w:br/>
      </w:r>
      <w:r>
        <w:rPr>
          <w:rFonts w:ascii="Times New Roman"/>
          <w:b/>
          <w:i w:val="false"/>
          <w:color w:val="000000"/>
        </w:rPr>
        <w:t>
содействия занятости»</w:t>
      </w:r>
    </w:p>
    <w:bookmarkEnd w:id="328"/>
    <w:bookmarkStart w:name="z649" w:id="329"/>
    <w:p>
      <w:pPr>
        <w:spacing w:after="0"/>
        <w:ind w:left="0"/>
        <w:jc w:val="left"/>
      </w:pPr>
      <w:r>
        <w:rPr>
          <w:rFonts w:ascii="Times New Roman"/>
          <w:b/>
          <w:i w:val="false"/>
          <w:color w:val="000000"/>
        </w:rPr>
        <w:t xml:space="preserve"> 
1. Общие положения</w:t>
      </w:r>
    </w:p>
    <w:bookmarkEnd w:id="329"/>
    <w:bookmarkStart w:name="z650" w:id="330"/>
    <w:p>
      <w:pPr>
        <w:spacing w:after="0"/>
        <w:ind w:left="0"/>
        <w:jc w:val="both"/>
      </w:pPr>
      <w:r>
        <w:rPr>
          <w:rFonts w:ascii="Times New Roman"/>
          <w:b w:val="false"/>
          <w:i w:val="false"/>
          <w:color w:val="000000"/>
          <w:sz w:val="28"/>
        </w:rPr>
        <w:t>
      1. Государственная услуга «Выдача направлений лицам на участие в активных формах содействия занятости»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веб-портал «электронного правительства»: www.egov.kz (далее – портал).</w:t>
      </w:r>
    </w:p>
    <w:bookmarkEnd w:id="330"/>
    <w:bookmarkStart w:name="z653" w:id="331"/>
    <w:p>
      <w:pPr>
        <w:spacing w:after="0"/>
        <w:ind w:left="0"/>
        <w:jc w:val="left"/>
      </w:pPr>
      <w:r>
        <w:rPr>
          <w:rFonts w:ascii="Times New Roman"/>
          <w:b/>
          <w:i w:val="false"/>
          <w:color w:val="000000"/>
        </w:rPr>
        <w:t xml:space="preserve"> 
2. Порядок оказания государственной услуги</w:t>
      </w:r>
    </w:p>
    <w:bookmarkEnd w:id="331"/>
    <w:bookmarkStart w:name="z654" w:id="332"/>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пакета документов услугополучателем услугодателю – 30 минут;</w:t>
      </w:r>
      <w:r>
        <w:br/>
      </w:r>
      <w:r>
        <w:rPr>
          <w:rFonts w:ascii="Times New Roman"/>
          <w:b w:val="false"/>
          <w:i w:val="false"/>
          <w:color w:val="000000"/>
          <w:sz w:val="28"/>
        </w:rPr>
        <w:t xml:space="preserve">
      на портал – 1 (один) рабочий день; </w:t>
      </w:r>
      <w:r>
        <w:br/>
      </w:r>
      <w:r>
        <w:rPr>
          <w:rFonts w:ascii="Times New Roman"/>
          <w:b w:val="false"/>
          <w:i w:val="false"/>
          <w:color w:val="000000"/>
          <w:sz w:val="28"/>
        </w:rPr>
        <w:t>
      2) максимально допустимое время ожидания для сдачи пакета документов до получения государственной услуги, оказываемой на месте в день обращения услугополучателя, зависит от количества человек в очереди из расчета не более 30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направления лицам на участие в активных мерах содействия занятости, которая включает в себя:</w:t>
      </w:r>
      <w:r>
        <w:br/>
      </w:r>
      <w:r>
        <w:rPr>
          <w:rFonts w:ascii="Times New Roman"/>
          <w:b w:val="false"/>
          <w:i w:val="false"/>
          <w:color w:val="000000"/>
          <w:sz w:val="28"/>
        </w:rPr>
        <w:t>
      1) направление для трудоустройства;</w:t>
      </w:r>
      <w:r>
        <w:br/>
      </w:r>
      <w:r>
        <w:rPr>
          <w:rFonts w:ascii="Times New Roman"/>
          <w:b w:val="false"/>
          <w:i w:val="false"/>
          <w:color w:val="000000"/>
          <w:sz w:val="28"/>
        </w:rPr>
        <w:t>
      2) направление на общественные работы;</w:t>
      </w:r>
      <w:r>
        <w:br/>
      </w:r>
      <w:r>
        <w:rPr>
          <w:rFonts w:ascii="Times New Roman"/>
          <w:b w:val="false"/>
          <w:i w:val="false"/>
          <w:color w:val="000000"/>
          <w:sz w:val="28"/>
        </w:rPr>
        <w:t>
      3) направление лицам на профессиональную подготовку, переподготовку и повышение квалификации;</w:t>
      </w:r>
      <w:r>
        <w:br/>
      </w:r>
      <w:r>
        <w:rPr>
          <w:rFonts w:ascii="Times New Roman"/>
          <w:b w:val="false"/>
          <w:i w:val="false"/>
          <w:color w:val="000000"/>
          <w:sz w:val="28"/>
        </w:rPr>
        <w:t>
      4) направление для трудоустройства на социальные рабочие места;</w:t>
      </w:r>
      <w:r>
        <w:br/>
      </w:r>
      <w:r>
        <w:rPr>
          <w:rFonts w:ascii="Times New Roman"/>
          <w:b w:val="false"/>
          <w:i w:val="false"/>
          <w:color w:val="000000"/>
          <w:sz w:val="28"/>
        </w:rPr>
        <w:t>
      5) направление на молодежную практику;</w:t>
      </w:r>
      <w:r>
        <w:br/>
      </w:r>
      <w:r>
        <w:rPr>
          <w:rFonts w:ascii="Times New Roman"/>
          <w:b w:val="false"/>
          <w:i w:val="false"/>
          <w:color w:val="000000"/>
          <w:sz w:val="28"/>
        </w:rPr>
        <w:t>
      6) оказание бесплатных услуг лицам в профессиональной ориентации.</w:t>
      </w:r>
      <w:r>
        <w:br/>
      </w:r>
      <w:r>
        <w:rPr>
          <w:rFonts w:ascii="Times New Roman"/>
          <w:b w:val="false"/>
          <w:i w:val="false"/>
          <w:color w:val="000000"/>
          <w:sz w:val="28"/>
        </w:rPr>
        <w:t>
      Форма предоставления результата государственной услуги: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8. График работы: </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w:t>
      </w:r>
      <w:r>
        <w:br/>
      </w:r>
      <w:r>
        <w:rPr>
          <w:rFonts w:ascii="Times New Roman"/>
          <w:b w:val="false"/>
          <w:i w:val="false"/>
          <w:color w:val="000000"/>
          <w:sz w:val="28"/>
        </w:rPr>
        <w:t>
      1) к услугодателю: документ, удостоверяющий личность услугополучателя (удостоверение личности или паспорт гражданина Республики Казахстан, вид на жительство иностранца в Республике Казахстан, удостоверение лица без гражданства), а также для оралманов – удостоверение оралмана.</w:t>
      </w:r>
      <w:r>
        <w:br/>
      </w:r>
      <w:r>
        <w:rPr>
          <w:rFonts w:ascii="Times New Roman"/>
          <w:b w:val="false"/>
          <w:i w:val="false"/>
          <w:color w:val="000000"/>
          <w:sz w:val="28"/>
        </w:rPr>
        <w:t xml:space="preserve">
      Документ представляется в подлиннике для сверки, после чего подлинник документа возвращается услугополучателю. </w:t>
      </w:r>
      <w:r>
        <w:br/>
      </w:r>
      <w:r>
        <w:rPr>
          <w:rFonts w:ascii="Times New Roman"/>
          <w:b w:val="false"/>
          <w:i w:val="false"/>
          <w:color w:val="000000"/>
          <w:sz w:val="28"/>
        </w:rPr>
        <w:t>
      Сведения документа, удостоверяющего личность, содержащиеся в государственных информационных системах, услугодатель получает из соответствующих государственных информационных систем посредством портала в форме электронного документа, удостоверенного электронно-цифровой подписью (далее – ЭЦП) уполномоченных должностных лиц;</w:t>
      </w:r>
      <w:r>
        <w:br/>
      </w:r>
      <w:r>
        <w:rPr>
          <w:rFonts w:ascii="Times New Roman"/>
          <w:b w:val="false"/>
          <w:i w:val="false"/>
          <w:color w:val="000000"/>
          <w:sz w:val="28"/>
        </w:rPr>
        <w:t>
      2) на портал: заявление в форме электронного документа, удостоверенного ЭЦП услугополучателя.</w:t>
      </w:r>
      <w:r>
        <w:br/>
      </w:r>
      <w:r>
        <w:rPr>
          <w:rFonts w:ascii="Times New Roman"/>
          <w:b w:val="false"/>
          <w:i w:val="false"/>
          <w:color w:val="000000"/>
          <w:sz w:val="28"/>
        </w:rPr>
        <w:t xml:space="preserve">
      На портале прием электронного запроса осуществляется в «личном кабинете» услугополучателя. </w:t>
      </w:r>
      <w:r>
        <w:br/>
      </w:r>
      <w:r>
        <w:rPr>
          <w:rFonts w:ascii="Times New Roman"/>
          <w:b w:val="false"/>
          <w:i w:val="false"/>
          <w:color w:val="000000"/>
          <w:sz w:val="28"/>
        </w:rPr>
        <w:t>
      Сведения документов, указанных в электронном заявлении, услугодатель получает из соответствующих государственных информационных систем посредством портала в форме электронных документов, удостоверенных ЭЦП уполномоченных лиц.</w:t>
      </w:r>
    </w:p>
    <w:bookmarkEnd w:id="332"/>
    <w:bookmarkStart w:name="z660" w:id="333"/>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w:t>
      </w:r>
      <w:r>
        <w:br/>
      </w:r>
      <w:r>
        <w:rPr>
          <w:rFonts w:ascii="Times New Roman"/>
          <w:b/>
          <w:i w:val="false"/>
          <w:color w:val="000000"/>
        </w:rPr>
        <w:t>
лиц по вопросам оказания государственных услуг</w:t>
      </w:r>
    </w:p>
    <w:bookmarkEnd w:id="333"/>
    <w:bookmarkStart w:name="z661" w:id="334"/>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34"/>
    <w:bookmarkStart w:name="z663" w:id="335"/>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335"/>
    <w:bookmarkStart w:name="z664" w:id="336"/>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государственной услуге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15.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36"/>
    <w:bookmarkStart w:name="z668" w:id="33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37"/>
    <w:bookmarkStart w:name="z669" w:id="33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социальной помощи специалистам социальной сферы,</w:t>
      </w:r>
      <w:r>
        <w:br/>
      </w:r>
      <w:r>
        <w:rPr>
          <w:rFonts w:ascii="Times New Roman"/>
          <w:b/>
          <w:i w:val="false"/>
          <w:color w:val="000000"/>
        </w:rPr>
        <w:t>
проживающим и работающим в сельских населенных пунктах, по</w:t>
      </w:r>
      <w:r>
        <w:br/>
      </w:r>
      <w:r>
        <w:rPr>
          <w:rFonts w:ascii="Times New Roman"/>
          <w:b/>
          <w:i w:val="false"/>
          <w:color w:val="000000"/>
        </w:rPr>
        <w:t>
приобретению топлива»</w:t>
      </w:r>
    </w:p>
    <w:bookmarkEnd w:id="338"/>
    <w:bookmarkStart w:name="z670" w:id="339"/>
    <w:p>
      <w:pPr>
        <w:spacing w:after="0"/>
        <w:ind w:left="0"/>
        <w:jc w:val="left"/>
      </w:pPr>
      <w:r>
        <w:rPr>
          <w:rFonts w:ascii="Times New Roman"/>
          <w:b/>
          <w:i w:val="false"/>
          <w:color w:val="000000"/>
        </w:rPr>
        <w:t xml:space="preserve"> 
1. Общие положения</w:t>
      </w:r>
    </w:p>
    <w:bookmarkEnd w:id="339"/>
    <w:bookmarkStart w:name="z671" w:id="340"/>
    <w:p>
      <w:pPr>
        <w:spacing w:after="0"/>
        <w:ind w:left="0"/>
        <w:jc w:val="both"/>
      </w:pPr>
      <w:r>
        <w:rPr>
          <w:rFonts w:ascii="Times New Roman"/>
          <w:b w:val="false"/>
          <w:i w:val="false"/>
          <w:color w:val="000000"/>
          <w:sz w:val="28"/>
        </w:rPr>
        <w:t xml:space="preserve">
      1. Государственная услуга «Назначение социальной помощи специалистам социальной сферы, проживающим и работающим в сельских населенных пунктах, по приобретению топлива» (далее – государственная услуга). </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труда и социальной защиты населения Республики Казахстан (далее – Министерства).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отделами занятости и социальных программ районов и городов областного значения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акима поселка, села, сельского округа (далее – аким сельского округа), в случае отсутствия услугодателя по месту жительства.</w:t>
      </w:r>
    </w:p>
    <w:bookmarkEnd w:id="340"/>
    <w:bookmarkStart w:name="z674" w:id="341"/>
    <w:p>
      <w:pPr>
        <w:spacing w:after="0"/>
        <w:ind w:left="0"/>
        <w:jc w:val="left"/>
      </w:pPr>
      <w:r>
        <w:rPr>
          <w:rFonts w:ascii="Times New Roman"/>
          <w:b/>
          <w:i w:val="false"/>
          <w:color w:val="000000"/>
        </w:rPr>
        <w:t xml:space="preserve"> 
2. Порядок оказания государственной услуги</w:t>
      </w:r>
    </w:p>
    <w:bookmarkEnd w:id="341"/>
    <w:bookmarkStart w:name="z675" w:id="342"/>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1) с момента сдачи пакета документов услугодателю либо в ЦОН – в течение 10 (десять) рабочих дней;</w:t>
      </w:r>
      <w:r>
        <w:br/>
      </w:r>
      <w:r>
        <w:rPr>
          <w:rFonts w:ascii="Times New Roman"/>
          <w:b w:val="false"/>
          <w:i w:val="false"/>
          <w:color w:val="000000"/>
          <w:sz w:val="28"/>
        </w:rPr>
        <w:t>
      акиму сельского округа по месту жительства – в течение 15 (пятнадцать) рабочих дней;</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у услугодателя или акима сельского округа – 30 минут, в ЦОНе – 15 минут;</w:t>
      </w:r>
      <w:r>
        <w:br/>
      </w:r>
      <w:r>
        <w:rPr>
          <w:rFonts w:ascii="Times New Roman"/>
          <w:b w:val="false"/>
          <w:i w:val="false"/>
          <w:color w:val="000000"/>
          <w:sz w:val="28"/>
        </w:rPr>
        <w:t xml:space="preserve">
      3) максимально допустимое время обслуживания услугополучателя у услугодателя или акима сельского округа – 30 минут, в ЦОНе – 15 минут. </w:t>
      </w:r>
      <w:r>
        <w:br/>
      </w:r>
      <w:r>
        <w:rPr>
          <w:rFonts w:ascii="Times New Roman"/>
          <w:b w:val="false"/>
          <w:i w:val="false"/>
          <w:color w:val="000000"/>
          <w:sz w:val="28"/>
        </w:rPr>
        <w:t>
</w:t>
      </w:r>
      <w:r>
        <w:rPr>
          <w:rFonts w:ascii="Times New Roman"/>
          <w:b w:val="false"/>
          <w:i w:val="false"/>
          <w:color w:val="000000"/>
          <w:sz w:val="28"/>
        </w:rPr>
        <w:t xml:space="preserve">
      5. Форма оказываемой государственной услуги: бумажная. </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 назначении социальной помощи.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xml:space="preserve">
      8. График работы: </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2) акима сельского округа – с понедельника по пятницу включительно с 9.00 до 18.00 часов, с перерывом на обед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 согласно трудовому законодательству Республики Казахстан. </w:t>
      </w:r>
      <w:r>
        <w:br/>
      </w:r>
      <w:r>
        <w:rPr>
          <w:rFonts w:ascii="Times New Roman"/>
          <w:b w:val="false"/>
          <w:i w:val="false"/>
          <w:color w:val="000000"/>
          <w:sz w:val="28"/>
        </w:rPr>
        <w:t>
      Прием осуществляется в порядке очереди, без предварительной записи и ускоренного обслуживания;</w:t>
      </w:r>
      <w:r>
        <w:br/>
      </w:r>
      <w:r>
        <w:rPr>
          <w:rFonts w:ascii="Times New Roman"/>
          <w:b w:val="false"/>
          <w:i w:val="false"/>
          <w:color w:val="000000"/>
          <w:sz w:val="28"/>
        </w:rPr>
        <w:t>
      3)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к услугодателю, акиму поселка, села, сельского округа либо в ЦОН: </w:t>
      </w:r>
      <w:r>
        <w:br/>
      </w:r>
      <w:r>
        <w:rPr>
          <w:rFonts w:ascii="Times New Roman"/>
          <w:b w:val="false"/>
          <w:i w:val="false"/>
          <w:color w:val="000000"/>
          <w:sz w:val="28"/>
        </w:rPr>
        <w:t xml:space="preserve">
      1) заявление в произвольной форме </w:t>
      </w:r>
      <w:r>
        <w:br/>
      </w:r>
      <w:r>
        <w:rPr>
          <w:rFonts w:ascii="Times New Roman"/>
          <w:b w:val="false"/>
          <w:i w:val="false"/>
          <w:color w:val="000000"/>
          <w:sz w:val="28"/>
        </w:rPr>
        <w:t>
      2) документ, удостоверяющий личность;</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сельских акимов);</w:t>
      </w:r>
      <w:r>
        <w:br/>
      </w:r>
      <w:r>
        <w:rPr>
          <w:rFonts w:ascii="Times New Roman"/>
          <w:b w:val="false"/>
          <w:i w:val="false"/>
          <w:color w:val="000000"/>
          <w:sz w:val="28"/>
        </w:rPr>
        <w:t xml:space="preserve">
      4) справка с места работы; </w:t>
      </w:r>
      <w:r>
        <w:br/>
      </w:r>
      <w:r>
        <w:rPr>
          <w:rFonts w:ascii="Times New Roman"/>
          <w:b w:val="false"/>
          <w:i w:val="false"/>
          <w:color w:val="000000"/>
          <w:sz w:val="28"/>
        </w:rPr>
        <w:t xml:space="preserve">
      5) документ, подтверждающий наличие лицевого счета в банке второго уровня или в организациях, имеющих соответствующую лицензию на осуществление банковских операций. </w:t>
      </w:r>
      <w:r>
        <w:br/>
      </w:r>
      <w:r>
        <w:rPr>
          <w:rFonts w:ascii="Times New Roman"/>
          <w:b w:val="false"/>
          <w:i w:val="false"/>
          <w:color w:val="000000"/>
          <w:sz w:val="28"/>
        </w:rPr>
        <w:t>
      Представление копий документов, удостоверяющих личность услугополучателя, подтверждающих регистрацию по постоянному месту жительства не требуется при подтверждении информации, содержащейся в указанных документах государственными информационными системами.</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342"/>
    <w:bookmarkStart w:name="z682" w:id="343"/>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343"/>
    <w:bookmarkStart w:name="z683" w:id="344"/>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ЦОН и (или) его работника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44"/>
    <w:bookmarkStart w:name="z685" w:id="345"/>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345"/>
    <w:bookmarkStart w:name="z686" w:id="346"/>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46"/>
    <w:bookmarkStart w:name="z690" w:id="347"/>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47"/>
    <w:bookmarkStart w:name="z691" w:id="348"/>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справки, подтверждающей принадлежность заявителя</w:t>
      </w:r>
      <w:r>
        <w:br/>
      </w:r>
      <w:r>
        <w:rPr>
          <w:rFonts w:ascii="Times New Roman"/>
          <w:b/>
          <w:i w:val="false"/>
          <w:color w:val="000000"/>
        </w:rPr>
        <w:t>
(семьи) к получателям адресной социальной помощи»</w:t>
      </w:r>
    </w:p>
    <w:bookmarkEnd w:id="348"/>
    <w:bookmarkStart w:name="z692" w:id="349"/>
    <w:p>
      <w:pPr>
        <w:spacing w:after="0"/>
        <w:ind w:left="0"/>
        <w:jc w:val="left"/>
      </w:pPr>
      <w:r>
        <w:rPr>
          <w:rFonts w:ascii="Times New Roman"/>
          <w:b/>
          <w:i w:val="false"/>
          <w:color w:val="000000"/>
        </w:rPr>
        <w:t xml:space="preserve"> 
1. Общие положения</w:t>
      </w:r>
    </w:p>
    <w:bookmarkEnd w:id="349"/>
    <w:bookmarkStart w:name="z693" w:id="350"/>
    <w:p>
      <w:pPr>
        <w:spacing w:after="0"/>
        <w:ind w:left="0"/>
        <w:jc w:val="both"/>
      </w:pPr>
      <w:r>
        <w:rPr>
          <w:rFonts w:ascii="Times New Roman"/>
          <w:b w:val="false"/>
          <w:i w:val="false"/>
          <w:color w:val="000000"/>
          <w:sz w:val="28"/>
        </w:rPr>
        <w:t>
      1. Государственная услуга «Выдача справки, подтверждающей принадлежность заявителя (семьи) к получателям адресной социальной помощи»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xml:space="preserve">
      2. Стандарт государственной услуги разработан Министерством труда и социальной защиты населения Республики Казахстан (далее – Министерство). </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управлениями координации занятости и социальных программ городов Астаны и Алматы, отделами занятости и социальных программ районов и городов областного значения (далее – услугодатель) и акимами поселка, села, сельского округа (далее – аким сельского округа). </w:t>
      </w:r>
      <w:r>
        <w:br/>
      </w:r>
      <w:r>
        <w:rPr>
          <w:rFonts w:ascii="Times New Roman"/>
          <w:b w:val="false"/>
          <w:i w:val="false"/>
          <w:color w:val="000000"/>
          <w:sz w:val="28"/>
        </w:rPr>
        <w:t xml:space="preserve">
      Прием заявлений и выдача результатов оказания государственной услуги осуществляются через: </w:t>
      </w:r>
      <w:r>
        <w:br/>
      </w:r>
      <w:r>
        <w:rPr>
          <w:rFonts w:ascii="Times New Roman"/>
          <w:b w:val="false"/>
          <w:i w:val="false"/>
          <w:color w:val="000000"/>
          <w:sz w:val="28"/>
        </w:rPr>
        <w:t>
      1) услугодателя;</w:t>
      </w:r>
      <w:r>
        <w:br/>
      </w:r>
      <w:r>
        <w:rPr>
          <w:rFonts w:ascii="Times New Roman"/>
          <w:b w:val="false"/>
          <w:i w:val="false"/>
          <w:color w:val="000000"/>
          <w:sz w:val="28"/>
        </w:rPr>
        <w:t>
      2) акима сельского округа;</w:t>
      </w:r>
      <w:r>
        <w:br/>
      </w:r>
      <w:r>
        <w:rPr>
          <w:rFonts w:ascii="Times New Roman"/>
          <w:b w:val="false"/>
          <w:i w:val="false"/>
          <w:color w:val="000000"/>
          <w:sz w:val="28"/>
        </w:rPr>
        <w:t>
      3)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p>
    <w:bookmarkEnd w:id="350"/>
    <w:bookmarkStart w:name="z696" w:id="351"/>
    <w:p>
      <w:pPr>
        <w:spacing w:after="0"/>
        <w:ind w:left="0"/>
        <w:jc w:val="left"/>
      </w:pPr>
      <w:r>
        <w:rPr>
          <w:rFonts w:ascii="Times New Roman"/>
          <w:b/>
          <w:i w:val="false"/>
          <w:color w:val="000000"/>
        </w:rPr>
        <w:t xml:space="preserve"> 
2. Порядок оказания государственной услуги</w:t>
      </w:r>
    </w:p>
    <w:bookmarkEnd w:id="351"/>
    <w:bookmarkStart w:name="z697" w:id="352"/>
    <w:p>
      <w:pPr>
        <w:spacing w:after="0"/>
        <w:ind w:left="0"/>
        <w:jc w:val="both"/>
      </w:pPr>
      <w:r>
        <w:rPr>
          <w:rFonts w:ascii="Times New Roman"/>
          <w:b w:val="false"/>
          <w:i w:val="false"/>
          <w:color w:val="000000"/>
          <w:sz w:val="28"/>
        </w:rPr>
        <w:t xml:space="preserve">
      4. Срок оказания государственной услуги: </w:t>
      </w:r>
      <w:r>
        <w:br/>
      </w:r>
      <w:r>
        <w:rPr>
          <w:rFonts w:ascii="Times New Roman"/>
          <w:b w:val="false"/>
          <w:i w:val="false"/>
          <w:color w:val="000000"/>
          <w:sz w:val="28"/>
        </w:rPr>
        <w:t xml:space="preserve">
      1) с момента сдачи пакета документов услугополучателем услугодателю либо акиму сельского округа – не более 15 минут; </w:t>
      </w:r>
      <w:r>
        <w:br/>
      </w:r>
      <w:r>
        <w:rPr>
          <w:rFonts w:ascii="Times New Roman"/>
          <w:b w:val="false"/>
          <w:i w:val="false"/>
          <w:color w:val="000000"/>
          <w:sz w:val="28"/>
        </w:rPr>
        <w:t>
      в ЦОН – 3 (три) рабочих дня (день приема документов в ЦОНе не входит в срок оказания государственной услуги);</w:t>
      </w:r>
      <w:r>
        <w:br/>
      </w:r>
      <w:r>
        <w:rPr>
          <w:rFonts w:ascii="Times New Roman"/>
          <w:b w:val="false"/>
          <w:i w:val="false"/>
          <w:color w:val="000000"/>
          <w:sz w:val="28"/>
        </w:rPr>
        <w:t>
      2) максимально допустимое время ожидания для сдачи пакета документов услугополучателем на месте в день обращения, зависит от количества человек в очереди, из расчета не более 15 минут на обслуживание одного услугополучателя;</w:t>
      </w:r>
      <w:r>
        <w:br/>
      </w:r>
      <w:r>
        <w:rPr>
          <w:rFonts w:ascii="Times New Roman"/>
          <w:b w:val="false"/>
          <w:i w:val="false"/>
          <w:color w:val="000000"/>
          <w:sz w:val="28"/>
        </w:rPr>
        <w:t>
      3) максимально допустимое время обслуживания услугополучателя – 15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справка, подтверждающая принадлежность (либо отсутствие принадлежности) услугополучателя к получателям адресной социальной помощи в текущем квартале.</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xml:space="preserve">
      7. Государственная услуга оказывается бесплатно. </w:t>
      </w:r>
      <w:r>
        <w:br/>
      </w:r>
      <w:r>
        <w:rPr>
          <w:rFonts w:ascii="Times New Roman"/>
          <w:b w:val="false"/>
          <w:i w:val="false"/>
          <w:color w:val="000000"/>
          <w:sz w:val="28"/>
        </w:rPr>
        <w:t>
</w:t>
      </w:r>
      <w:r>
        <w:rPr>
          <w:rFonts w:ascii="Times New Roman"/>
          <w:b w:val="false"/>
          <w:i w:val="false"/>
          <w:color w:val="000000"/>
          <w:sz w:val="28"/>
        </w:rPr>
        <w:t>
      8. График работы:</w:t>
      </w:r>
      <w:r>
        <w:br/>
      </w:r>
      <w:r>
        <w:rPr>
          <w:rFonts w:ascii="Times New Roman"/>
          <w:b w:val="false"/>
          <w:i w:val="false"/>
          <w:color w:val="000000"/>
          <w:sz w:val="28"/>
        </w:rPr>
        <w:t xml:space="preserve">
      1) услугодателя – размещен на интернет-ресурсе www.enbek.gov.kz, раздел «Государственные услуги»; </w:t>
      </w:r>
      <w:r>
        <w:br/>
      </w:r>
      <w:r>
        <w:rPr>
          <w:rFonts w:ascii="Times New Roman"/>
          <w:b w:val="false"/>
          <w:i w:val="false"/>
          <w:color w:val="000000"/>
          <w:sz w:val="28"/>
        </w:rPr>
        <w:t>
      2) акима сельского округа – ежедневно с 9.00 часов до 18.00 часов с обеденным перерывом с 13.00 до 14.00 часов,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xml:space="preserve">(суббота и воскресенье) и праздничных дней, согласно трудовому законодательству Республики Казахстан. </w:t>
      </w:r>
      <w:r>
        <w:br/>
      </w:r>
      <w:r>
        <w:rPr>
          <w:rFonts w:ascii="Times New Roman"/>
          <w:b w:val="false"/>
          <w:i w:val="false"/>
          <w:color w:val="000000"/>
          <w:sz w:val="28"/>
        </w:rPr>
        <w:t xml:space="preserve">
      Прием осуществляется в порядке очереди без предварительной записи и ускоренного обслуживания; </w:t>
      </w:r>
      <w:r>
        <w:br/>
      </w:r>
      <w:r>
        <w:rPr>
          <w:rFonts w:ascii="Times New Roman"/>
          <w:b w:val="false"/>
          <w:i w:val="false"/>
          <w:color w:val="000000"/>
          <w:sz w:val="28"/>
        </w:rPr>
        <w:t>
      3) ЦОНа – с понедельника по субботу включительно, в соответствии графиком работы с 9.00 часов до 20.00 часов без перерыва на обед, кроме выходных и праздничных дней,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 При желании услугополучателя возможно «бронирование» электронной очереди посредством портала.</w:t>
      </w:r>
      <w:r>
        <w:br/>
      </w:r>
      <w:r>
        <w:rPr>
          <w:rFonts w:ascii="Times New Roman"/>
          <w:b w:val="false"/>
          <w:i w:val="false"/>
          <w:color w:val="000000"/>
          <w:sz w:val="28"/>
        </w:rPr>
        <w:t>
</w:t>
      </w:r>
      <w:r>
        <w:rPr>
          <w:rFonts w:ascii="Times New Roman"/>
          <w:b w:val="false"/>
          <w:i w:val="false"/>
          <w:color w:val="000000"/>
          <w:sz w:val="28"/>
        </w:rPr>
        <w:t>
      9. Для получения государственной услуги услугополучатель (либо его представитель по доверенности) представляет услугодателю, акиму сельского округа либо в ЦОН:</w:t>
      </w:r>
      <w:r>
        <w:br/>
      </w:r>
      <w:r>
        <w:rPr>
          <w:rFonts w:ascii="Times New Roman"/>
          <w:b w:val="false"/>
          <w:i w:val="false"/>
          <w:color w:val="000000"/>
          <w:sz w:val="28"/>
        </w:rPr>
        <w:t>
      1) заявление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личность услугополучателя.</w:t>
      </w:r>
      <w:r>
        <w:br/>
      </w:r>
      <w:r>
        <w:rPr>
          <w:rFonts w:ascii="Times New Roman"/>
          <w:b w:val="false"/>
          <w:i w:val="false"/>
          <w:color w:val="000000"/>
          <w:sz w:val="28"/>
        </w:rPr>
        <w:t>
      Услугодателю, акиму сельского округа документ представляется в подлиннике для сверки, после чего подлинник документа возвращается услугополучателю, в ЦОНе – документ представляется в подлиннике и копии для сверки, после чего подлинник документа возвращается услугополучателю.</w:t>
      </w:r>
      <w:r>
        <w:br/>
      </w:r>
      <w:r>
        <w:rPr>
          <w:rFonts w:ascii="Times New Roman"/>
          <w:b w:val="false"/>
          <w:i w:val="false"/>
          <w:color w:val="000000"/>
          <w:sz w:val="28"/>
        </w:rPr>
        <w:t>
      Сведения о документе, удостоверяющем личность, содержащиеся в государственных информационных системах, услугодатель или ЦОН получает из соответствующих государственных информационных систем посредством портала в форме электронного документа, удостоверенного электронно-цифровой подписью (далее – ЭЦП) уполномоченных должностных лиц.</w:t>
      </w:r>
      <w:r>
        <w:br/>
      </w:r>
      <w:r>
        <w:rPr>
          <w:rFonts w:ascii="Times New Roman"/>
          <w:b w:val="false"/>
          <w:i w:val="false"/>
          <w:color w:val="000000"/>
          <w:sz w:val="28"/>
        </w:rPr>
        <w:t>
      Услугодатель, ЦОН получает письменное согласие услугополучателя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352"/>
    <w:bookmarkStart w:name="z704" w:id="353"/>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услугодателя и (или) его должностных лиц,</w:t>
      </w:r>
      <w:r>
        <w:br/>
      </w:r>
      <w:r>
        <w:rPr>
          <w:rFonts w:ascii="Times New Roman"/>
          <w:b/>
          <w:i w:val="false"/>
          <w:color w:val="000000"/>
        </w:rPr>
        <w:t>
акима сельского округа услугодателя и (или) его должностных</w:t>
      </w:r>
      <w:r>
        <w:br/>
      </w:r>
      <w:r>
        <w:rPr>
          <w:rFonts w:ascii="Times New Roman"/>
          <w:b/>
          <w:i w:val="false"/>
          <w:color w:val="000000"/>
        </w:rPr>
        <w:t>
лиц, центров обслуживания населения и (или) его работников</w:t>
      </w:r>
      <w:r>
        <w:br/>
      </w:r>
      <w:r>
        <w:rPr>
          <w:rFonts w:ascii="Times New Roman"/>
          <w:b/>
          <w:i w:val="false"/>
          <w:color w:val="000000"/>
        </w:rPr>
        <w:t>
по вопросам оказания государственных услуг</w:t>
      </w:r>
    </w:p>
    <w:bookmarkEnd w:id="353"/>
    <w:bookmarkStart w:name="z705" w:id="354"/>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акима сельского округа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14</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54"/>
    <w:bookmarkStart w:name="z707" w:id="355"/>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через центры обслуживания населения</w:t>
      </w:r>
    </w:p>
    <w:bookmarkEnd w:id="355"/>
    <w:bookmarkStart w:name="z708" w:id="356"/>
    <w:p>
      <w:pPr>
        <w:spacing w:after="0"/>
        <w:ind w:left="0"/>
        <w:jc w:val="both"/>
      </w:pPr>
      <w:r>
        <w:rPr>
          <w:rFonts w:ascii="Times New Roman"/>
          <w:b w:val="false"/>
          <w:i w:val="false"/>
          <w:color w:val="000000"/>
          <w:sz w:val="28"/>
        </w:rPr>
        <w:t>
      13. Услугополучателям, у которых по состоянию здоровья отсутствует возможность личной явки в ЦОН, прием документов, необходимых для оказания государственной услуги, производится работником ЦОНа с выездом по месту жительства услугополучателя.</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56"/>
    <w:bookmarkStart w:name="z712" w:id="35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«Выдача справки, подтверждающей </w:t>
      </w:r>
      <w:r>
        <w:br/>
      </w:r>
      <w:r>
        <w:rPr>
          <w:rFonts w:ascii="Times New Roman"/>
          <w:b w:val="false"/>
          <w:i w:val="false"/>
          <w:color w:val="000000"/>
          <w:sz w:val="28"/>
        </w:rPr>
        <w:t>
принадлежность заявителя (семьи) к</w:t>
      </w:r>
      <w:r>
        <w:br/>
      </w:r>
      <w:r>
        <w:rPr>
          <w:rFonts w:ascii="Times New Roman"/>
          <w:b w:val="false"/>
          <w:i w:val="false"/>
          <w:color w:val="000000"/>
          <w:sz w:val="28"/>
        </w:rPr>
        <w:t xml:space="preserve">
получателям адресной социальной </w:t>
      </w:r>
      <w:r>
        <w:br/>
      </w:r>
      <w:r>
        <w:rPr>
          <w:rFonts w:ascii="Times New Roman"/>
          <w:b w:val="false"/>
          <w:i w:val="false"/>
          <w:color w:val="000000"/>
          <w:sz w:val="28"/>
        </w:rPr>
        <w:t xml:space="preserve">
помощи»              </w:t>
      </w:r>
    </w:p>
    <w:bookmarkEnd w:id="357"/>
    <w:p>
      <w:pPr>
        <w:spacing w:after="0"/>
        <w:ind w:left="0"/>
        <w:jc w:val="both"/>
      </w:pPr>
      <w:r>
        <w:rPr>
          <w:rFonts w:ascii="Times New Roman"/>
          <w:b w:val="false"/>
          <w:i w:val="false"/>
          <w:color w:val="000000"/>
          <w:sz w:val="28"/>
        </w:rPr>
        <w:t>В уполномоченный орган (аким поселка,</w:t>
      </w:r>
      <w:r>
        <w:br/>
      </w:r>
      <w:r>
        <w:rPr>
          <w:rFonts w:ascii="Times New Roman"/>
          <w:b w:val="false"/>
          <w:i w:val="false"/>
          <w:color w:val="000000"/>
          <w:sz w:val="28"/>
        </w:rPr>
        <w:t>
села, сельского округа)</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(населенный пункт, район, область)</w:t>
      </w:r>
      <w:r>
        <w:br/>
      </w:r>
      <w:r>
        <w:rPr>
          <w:rFonts w:ascii="Times New Roman"/>
          <w:b w:val="false"/>
          <w:i w:val="false"/>
          <w:color w:val="000000"/>
          <w:sz w:val="28"/>
        </w:rPr>
        <w:t>
от ___________________________________________</w:t>
      </w:r>
      <w:r>
        <w:br/>
      </w:r>
      <w:r>
        <w:rPr>
          <w:rFonts w:ascii="Times New Roman"/>
          <w:b w:val="false"/>
          <w:i w:val="false"/>
          <w:color w:val="000000"/>
          <w:sz w:val="28"/>
        </w:rPr>
        <w:t>
(Фамилия, имя, отчество заявителя)</w:t>
      </w:r>
      <w:r>
        <w:br/>
      </w:r>
      <w:r>
        <w:rPr>
          <w:rFonts w:ascii="Times New Roman"/>
          <w:b w:val="false"/>
          <w:i w:val="false"/>
          <w:color w:val="000000"/>
          <w:sz w:val="28"/>
        </w:rPr>
        <w:t>
проживающего по адресу _______________________</w:t>
      </w:r>
      <w:r>
        <w:br/>
      </w:r>
      <w:r>
        <w:rPr>
          <w:rFonts w:ascii="Times New Roman"/>
          <w:b w:val="false"/>
          <w:i w:val="false"/>
          <w:color w:val="000000"/>
          <w:sz w:val="28"/>
        </w:rPr>
        <w:t>
(населенный пункт, район)</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xml:space="preserve">
(улица, № дома и квартиры, телефон)     </w:t>
      </w:r>
      <w:r>
        <w:br/>
      </w:r>
      <w:r>
        <w:rPr>
          <w:rFonts w:ascii="Times New Roman"/>
          <w:b w:val="false"/>
          <w:i w:val="false"/>
          <w:color w:val="000000"/>
          <w:sz w:val="28"/>
        </w:rPr>
        <w:t xml:space="preserve">
документ, уд. личности №________ выдано   </w:t>
      </w:r>
      <w:r>
        <w:br/>
      </w:r>
      <w:r>
        <w:rPr>
          <w:rFonts w:ascii="Times New Roman"/>
          <w:b w:val="false"/>
          <w:i w:val="false"/>
          <w:color w:val="000000"/>
          <w:sz w:val="28"/>
        </w:rPr>
        <w:t>
______________________________________________</w:t>
      </w:r>
      <w:r>
        <w:br/>
      </w:r>
      <w:r>
        <w:rPr>
          <w:rFonts w:ascii="Times New Roman"/>
          <w:b w:val="false"/>
          <w:i w:val="false"/>
          <w:color w:val="000000"/>
          <w:sz w:val="28"/>
        </w:rPr>
        <w:t>
дата выдачи __________________________________</w:t>
      </w:r>
    </w:p>
    <w:bookmarkStart w:name="z713" w:id="358"/>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58"/>
    <w:p>
      <w:pPr>
        <w:spacing w:after="0"/>
        <w:ind w:left="0"/>
        <w:jc w:val="both"/>
      </w:pPr>
      <w:r>
        <w:rPr>
          <w:rFonts w:ascii="Times New Roman"/>
          <w:b w:val="false"/>
          <w:i w:val="false"/>
          <w:color w:val="000000"/>
          <w:sz w:val="28"/>
        </w:rPr>
        <w:t>      Прошу Вас выдать мне справку о том, что я действительно являюсь</w:t>
      </w:r>
      <w:r>
        <w:br/>
      </w:r>
      <w:r>
        <w:rPr>
          <w:rFonts w:ascii="Times New Roman"/>
          <w:b w:val="false"/>
          <w:i w:val="false"/>
          <w:color w:val="000000"/>
          <w:sz w:val="28"/>
        </w:rPr>
        <w:t>
получателем государственной адресной социальной помощи в ___ квартале</w:t>
      </w:r>
      <w:r>
        <w:br/>
      </w:r>
      <w:r>
        <w:rPr>
          <w:rFonts w:ascii="Times New Roman"/>
          <w:b w:val="false"/>
          <w:i w:val="false"/>
          <w:color w:val="000000"/>
          <w:sz w:val="28"/>
        </w:rPr>
        <w:t>
20 ___ года.</w:t>
      </w:r>
      <w:r>
        <w:br/>
      </w:r>
      <w:r>
        <w:rPr>
          <w:rFonts w:ascii="Times New Roman"/>
          <w:b w:val="false"/>
          <w:i w:val="false"/>
          <w:color w:val="000000"/>
          <w:sz w:val="28"/>
        </w:rPr>
        <w:t>
      Справка необходима по месту требования.</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выдачи справки, подтверждающей принадлежность</w:t>
      </w:r>
      <w:r>
        <w:br/>
      </w:r>
      <w:r>
        <w:rPr>
          <w:rFonts w:ascii="Times New Roman"/>
          <w:b w:val="false"/>
          <w:i w:val="false"/>
          <w:color w:val="000000"/>
          <w:sz w:val="28"/>
        </w:rPr>
        <w:t>
заявителя (семьи) к получателям адресной социальной помощи.</w:t>
      </w:r>
    </w:p>
    <w:p>
      <w:pPr>
        <w:spacing w:after="0"/>
        <w:ind w:left="0"/>
        <w:jc w:val="both"/>
      </w:pPr>
      <w:r>
        <w:rPr>
          <w:rFonts w:ascii="Times New Roman"/>
          <w:b w:val="false"/>
          <w:i w:val="false"/>
          <w:color w:val="000000"/>
          <w:sz w:val="28"/>
        </w:rPr>
        <w:t>                                           «____» __________ 20 ___г.</w:t>
      </w:r>
      <w:r>
        <w:br/>
      </w:r>
      <w:r>
        <w:rPr>
          <w:rFonts w:ascii="Times New Roman"/>
          <w:b w:val="false"/>
          <w:i w:val="false"/>
          <w:color w:val="000000"/>
          <w:sz w:val="28"/>
        </w:rPr>
        <w:t>
                                           __________________________</w:t>
      </w:r>
      <w:r>
        <w:br/>
      </w:r>
      <w:r>
        <w:rPr>
          <w:rFonts w:ascii="Times New Roman"/>
          <w:b w:val="false"/>
          <w:i w:val="false"/>
          <w:color w:val="000000"/>
          <w:sz w:val="28"/>
        </w:rPr>
        <w:t>
                                              (подпись заявителя)</w:t>
      </w:r>
    </w:p>
    <w:bookmarkStart w:name="z714" w:id="359"/>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59"/>
    <w:bookmarkStart w:name="z715" w:id="360"/>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«Назначение материального обеспечения детям-инвалидам,</w:t>
      </w:r>
      <w:r>
        <w:br/>
      </w:r>
      <w:r>
        <w:rPr>
          <w:rFonts w:ascii="Times New Roman"/>
          <w:b/>
          <w:i w:val="false"/>
          <w:color w:val="000000"/>
        </w:rPr>
        <w:t>
обучающимся на дому»</w:t>
      </w:r>
    </w:p>
    <w:bookmarkEnd w:id="360"/>
    <w:bookmarkStart w:name="z716" w:id="361"/>
    <w:p>
      <w:pPr>
        <w:spacing w:after="0"/>
        <w:ind w:left="0"/>
        <w:jc w:val="left"/>
      </w:pPr>
      <w:r>
        <w:rPr>
          <w:rFonts w:ascii="Times New Roman"/>
          <w:b/>
          <w:i w:val="false"/>
          <w:color w:val="000000"/>
        </w:rPr>
        <w:t xml:space="preserve"> 
1. Общие положения</w:t>
      </w:r>
    </w:p>
    <w:bookmarkEnd w:id="361"/>
    <w:bookmarkStart w:name="z717" w:id="362"/>
    <w:p>
      <w:pPr>
        <w:spacing w:after="0"/>
        <w:ind w:left="0"/>
        <w:jc w:val="both"/>
      </w:pPr>
      <w:r>
        <w:rPr>
          <w:rFonts w:ascii="Times New Roman"/>
          <w:b w:val="false"/>
          <w:i w:val="false"/>
          <w:color w:val="000000"/>
          <w:sz w:val="28"/>
        </w:rPr>
        <w:t>
      1. Государственная услуга «Назначение материального обеспечения детям-инвалидам, обучающимся на дому»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управлениями координации занятости и социальных программ городов Астаны и Алматы, отделы занятости и социальных программ районов и городов областного значения (далее – услугодатель).</w:t>
      </w:r>
      <w:r>
        <w:br/>
      </w:r>
      <w:r>
        <w:rPr>
          <w:rFonts w:ascii="Times New Roman"/>
          <w:b w:val="false"/>
          <w:i w:val="false"/>
          <w:color w:val="000000"/>
          <w:sz w:val="28"/>
        </w:rPr>
        <w:t>
      Прием заявлений и выдача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Республиканское государственное предприятие на праве хозяйственного ведения «Центр обслуживания населения»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(далее – ЦОН);</w:t>
      </w:r>
      <w:r>
        <w:br/>
      </w:r>
      <w:r>
        <w:rPr>
          <w:rFonts w:ascii="Times New Roman"/>
          <w:b w:val="false"/>
          <w:i w:val="false"/>
          <w:color w:val="000000"/>
          <w:sz w:val="28"/>
        </w:rPr>
        <w:t>
      3) веб-портал «электронного правительства»: www.egov.kz (далее – портал) в части предоставлении информации назначении материального обеспечения детям-инвалидам, обучающимся на дому.</w:t>
      </w:r>
    </w:p>
    <w:bookmarkEnd w:id="362"/>
    <w:bookmarkStart w:name="z720" w:id="363"/>
    <w:p>
      <w:pPr>
        <w:spacing w:after="0"/>
        <w:ind w:left="0"/>
        <w:jc w:val="left"/>
      </w:pPr>
      <w:r>
        <w:rPr>
          <w:rFonts w:ascii="Times New Roman"/>
          <w:b/>
          <w:i w:val="false"/>
          <w:color w:val="000000"/>
        </w:rPr>
        <w:t xml:space="preserve"> 
2. Порядок оказания государственной услуги</w:t>
      </w:r>
    </w:p>
    <w:bookmarkEnd w:id="363"/>
    <w:bookmarkStart w:name="z721" w:id="364"/>
    <w:p>
      <w:pPr>
        <w:spacing w:after="0"/>
        <w:ind w:left="0"/>
        <w:jc w:val="both"/>
      </w:pPr>
      <w:r>
        <w:rPr>
          <w:rFonts w:ascii="Times New Roman"/>
          <w:b w:val="false"/>
          <w:i w:val="false"/>
          <w:color w:val="000000"/>
          <w:sz w:val="28"/>
        </w:rPr>
        <w:t>
      4. Срок оказания государственной услуги:</w:t>
      </w:r>
      <w:r>
        <w:br/>
      </w:r>
      <w:r>
        <w:rPr>
          <w:rFonts w:ascii="Times New Roman"/>
          <w:b w:val="false"/>
          <w:i w:val="false"/>
          <w:color w:val="000000"/>
          <w:sz w:val="28"/>
        </w:rPr>
        <w:t>
      1) с момента сдачи услугополучателем пакета документов услугодателю, в ЦОН, а также при обращении на портал – в течение 10 (десять) рабочих дней;</w:t>
      </w:r>
      <w:r>
        <w:br/>
      </w:r>
      <w:r>
        <w:rPr>
          <w:rFonts w:ascii="Times New Roman"/>
          <w:b w:val="false"/>
          <w:i w:val="false"/>
          <w:color w:val="000000"/>
          <w:sz w:val="28"/>
        </w:rPr>
        <w:t>
      2) максимально допустимое время ожидания для сдачи пакета документов – 30 минут;</w:t>
      </w:r>
      <w:r>
        <w:br/>
      </w:r>
      <w:r>
        <w:rPr>
          <w:rFonts w:ascii="Times New Roman"/>
          <w:b w:val="false"/>
          <w:i w:val="false"/>
          <w:color w:val="000000"/>
          <w:sz w:val="28"/>
        </w:rPr>
        <w:t>
      3) максимально допустимое время обслуживания услугополучателя – не более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электронная и (или) бумажная.</w:t>
      </w:r>
      <w:r>
        <w:br/>
      </w:r>
      <w:r>
        <w:rPr>
          <w:rFonts w:ascii="Times New Roman"/>
          <w:b w:val="false"/>
          <w:i w:val="false"/>
          <w:color w:val="000000"/>
          <w:sz w:val="28"/>
        </w:rPr>
        <w:t>
</w:t>
      </w:r>
      <w:r>
        <w:rPr>
          <w:rFonts w:ascii="Times New Roman"/>
          <w:b w:val="false"/>
          <w:i w:val="false"/>
          <w:color w:val="000000"/>
          <w:sz w:val="28"/>
        </w:rPr>
        <w:t xml:space="preserve">
      6. Результат оказания государственной услуги – уведомление о назначении материального обеспечения детям-инвалидам, обучающимся на дому (далее – материальное обеспечение). </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8. Графики работы: </w:t>
      </w:r>
      <w:r>
        <w:br/>
      </w:r>
      <w:r>
        <w:rPr>
          <w:rFonts w:ascii="Times New Roman"/>
          <w:b w:val="false"/>
          <w:i w:val="false"/>
          <w:color w:val="000000"/>
          <w:sz w:val="28"/>
        </w:rPr>
        <w:t xml:space="preserve">
      1) услугодателя – размещен на интернет-ресурсе www.enbek.gov.kz, раздел «Государственные услуги». </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ЦОНа – с понедельника по субботу включительно, в соответствии графиком работы с 9.00 часов до 20.00 часов без перерыва на обед, кроме </w:t>
      </w:r>
      <w:r>
        <w:rPr>
          <w:rFonts w:ascii="Times New Roman"/>
          <w:b w:val="false"/>
          <w:i w:val="false"/>
          <w:color w:val="000000"/>
          <w:sz w:val="28"/>
        </w:rPr>
        <w:t>выходных</w:t>
      </w:r>
      <w:r>
        <w:rPr>
          <w:rFonts w:ascii="Times New Roman"/>
          <w:b w:val="false"/>
          <w:i w:val="false"/>
          <w:color w:val="000000"/>
          <w:sz w:val="28"/>
        </w:rPr>
        <w:t xml:space="preserve"> и </w:t>
      </w:r>
      <w:r>
        <w:rPr>
          <w:rFonts w:ascii="Times New Roman"/>
          <w:b w:val="false"/>
          <w:i w:val="false"/>
          <w:color w:val="000000"/>
          <w:sz w:val="28"/>
        </w:rPr>
        <w:t>праздничных дней</w:t>
      </w:r>
      <w:r>
        <w:rPr>
          <w:rFonts w:ascii="Times New Roman"/>
          <w:b w:val="false"/>
          <w:i w:val="false"/>
          <w:color w:val="000000"/>
          <w:sz w:val="28"/>
        </w:rPr>
        <w:t>, согласно трудовому законодательству Республики Казахстан.</w:t>
      </w:r>
      <w:r>
        <w:br/>
      </w:r>
      <w:r>
        <w:rPr>
          <w:rFonts w:ascii="Times New Roman"/>
          <w:b w:val="false"/>
          <w:i w:val="false"/>
          <w:color w:val="000000"/>
          <w:sz w:val="28"/>
        </w:rPr>
        <w:t>
      Прием осуществляется в порядке «электронной очереди», без предварительной записи и ускоренного обслуживания;</w:t>
      </w:r>
      <w:r>
        <w:br/>
      </w: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r>
        <w:br/>
      </w:r>
      <w:r>
        <w:rPr>
          <w:rFonts w:ascii="Times New Roman"/>
          <w:b w:val="false"/>
          <w:i w:val="false"/>
          <w:color w:val="000000"/>
          <w:sz w:val="28"/>
        </w:rPr>
        <w:t>
      к услугодателю либо в ЦОН:</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документ, удостоверяющий личности услугополучателя, законного представителя;</w:t>
      </w:r>
      <w:r>
        <w:br/>
      </w:r>
      <w:r>
        <w:rPr>
          <w:rFonts w:ascii="Times New Roman"/>
          <w:b w:val="false"/>
          <w:i w:val="false"/>
          <w:color w:val="000000"/>
          <w:sz w:val="28"/>
        </w:rPr>
        <w:t>
      3) документ, подтверждающий регистрацию по постоянному месту жительства (адресная справка либо справка сельского акима);</w:t>
      </w:r>
      <w:r>
        <w:br/>
      </w:r>
      <w:r>
        <w:rPr>
          <w:rFonts w:ascii="Times New Roman"/>
          <w:b w:val="false"/>
          <w:i w:val="false"/>
          <w:color w:val="000000"/>
          <w:sz w:val="28"/>
        </w:rPr>
        <w:t>
      4) заключение психолого-медико-педагогической консультации;</w:t>
      </w:r>
      <w:r>
        <w:br/>
      </w:r>
      <w:r>
        <w:rPr>
          <w:rFonts w:ascii="Times New Roman"/>
          <w:b w:val="false"/>
          <w:i w:val="false"/>
          <w:color w:val="000000"/>
          <w:sz w:val="28"/>
        </w:rPr>
        <w:t>
      5) справка об инвалидности;</w:t>
      </w:r>
      <w:r>
        <w:br/>
      </w:r>
      <w:r>
        <w:rPr>
          <w:rFonts w:ascii="Times New Roman"/>
          <w:b w:val="false"/>
          <w:i w:val="false"/>
          <w:color w:val="000000"/>
          <w:sz w:val="28"/>
        </w:rPr>
        <w:t>
      6) документ о наличии счета в банке;</w:t>
      </w:r>
      <w:r>
        <w:br/>
      </w:r>
      <w:r>
        <w:rPr>
          <w:rFonts w:ascii="Times New Roman"/>
          <w:b w:val="false"/>
          <w:i w:val="false"/>
          <w:color w:val="000000"/>
          <w:sz w:val="28"/>
        </w:rPr>
        <w:t>
      7) справка из учебного заведения, подтверждающий факт обучения ребенка-инвалида на дому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Документы представляются в подлинниках и копиях для сверки, после чего подлинники документов возвращаются услугополучателю;</w:t>
      </w:r>
      <w:r>
        <w:br/>
      </w:r>
      <w:r>
        <w:rPr>
          <w:rFonts w:ascii="Times New Roman"/>
          <w:b w:val="false"/>
          <w:i w:val="false"/>
          <w:color w:val="000000"/>
          <w:sz w:val="28"/>
        </w:rPr>
        <w:t>
      на портал: запрос в форме электронного документа, удостоверенного ЭЦП услугополучателя.</w:t>
      </w:r>
      <w:r>
        <w:br/>
      </w:r>
      <w:r>
        <w:rPr>
          <w:rFonts w:ascii="Times New Roman"/>
          <w:b w:val="false"/>
          <w:i w:val="false"/>
          <w:color w:val="000000"/>
          <w:sz w:val="28"/>
        </w:rPr>
        <w:t>
      При подаче услугополучателем всех необходимых документов:</w:t>
      </w:r>
      <w:r>
        <w:br/>
      </w:r>
      <w:r>
        <w:rPr>
          <w:rFonts w:ascii="Times New Roman"/>
          <w:b w:val="false"/>
          <w:i w:val="false"/>
          <w:color w:val="000000"/>
          <w:sz w:val="28"/>
        </w:rPr>
        <w:t>
      услугодателю – услугополучателю выдается отрывной талон заявления с указанием даты регистрации и даты получения государственной услуги, фамилии и инициалов лица, принявшего документы;</w:t>
      </w:r>
      <w:r>
        <w:br/>
      </w:r>
      <w:r>
        <w:rPr>
          <w:rFonts w:ascii="Times New Roman"/>
          <w:b w:val="false"/>
          <w:i w:val="false"/>
          <w:color w:val="000000"/>
          <w:sz w:val="28"/>
        </w:rPr>
        <w:t>
      в ЦОНе – расписка о приеме соответствующих документов с указанием:</w:t>
      </w:r>
      <w:r>
        <w:br/>
      </w:r>
      <w:r>
        <w:rPr>
          <w:rFonts w:ascii="Times New Roman"/>
          <w:b w:val="false"/>
          <w:i w:val="false"/>
          <w:color w:val="000000"/>
          <w:sz w:val="28"/>
        </w:rPr>
        <w:t>
      1) заявления с указанием номера и даты приема заявления;</w:t>
      </w:r>
      <w:r>
        <w:br/>
      </w:r>
      <w:r>
        <w:rPr>
          <w:rFonts w:ascii="Times New Roman"/>
          <w:b w:val="false"/>
          <w:i w:val="false"/>
          <w:color w:val="000000"/>
          <w:sz w:val="28"/>
        </w:rPr>
        <w:t>
      2) вид запрашиваемой государственной услуги;</w:t>
      </w:r>
      <w:r>
        <w:br/>
      </w:r>
      <w:r>
        <w:rPr>
          <w:rFonts w:ascii="Times New Roman"/>
          <w:b w:val="false"/>
          <w:i w:val="false"/>
          <w:color w:val="000000"/>
          <w:sz w:val="28"/>
        </w:rPr>
        <w:t>
      3) количество и название приложенных документов;</w:t>
      </w:r>
      <w:r>
        <w:br/>
      </w:r>
      <w:r>
        <w:rPr>
          <w:rFonts w:ascii="Times New Roman"/>
          <w:b w:val="false"/>
          <w:i w:val="false"/>
          <w:color w:val="000000"/>
          <w:sz w:val="28"/>
        </w:rPr>
        <w:t>
      4) даты (времени) и места выдачи документов;</w:t>
      </w:r>
      <w:r>
        <w:br/>
      </w:r>
      <w:r>
        <w:rPr>
          <w:rFonts w:ascii="Times New Roman"/>
          <w:b w:val="false"/>
          <w:i w:val="false"/>
          <w:color w:val="000000"/>
          <w:sz w:val="28"/>
        </w:rPr>
        <w:t>
      5) фамилии, имени, отчества работника центра принявшего заявление на оформление документов;</w:t>
      </w:r>
      <w:r>
        <w:br/>
      </w:r>
      <w:r>
        <w:rPr>
          <w:rFonts w:ascii="Times New Roman"/>
          <w:b w:val="false"/>
          <w:i w:val="false"/>
          <w:color w:val="000000"/>
          <w:sz w:val="28"/>
        </w:rPr>
        <w:t>
      6) фамилии, имени, отчества услугополучателя, фамилии, имени, отчества представителя услугополучателя, и их контактные телефоны;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w:t>
      </w:r>
      <w:r>
        <w:rPr>
          <w:rFonts w:ascii="Times New Roman"/>
          <w:b w:val="false"/>
          <w:i w:val="false"/>
          <w:color w:val="000000"/>
          <w:sz w:val="28"/>
        </w:rPr>
        <w:t>
      10.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государственной услуги, работником ЦОНа выдается расписка об отказе в приеме документов.</w:t>
      </w:r>
    </w:p>
    <w:bookmarkEnd w:id="364"/>
    <w:bookmarkStart w:name="z728" w:id="365"/>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(бездействия) услугодателей и (или) его должностных лиц,</w:t>
      </w:r>
      <w:r>
        <w:br/>
      </w:r>
      <w:r>
        <w:rPr>
          <w:rFonts w:ascii="Times New Roman"/>
          <w:b/>
          <w:i w:val="false"/>
          <w:color w:val="000000"/>
        </w:rPr>
        <w:t>
ЦОН и (или) его работников по вопросам оказания</w:t>
      </w:r>
      <w:r>
        <w:br/>
      </w:r>
      <w:r>
        <w:rPr>
          <w:rFonts w:ascii="Times New Roman"/>
          <w:b/>
          <w:i w:val="false"/>
          <w:color w:val="000000"/>
        </w:rPr>
        <w:t>
государственных услуг</w:t>
      </w:r>
    </w:p>
    <w:bookmarkEnd w:id="365"/>
    <w:bookmarkStart w:name="z729" w:id="366"/>
    <w:p>
      <w:pPr>
        <w:spacing w:after="0"/>
        <w:ind w:left="0"/>
        <w:jc w:val="both"/>
      </w:pPr>
      <w:r>
        <w:rPr>
          <w:rFonts w:ascii="Times New Roman"/>
          <w:b w:val="false"/>
          <w:i w:val="false"/>
          <w:color w:val="000000"/>
          <w:sz w:val="28"/>
        </w:rPr>
        <w:t>
      11. Обжалование решений, действий (бездействий) услугодателя и (или) его должностных лиц, ЦОН и (или) его работников по вопросам оказания государственных услуг: жалоба подается на имя руководителя услугодателя, ЦОНа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xml:space="preserve">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 </w:t>
      </w:r>
      <w:r>
        <w:br/>
      </w:r>
      <w:r>
        <w:rPr>
          <w:rFonts w:ascii="Times New Roman"/>
          <w:b w:val="false"/>
          <w:i w:val="false"/>
          <w:color w:val="000000"/>
          <w:sz w:val="28"/>
        </w:rPr>
        <w:t>
      Жалоба услугополучателя, поступившая в адрес услугодателя, акимата, подлежит рассмотрению в течение 5 (пять) рабочих дней со дня ее регистрации.</w:t>
      </w:r>
      <w:r>
        <w:br/>
      </w:r>
      <w:r>
        <w:rPr>
          <w:rFonts w:ascii="Times New Roman"/>
          <w:b w:val="false"/>
          <w:i w:val="false"/>
          <w:color w:val="000000"/>
          <w:sz w:val="28"/>
        </w:rPr>
        <w:t>
      Жалоба на действия (бездействия) работника ЦОНа направляется к руководителю ЦОНа по адресам и телефонам, указанным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xml:space="preserve">
      Подтверждение принятия жалобы в канцелярии ЦОНа, поступившей как нарочно, так и почтой, является ее регистрация (штамп, входящий номер и дата регистрации проставляются на втором экземпляре жалобы или сопроводительном письме к жалобе). После регистрации жалоба направляется руководителю ЦОНа для определения ответственного исполнителя и принятия соответствующих мер. </w:t>
      </w:r>
      <w:r>
        <w:br/>
      </w: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66"/>
    <w:bookmarkStart w:name="z731" w:id="367"/>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
государственной услуги, в том числе оказываемой</w:t>
      </w:r>
      <w:r>
        <w:br/>
      </w:r>
      <w:r>
        <w:rPr>
          <w:rFonts w:ascii="Times New Roman"/>
          <w:b/>
          <w:i w:val="false"/>
          <w:color w:val="000000"/>
        </w:rPr>
        <w:t>
в электронной форме и через центры обслуживания населения</w:t>
      </w:r>
    </w:p>
    <w:bookmarkEnd w:id="367"/>
    <w:bookmarkStart w:name="z732" w:id="368"/>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интернет-ресурсах:</w:t>
      </w:r>
      <w:r>
        <w:br/>
      </w:r>
      <w:r>
        <w:rPr>
          <w:rFonts w:ascii="Times New Roman"/>
          <w:b w:val="false"/>
          <w:i w:val="false"/>
          <w:color w:val="000000"/>
          <w:sz w:val="28"/>
        </w:rPr>
        <w:t>
      1) Министерства – www.enbek.gov.kz, раздел «Государственные услуги»;</w:t>
      </w:r>
      <w:r>
        <w:br/>
      </w:r>
      <w:r>
        <w:rPr>
          <w:rFonts w:ascii="Times New Roman"/>
          <w:b w:val="false"/>
          <w:i w:val="false"/>
          <w:color w:val="000000"/>
          <w:sz w:val="28"/>
        </w:rPr>
        <w:t>
      2) ЦОНа – www.con.gov.kz.</w:t>
      </w:r>
      <w:r>
        <w:br/>
      </w:r>
      <w:r>
        <w:rPr>
          <w:rFonts w:ascii="Times New Roman"/>
          <w:b w:val="false"/>
          <w:i w:val="false"/>
          <w:color w:val="000000"/>
          <w:sz w:val="28"/>
        </w:rPr>
        <w:t>
</w:t>
      </w:r>
      <w:r>
        <w:rPr>
          <w:rFonts w:ascii="Times New Roman"/>
          <w:b w:val="false"/>
          <w:i w:val="false"/>
          <w:color w:val="000000"/>
          <w:sz w:val="28"/>
        </w:rPr>
        <w:t>
      14.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r>
        <w:br/>
      </w:r>
      <w:r>
        <w:rPr>
          <w:rFonts w:ascii="Times New Roman"/>
          <w:b w:val="false"/>
          <w:i w:val="false"/>
          <w:color w:val="000000"/>
          <w:sz w:val="28"/>
        </w:rPr>
        <w:t>
</w:t>
      </w: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единого контакт-центра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68"/>
    <w:bookmarkStart w:name="z736" w:id="36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материального </w:t>
      </w:r>
      <w:r>
        <w:br/>
      </w:r>
      <w:r>
        <w:rPr>
          <w:rFonts w:ascii="Times New Roman"/>
          <w:b w:val="false"/>
          <w:i w:val="false"/>
          <w:color w:val="000000"/>
          <w:sz w:val="28"/>
        </w:rPr>
        <w:t>
обеспечения детям-инвалидам,</w:t>
      </w:r>
      <w:r>
        <w:br/>
      </w:r>
      <w:r>
        <w:rPr>
          <w:rFonts w:ascii="Times New Roman"/>
          <w:b w:val="false"/>
          <w:i w:val="false"/>
          <w:color w:val="000000"/>
          <w:sz w:val="28"/>
        </w:rPr>
        <w:t xml:space="preserve">
обучающимся на дому»    </w:t>
      </w:r>
    </w:p>
    <w:bookmarkEnd w:id="369"/>
    <w:bookmarkStart w:name="z737" w:id="370"/>
    <w:p>
      <w:pPr>
        <w:spacing w:after="0"/>
        <w:ind w:left="0"/>
        <w:jc w:val="both"/>
      </w:pPr>
      <w:r>
        <w:rPr>
          <w:rFonts w:ascii="Times New Roman"/>
          <w:b w:val="false"/>
          <w:i w:val="false"/>
          <w:color w:val="000000"/>
          <w:sz w:val="28"/>
        </w:rPr>
        <w:t>
Форма</w:t>
      </w:r>
    </w:p>
    <w:bookmarkEnd w:id="370"/>
    <w:p>
      <w:pPr>
        <w:spacing w:after="0"/>
        <w:ind w:left="0"/>
        <w:jc w:val="both"/>
      </w:pPr>
      <w:r>
        <w:rPr>
          <w:rFonts w:ascii="Times New Roman"/>
          <w:b w:val="false"/>
          <w:i w:val="false"/>
          <w:color w:val="000000"/>
          <w:sz w:val="28"/>
        </w:rPr>
        <w:t>Руководителю уполномоченной местным</w:t>
      </w:r>
      <w:r>
        <w:br/>
      </w:r>
      <w:r>
        <w:rPr>
          <w:rFonts w:ascii="Times New Roman"/>
          <w:b w:val="false"/>
          <w:i w:val="false"/>
          <w:color w:val="000000"/>
          <w:sz w:val="28"/>
        </w:rPr>
        <w:t>
исполнительным органом государственной организации</w:t>
      </w:r>
      <w:r>
        <w:br/>
      </w:r>
      <w:r>
        <w:rPr>
          <w:rFonts w:ascii="Times New Roman"/>
          <w:b w:val="false"/>
          <w:i w:val="false"/>
          <w:color w:val="000000"/>
          <w:sz w:val="28"/>
        </w:rPr>
        <w:t>
__________________________________________________</w:t>
      </w:r>
      <w:r>
        <w:br/>
      </w:r>
      <w:r>
        <w:rPr>
          <w:rFonts w:ascii="Times New Roman"/>
          <w:b w:val="false"/>
          <w:i w:val="false"/>
          <w:color w:val="000000"/>
          <w:sz w:val="28"/>
        </w:rPr>
        <w:t xml:space="preserve">
( Ф.И.О. руководителя уполномоченной местным   </w:t>
      </w:r>
      <w:r>
        <w:br/>
      </w:r>
      <w:r>
        <w:rPr>
          <w:rFonts w:ascii="Times New Roman"/>
          <w:b w:val="false"/>
          <w:i w:val="false"/>
          <w:color w:val="000000"/>
          <w:sz w:val="28"/>
        </w:rPr>
        <w:t>
исполнительным органом государственной организации)</w:t>
      </w:r>
    </w:p>
    <w:bookmarkStart w:name="z738" w:id="37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71"/>
    <w:p>
      <w:pPr>
        <w:spacing w:after="0"/>
        <w:ind w:left="0"/>
        <w:jc w:val="both"/>
      </w:pPr>
      <w:r>
        <w:rPr>
          <w:rFonts w:ascii="Times New Roman"/>
          <w:b w:val="false"/>
          <w:i w:val="false"/>
          <w:color w:val="000000"/>
          <w:sz w:val="28"/>
        </w:rPr>
        <w:t>Фамилия _____________________________________________________________</w:t>
      </w:r>
      <w:r>
        <w:br/>
      </w:r>
      <w:r>
        <w:rPr>
          <w:rFonts w:ascii="Times New Roman"/>
          <w:b w:val="false"/>
          <w:i w:val="false"/>
          <w:color w:val="000000"/>
          <w:sz w:val="28"/>
        </w:rPr>
        <w:t>
Имя _________________________________________________________________</w:t>
      </w:r>
      <w:r>
        <w:br/>
      </w:r>
      <w:r>
        <w:rPr>
          <w:rFonts w:ascii="Times New Roman"/>
          <w:b w:val="false"/>
          <w:i w:val="false"/>
          <w:color w:val="000000"/>
          <w:sz w:val="28"/>
        </w:rPr>
        <w:t>
Отчество 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инвалидность ________________________________________________________</w:t>
      </w:r>
      <w:r>
        <w:br/>
      </w:r>
      <w:r>
        <w:rPr>
          <w:rFonts w:ascii="Times New Roman"/>
          <w:b w:val="false"/>
          <w:i w:val="false"/>
          <w:color w:val="000000"/>
          <w:sz w:val="28"/>
        </w:rPr>
        <w:t>
домашний адрес ______________________________________________________</w:t>
      </w:r>
      <w:r>
        <w:br/>
      </w:r>
      <w:r>
        <w:rPr>
          <w:rFonts w:ascii="Times New Roman"/>
          <w:b w:val="false"/>
          <w:i w:val="false"/>
          <w:color w:val="000000"/>
          <w:sz w:val="28"/>
        </w:rPr>
        <w:t>
телефон _____________________________________________________________</w:t>
      </w:r>
      <w:r>
        <w:br/>
      </w:r>
      <w:r>
        <w:rPr>
          <w:rFonts w:ascii="Times New Roman"/>
          <w:b w:val="false"/>
          <w:i w:val="false"/>
          <w:color w:val="000000"/>
          <w:sz w:val="28"/>
        </w:rPr>
        <w:t>
документ удостоверяющий личность № _____ выдан ______ ___ ______ года</w:t>
      </w:r>
      <w:r>
        <w:br/>
      </w:r>
      <w:r>
        <w:rPr>
          <w:rFonts w:ascii="Times New Roman"/>
          <w:b w:val="false"/>
          <w:i w:val="false"/>
          <w:color w:val="000000"/>
          <w:sz w:val="28"/>
        </w:rPr>
        <w:t>
индивидуальный идентификационный номер (при наличии)_________________</w:t>
      </w:r>
    </w:p>
    <w:p>
      <w:pPr>
        <w:spacing w:after="0"/>
        <w:ind w:left="0"/>
        <w:jc w:val="both"/>
      </w:pPr>
      <w:r>
        <w:rPr>
          <w:rFonts w:ascii="Times New Roman"/>
          <w:b w:val="false"/>
          <w:i w:val="false"/>
          <w:color w:val="000000"/>
          <w:sz w:val="28"/>
        </w:rPr>
        <w:t xml:space="preserve">      Прошу принять документы на назначения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Прилагаю копии следующих документов:</w:t>
      </w:r>
    </w:p>
    <w:p>
      <w:pPr>
        <w:spacing w:after="0"/>
        <w:ind w:left="0"/>
        <w:jc w:val="both"/>
      </w:pPr>
      <w:r>
        <w:rPr>
          <w:rFonts w:ascii="Times New Roman"/>
          <w:b w:val="false"/>
          <w:i w:val="false"/>
          <w:color w:val="000000"/>
          <w:sz w:val="28"/>
        </w:rPr>
        <w:t>1 _________________________________ 2 _______________________________</w:t>
      </w:r>
      <w:r>
        <w:br/>
      </w:r>
      <w:r>
        <w:rPr>
          <w:rFonts w:ascii="Times New Roman"/>
          <w:b w:val="false"/>
          <w:i w:val="false"/>
          <w:color w:val="000000"/>
          <w:sz w:val="28"/>
        </w:rPr>
        <w:t>
3 _________________________________ 4 _______________________________</w:t>
      </w:r>
      <w:r>
        <w:br/>
      </w:r>
      <w:r>
        <w:rPr>
          <w:rFonts w:ascii="Times New Roman"/>
          <w:b w:val="false"/>
          <w:i w:val="false"/>
          <w:color w:val="000000"/>
          <w:sz w:val="28"/>
        </w:rPr>
        <w:t>
5 _________________________________ 6 _______________________________</w:t>
      </w:r>
      <w:r>
        <w:br/>
      </w:r>
      <w:r>
        <w:rPr>
          <w:rFonts w:ascii="Times New Roman"/>
          <w:b w:val="false"/>
          <w:i w:val="false"/>
          <w:color w:val="000000"/>
          <w:sz w:val="28"/>
        </w:rPr>
        <w:t>
7 _________________________________ 8 _______________________________</w:t>
      </w:r>
      <w:r>
        <w:br/>
      </w:r>
      <w:r>
        <w:rPr>
          <w:rFonts w:ascii="Times New Roman"/>
          <w:b w:val="false"/>
          <w:i w:val="false"/>
          <w:color w:val="000000"/>
          <w:sz w:val="28"/>
        </w:rPr>
        <w:t>
9 _________________________________ 10 ______________________________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назначения материального обеспечения детям-инвалидам,</w:t>
      </w:r>
      <w:r>
        <w:br/>
      </w:r>
      <w:r>
        <w:rPr>
          <w:rFonts w:ascii="Times New Roman"/>
          <w:b w:val="false"/>
          <w:i w:val="false"/>
          <w:color w:val="000000"/>
          <w:sz w:val="28"/>
        </w:rPr>
        <w:t>
обучающимся на дому.</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 ___» ______20__ г.</w:t>
      </w:r>
    </w:p>
    <w:p>
      <w:pPr>
        <w:spacing w:after="0"/>
        <w:ind w:left="0"/>
        <w:jc w:val="both"/>
      </w:pPr>
      <w:r>
        <w:rPr>
          <w:rFonts w:ascii="Times New Roman"/>
          <w:b w:val="false"/>
          <w:i w:val="false"/>
          <w:color w:val="000000"/>
          <w:sz w:val="28"/>
        </w:rPr>
        <w:t>Документы принял:</w:t>
      </w:r>
      <w:r>
        <w:br/>
      </w:r>
      <w:r>
        <w:rPr>
          <w:rFonts w:ascii="Times New Roman"/>
          <w:b w:val="false"/>
          <w:i w:val="false"/>
          <w:color w:val="000000"/>
          <w:sz w:val="28"/>
        </w:rPr>
        <w:t>
_____________________________</w:t>
      </w:r>
      <w:r>
        <w:br/>
      </w:r>
      <w:r>
        <w:rPr>
          <w:rFonts w:ascii="Times New Roman"/>
          <w:b w:val="false"/>
          <w:i w:val="false"/>
          <w:color w:val="000000"/>
          <w:sz w:val="28"/>
        </w:rPr>
        <w:t>
(должность, Ф.И.О. и подпись)</w:t>
      </w:r>
      <w:r>
        <w:br/>
      </w:r>
      <w:r>
        <w:rPr>
          <w:rFonts w:ascii="Times New Roman"/>
          <w:b w:val="false"/>
          <w:i w:val="false"/>
          <w:color w:val="000000"/>
          <w:sz w:val="28"/>
        </w:rPr>
        <w:t>
«___» _____ 20__ г.</w:t>
      </w:r>
    </w:p>
    <w:bookmarkStart w:name="z739" w:id="37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w:t>
      </w:r>
      <w:r>
        <w:br/>
      </w:r>
      <w:r>
        <w:rPr>
          <w:rFonts w:ascii="Times New Roman"/>
          <w:b w:val="false"/>
          <w:i w:val="false"/>
          <w:color w:val="000000"/>
          <w:sz w:val="28"/>
        </w:rPr>
        <w:t xml:space="preserve">
государственной услуги  </w:t>
      </w:r>
      <w:r>
        <w:br/>
      </w:r>
      <w:r>
        <w:rPr>
          <w:rFonts w:ascii="Times New Roman"/>
          <w:b w:val="false"/>
          <w:i w:val="false"/>
          <w:color w:val="000000"/>
          <w:sz w:val="28"/>
        </w:rPr>
        <w:t xml:space="preserve">
«Назначение материального </w:t>
      </w:r>
      <w:r>
        <w:br/>
      </w:r>
      <w:r>
        <w:rPr>
          <w:rFonts w:ascii="Times New Roman"/>
          <w:b w:val="false"/>
          <w:i w:val="false"/>
          <w:color w:val="000000"/>
          <w:sz w:val="28"/>
        </w:rPr>
        <w:t>
обеспечения детям-инвалидам,</w:t>
      </w:r>
      <w:r>
        <w:br/>
      </w:r>
      <w:r>
        <w:rPr>
          <w:rFonts w:ascii="Times New Roman"/>
          <w:b w:val="false"/>
          <w:i w:val="false"/>
          <w:color w:val="000000"/>
          <w:sz w:val="28"/>
        </w:rPr>
        <w:t xml:space="preserve">
обучающимся на дому»    </w:t>
      </w:r>
    </w:p>
    <w:bookmarkEnd w:id="372"/>
    <w:bookmarkStart w:name="z740" w:id="373"/>
    <w:p>
      <w:pPr>
        <w:spacing w:after="0"/>
        <w:ind w:left="0"/>
        <w:jc w:val="both"/>
      </w:pPr>
      <w:r>
        <w:rPr>
          <w:rFonts w:ascii="Times New Roman"/>
          <w:b w:val="false"/>
          <w:i w:val="false"/>
          <w:color w:val="000000"/>
          <w:sz w:val="28"/>
        </w:rPr>
        <w:t>
</w:t>
      </w:r>
      <w:r>
        <w:rPr>
          <w:rFonts w:ascii="Times New Roman"/>
          <w:b/>
          <w:i w:val="false"/>
          <w:color w:val="000000"/>
          <w:sz w:val="28"/>
        </w:rPr>
        <w:t>                                 Справка</w:t>
      </w:r>
    </w:p>
    <w:bookmarkEnd w:id="373"/>
    <w:p>
      <w:pPr>
        <w:spacing w:after="0"/>
        <w:ind w:left="0"/>
        <w:jc w:val="both"/>
      </w:pPr>
      <w:r>
        <w:rPr>
          <w:rFonts w:ascii="Times New Roman"/>
          <w:b w:val="false"/>
          <w:i w:val="false"/>
          <w:color w:val="000000"/>
          <w:sz w:val="28"/>
        </w:rPr>
        <w:t>      Дана __________________________________________________________</w:t>
      </w:r>
      <w:r>
        <w:br/>
      </w:r>
      <w:r>
        <w:rPr>
          <w:rFonts w:ascii="Times New Roman"/>
          <w:b w:val="false"/>
          <w:i w:val="false"/>
          <w:color w:val="000000"/>
          <w:sz w:val="28"/>
        </w:rPr>
        <w:t>
                       (Ф.И.О обучающегося и воспитанника)</w:t>
      </w:r>
      <w:r>
        <w:br/>
      </w:r>
      <w:r>
        <w:rPr>
          <w:rFonts w:ascii="Times New Roman"/>
          <w:b w:val="false"/>
          <w:i w:val="false"/>
          <w:color w:val="000000"/>
          <w:sz w:val="28"/>
        </w:rPr>
        <w:t>
в том, что он (а) действительно обучается на дому по индивидуальному</w:t>
      </w:r>
      <w:r>
        <w:br/>
      </w:r>
      <w:r>
        <w:rPr>
          <w:rFonts w:ascii="Times New Roman"/>
          <w:b w:val="false"/>
          <w:i w:val="false"/>
          <w:color w:val="000000"/>
          <w:sz w:val="28"/>
        </w:rPr>
        <w:t>
учебному плану в № ___ школе___________________________, «___» классе</w:t>
      </w:r>
      <w:r>
        <w:br/>
      </w:r>
      <w:r>
        <w:rPr>
          <w:rFonts w:ascii="Times New Roman"/>
          <w:b w:val="false"/>
          <w:i w:val="false"/>
          <w:color w:val="000000"/>
          <w:sz w:val="28"/>
        </w:rPr>
        <w:t>
                            (указать наименование школы)</w:t>
      </w:r>
      <w:r>
        <w:br/>
      </w:r>
      <w:r>
        <w:rPr>
          <w:rFonts w:ascii="Times New Roman"/>
          <w:b w:val="false"/>
          <w:i w:val="false"/>
          <w:color w:val="000000"/>
          <w:sz w:val="28"/>
        </w:rPr>
        <w:t>
      Справка дана для предъявления по месту требования.</w:t>
      </w:r>
      <w:r>
        <w:br/>
      </w:r>
      <w:r>
        <w:rPr>
          <w:rFonts w:ascii="Times New Roman"/>
          <w:b w:val="false"/>
          <w:i w:val="false"/>
          <w:color w:val="000000"/>
          <w:sz w:val="28"/>
        </w:rPr>
        <w:t>
Директор школы № _________________________ Ф.И.О.____________________</w:t>
      </w:r>
      <w:r>
        <w:br/>
      </w:r>
      <w:r>
        <w:rPr>
          <w:rFonts w:ascii="Times New Roman"/>
          <w:b w:val="false"/>
          <w:i w:val="false"/>
          <w:color w:val="000000"/>
          <w:sz w:val="28"/>
        </w:rPr>
        <w:t>
                (указать наименование школы)     (инициалы и подпись)</w:t>
      </w:r>
    </w:p>
    <w:p>
      <w:pPr>
        <w:spacing w:after="0"/>
        <w:ind w:left="0"/>
        <w:jc w:val="both"/>
      </w:pPr>
      <w:r>
        <w:rPr>
          <w:rFonts w:ascii="Times New Roman"/>
          <w:b w:val="false"/>
          <w:i w:val="false"/>
          <w:color w:val="000000"/>
          <w:sz w:val="28"/>
        </w:rPr>
        <w:t>М.П.</w:t>
      </w:r>
    </w:p>
    <w:bookmarkStart w:name="z741" w:id="37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74"/>
    <w:bookmarkStart w:name="z742" w:id="37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«Выдача, переоформление и продление разрешения иностранному</w:t>
      </w:r>
      <w:r>
        <w:br/>
      </w:r>
      <w:r>
        <w:rPr>
          <w:rFonts w:ascii="Times New Roman"/>
          <w:b/>
          <w:i w:val="false"/>
          <w:color w:val="000000"/>
        </w:rPr>
        <w:t>
работнику на трудоустройство и работодателям на привлечение</w:t>
      </w:r>
      <w:r>
        <w:br/>
      </w:r>
      <w:r>
        <w:rPr>
          <w:rFonts w:ascii="Times New Roman"/>
          <w:b/>
          <w:i w:val="false"/>
          <w:color w:val="000000"/>
        </w:rPr>
        <w:t>
иностранной рабочей силы для осуществления трудовой</w:t>
      </w:r>
      <w:r>
        <w:br/>
      </w:r>
      <w:r>
        <w:rPr>
          <w:rFonts w:ascii="Times New Roman"/>
          <w:b/>
          <w:i w:val="false"/>
          <w:color w:val="000000"/>
        </w:rPr>
        <w:t>
деятельности на территории соответсвующей</w:t>
      </w:r>
      <w:r>
        <w:br/>
      </w:r>
      <w:r>
        <w:rPr>
          <w:rFonts w:ascii="Times New Roman"/>
          <w:b/>
          <w:i w:val="false"/>
          <w:color w:val="000000"/>
        </w:rPr>
        <w:t>
административно-территориальной единицы»</w:t>
      </w:r>
    </w:p>
    <w:bookmarkEnd w:id="375"/>
    <w:bookmarkStart w:name="z743" w:id="376"/>
    <w:p>
      <w:pPr>
        <w:spacing w:after="0"/>
        <w:ind w:left="0"/>
        <w:jc w:val="left"/>
      </w:pPr>
      <w:r>
        <w:rPr>
          <w:rFonts w:ascii="Times New Roman"/>
          <w:b/>
          <w:i w:val="false"/>
          <w:color w:val="000000"/>
        </w:rPr>
        <w:t xml:space="preserve"> 
1. Общие положения</w:t>
      </w:r>
    </w:p>
    <w:bookmarkEnd w:id="376"/>
    <w:bookmarkStart w:name="z744" w:id="377"/>
    <w:p>
      <w:pPr>
        <w:spacing w:after="0"/>
        <w:ind w:left="0"/>
        <w:jc w:val="both"/>
      </w:pPr>
      <w:r>
        <w:rPr>
          <w:rFonts w:ascii="Times New Roman"/>
          <w:b w:val="false"/>
          <w:i w:val="false"/>
          <w:color w:val="000000"/>
          <w:sz w:val="28"/>
        </w:rPr>
        <w:t>
      1. Государственная услуга «Выдача, переоформление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соответсвующей административно-территориальной единицы»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 (далее – Министерство).</w:t>
      </w:r>
      <w:r>
        <w:br/>
      </w:r>
      <w:r>
        <w:rPr>
          <w:rFonts w:ascii="Times New Roman"/>
          <w:b w:val="false"/>
          <w:i w:val="false"/>
          <w:color w:val="000000"/>
          <w:sz w:val="28"/>
        </w:rPr>
        <w:t>
</w:t>
      </w:r>
      <w:r>
        <w:rPr>
          <w:rFonts w:ascii="Times New Roman"/>
          <w:b w:val="false"/>
          <w:i w:val="false"/>
          <w:color w:val="000000"/>
          <w:sz w:val="28"/>
        </w:rPr>
        <w:t>
      3. Государственная услуга оказывается управлением координации занятости и социальных программ областей, городов Астаны и Алматы (далее – услугодатель).</w:t>
      </w:r>
      <w:r>
        <w:br/>
      </w:r>
      <w:r>
        <w:rPr>
          <w:rFonts w:ascii="Times New Roman"/>
          <w:b w:val="false"/>
          <w:i w:val="false"/>
          <w:color w:val="000000"/>
          <w:sz w:val="28"/>
        </w:rPr>
        <w:t>
      Прием заявлений от услугополучателя (работодателя или иностранного работника) и выдача им результатов оказания государственной услуги осуществляются через:</w:t>
      </w:r>
      <w:r>
        <w:br/>
      </w:r>
      <w:r>
        <w:rPr>
          <w:rFonts w:ascii="Times New Roman"/>
          <w:b w:val="false"/>
          <w:i w:val="false"/>
          <w:color w:val="000000"/>
          <w:sz w:val="28"/>
        </w:rPr>
        <w:t>
      1) услугодателя;</w:t>
      </w:r>
      <w:r>
        <w:br/>
      </w:r>
      <w:r>
        <w:rPr>
          <w:rFonts w:ascii="Times New Roman"/>
          <w:b w:val="false"/>
          <w:i w:val="false"/>
          <w:color w:val="000000"/>
          <w:sz w:val="28"/>
        </w:rPr>
        <w:t>
      2) веб-портал «электронного правительства» www.egov.kz (далее – портал).</w:t>
      </w:r>
    </w:p>
    <w:bookmarkEnd w:id="377"/>
    <w:bookmarkStart w:name="z747" w:id="378"/>
    <w:p>
      <w:pPr>
        <w:spacing w:after="0"/>
        <w:ind w:left="0"/>
        <w:jc w:val="left"/>
      </w:pPr>
      <w:r>
        <w:rPr>
          <w:rFonts w:ascii="Times New Roman"/>
          <w:b/>
          <w:i w:val="false"/>
          <w:color w:val="000000"/>
        </w:rPr>
        <w:t xml:space="preserve"> 
2. Порядок оказания государственной услуги</w:t>
      </w:r>
    </w:p>
    <w:bookmarkEnd w:id="378"/>
    <w:bookmarkStart w:name="z748" w:id="379"/>
    <w:p>
      <w:pPr>
        <w:spacing w:after="0"/>
        <w:ind w:left="0"/>
        <w:jc w:val="both"/>
      </w:pPr>
      <w:r>
        <w:rPr>
          <w:rFonts w:ascii="Times New Roman"/>
          <w:b w:val="false"/>
          <w:i w:val="false"/>
          <w:color w:val="000000"/>
          <w:sz w:val="28"/>
        </w:rPr>
        <w:t>
      4. Сроки оказания государственной услуги с момента сдачи пакета документов:</w:t>
      </w:r>
      <w:r>
        <w:br/>
      </w:r>
      <w:r>
        <w:rPr>
          <w:rFonts w:ascii="Times New Roman"/>
          <w:b w:val="false"/>
          <w:i w:val="false"/>
          <w:color w:val="000000"/>
          <w:sz w:val="28"/>
        </w:rPr>
        <w:t xml:space="preserve">
      услугополучателем (работодателем) услугодателю или через портал: </w:t>
      </w:r>
      <w:r>
        <w:br/>
      </w:r>
      <w:r>
        <w:rPr>
          <w:rFonts w:ascii="Times New Roman"/>
          <w:b w:val="false"/>
          <w:i w:val="false"/>
          <w:color w:val="000000"/>
          <w:sz w:val="28"/>
        </w:rPr>
        <w:t>
      выдача разрешения – в течении 41 (сорок один) рабочих дня;</w:t>
      </w:r>
      <w:r>
        <w:br/>
      </w:r>
      <w:r>
        <w:rPr>
          <w:rFonts w:ascii="Times New Roman"/>
          <w:b w:val="false"/>
          <w:i w:val="false"/>
          <w:color w:val="000000"/>
          <w:sz w:val="28"/>
        </w:rPr>
        <w:t>
      переоформление разрешения – в течении 31 (тридцать один) рабочего дня;</w:t>
      </w:r>
      <w:r>
        <w:br/>
      </w:r>
      <w:r>
        <w:rPr>
          <w:rFonts w:ascii="Times New Roman"/>
          <w:b w:val="false"/>
          <w:i w:val="false"/>
          <w:color w:val="000000"/>
          <w:sz w:val="28"/>
        </w:rPr>
        <w:t>
      продление разрешения – в течении 8 (восемь) рабочих дней;</w:t>
      </w:r>
      <w:r>
        <w:br/>
      </w:r>
      <w:r>
        <w:rPr>
          <w:rFonts w:ascii="Times New Roman"/>
          <w:b w:val="false"/>
          <w:i w:val="false"/>
          <w:color w:val="000000"/>
          <w:sz w:val="28"/>
        </w:rPr>
        <w:t>
      услугополучателем (иностранным работником) услугодателю:</w:t>
      </w:r>
      <w:r>
        <w:br/>
      </w:r>
      <w:r>
        <w:rPr>
          <w:rFonts w:ascii="Times New Roman"/>
          <w:b w:val="false"/>
          <w:i w:val="false"/>
          <w:color w:val="000000"/>
          <w:sz w:val="28"/>
        </w:rPr>
        <w:t>
      выдача и продление разрешения на трудоустройство – в течении 31 (тридцать один) рабочего дня;</w:t>
      </w:r>
      <w:r>
        <w:br/>
      </w:r>
      <w:r>
        <w:rPr>
          <w:rFonts w:ascii="Times New Roman"/>
          <w:b w:val="false"/>
          <w:i w:val="false"/>
          <w:color w:val="000000"/>
          <w:sz w:val="28"/>
        </w:rPr>
        <w:t>
      переоформление разрешения на трудоустройство – в течении 3 (три) рабочих дней.</w:t>
      </w:r>
      <w:r>
        <w:br/>
      </w:r>
      <w:r>
        <w:rPr>
          <w:rFonts w:ascii="Times New Roman"/>
          <w:b w:val="false"/>
          <w:i w:val="false"/>
          <w:color w:val="000000"/>
          <w:sz w:val="28"/>
        </w:rPr>
        <w:t>
      Максимально допустимое время ожидания для сдачи пакета документов – 20 минут.</w:t>
      </w:r>
      <w:r>
        <w:br/>
      </w:r>
      <w:r>
        <w:rPr>
          <w:rFonts w:ascii="Times New Roman"/>
          <w:b w:val="false"/>
          <w:i w:val="false"/>
          <w:color w:val="000000"/>
          <w:sz w:val="28"/>
        </w:rPr>
        <w:t>
      Максимально допустимое время обслуживания услугополучателя – 20 минут.</w:t>
      </w:r>
      <w:r>
        <w:br/>
      </w:r>
      <w:r>
        <w:rPr>
          <w:rFonts w:ascii="Times New Roman"/>
          <w:b w:val="false"/>
          <w:i w:val="false"/>
          <w:color w:val="000000"/>
          <w:sz w:val="28"/>
        </w:rPr>
        <w:t>
      Выдача, переоформление и продление разрешений осуществляется услугодателем по следующей процедуре:</w:t>
      </w:r>
      <w:r>
        <w:br/>
      </w:r>
      <w:r>
        <w:rPr>
          <w:rFonts w:ascii="Times New Roman"/>
          <w:b w:val="false"/>
          <w:i w:val="false"/>
          <w:color w:val="000000"/>
          <w:sz w:val="28"/>
        </w:rPr>
        <w:t>
      1) на привлечение иностранной рабочей силы:</w:t>
      </w:r>
      <w:r>
        <w:br/>
      </w:r>
      <w:r>
        <w:rPr>
          <w:rFonts w:ascii="Times New Roman"/>
          <w:b w:val="false"/>
          <w:i w:val="false"/>
          <w:color w:val="000000"/>
          <w:sz w:val="28"/>
        </w:rPr>
        <w:t>
      выдача и переоформление разрешения:</w:t>
      </w:r>
      <w:r>
        <w:br/>
      </w:r>
      <w:r>
        <w:rPr>
          <w:rFonts w:ascii="Times New Roman"/>
          <w:b w:val="false"/>
          <w:i w:val="false"/>
          <w:color w:val="000000"/>
          <w:sz w:val="28"/>
        </w:rPr>
        <w:t>
      принимает решение о выдаче разрешения – в течении 15 (пятнадцать) рабочих дней;</w:t>
      </w:r>
      <w:r>
        <w:br/>
      </w:r>
      <w:r>
        <w:rPr>
          <w:rFonts w:ascii="Times New Roman"/>
          <w:b w:val="false"/>
          <w:i w:val="false"/>
          <w:color w:val="000000"/>
          <w:sz w:val="28"/>
        </w:rPr>
        <w:t>
      принимает решение о переоформлении – в течении 5 (пять) рабочих дней;</w:t>
      </w:r>
      <w:r>
        <w:br/>
      </w:r>
      <w:r>
        <w:rPr>
          <w:rFonts w:ascii="Times New Roman"/>
          <w:b w:val="false"/>
          <w:i w:val="false"/>
          <w:color w:val="000000"/>
          <w:sz w:val="28"/>
        </w:rPr>
        <w:t>
      уведомляет услугополучателя – в течении 3 (три) рабочих дней со дня принятия решения;</w:t>
      </w:r>
      <w:r>
        <w:br/>
      </w:r>
      <w:r>
        <w:rPr>
          <w:rFonts w:ascii="Times New Roman"/>
          <w:b w:val="false"/>
          <w:i w:val="false"/>
          <w:color w:val="000000"/>
          <w:sz w:val="28"/>
        </w:rPr>
        <w:t>
      услугополучатель подает копии документов, гарантирующих выезд иностранной рабочей силы из Республики Казахстан, по прекращению действия разрешения (копии договора между банком и работодателем и документа, подтверждающего внесение гарантийных взносов на банковский счет работодателя) – в течении 20 (двадцать) рабочих дней после получения уведомления о выдаче разрешения;</w:t>
      </w:r>
      <w:r>
        <w:br/>
      </w:r>
      <w:r>
        <w:rPr>
          <w:rFonts w:ascii="Times New Roman"/>
          <w:b w:val="false"/>
          <w:i w:val="false"/>
          <w:color w:val="000000"/>
          <w:sz w:val="28"/>
        </w:rPr>
        <w:t>
      услугодатель выдает разрешение – в течении 3 (три) рабочих дней с даты получения копий документов, гарантирующих выезд иностранной рабочей силы из Республики Казахстан, по прекращению действия разрешения;</w:t>
      </w:r>
      <w:r>
        <w:br/>
      </w:r>
      <w:r>
        <w:rPr>
          <w:rFonts w:ascii="Times New Roman"/>
          <w:b w:val="false"/>
          <w:i w:val="false"/>
          <w:color w:val="000000"/>
          <w:sz w:val="28"/>
        </w:rPr>
        <w:t>
      продление разрешения:</w:t>
      </w:r>
      <w:r>
        <w:br/>
      </w:r>
      <w:r>
        <w:rPr>
          <w:rFonts w:ascii="Times New Roman"/>
          <w:b w:val="false"/>
          <w:i w:val="false"/>
          <w:color w:val="000000"/>
          <w:sz w:val="28"/>
        </w:rPr>
        <w:t>
      принимает решение о выдаче разрешения – в течении 5 (пять) рабочих дней;</w:t>
      </w:r>
      <w:r>
        <w:br/>
      </w:r>
      <w:r>
        <w:rPr>
          <w:rFonts w:ascii="Times New Roman"/>
          <w:b w:val="false"/>
          <w:i w:val="false"/>
          <w:color w:val="000000"/>
          <w:sz w:val="28"/>
        </w:rPr>
        <w:t>
      уведомляет услугополучателя – в течении 3 (три) рабочих дней со дня принятия решения;</w:t>
      </w:r>
      <w:r>
        <w:br/>
      </w:r>
      <w:r>
        <w:rPr>
          <w:rFonts w:ascii="Times New Roman"/>
          <w:b w:val="false"/>
          <w:i w:val="false"/>
          <w:color w:val="000000"/>
          <w:sz w:val="28"/>
        </w:rPr>
        <w:t>
      выдает разрешение – при обращении услугополучателя к услугодателю;</w:t>
      </w:r>
      <w:r>
        <w:br/>
      </w:r>
      <w:r>
        <w:rPr>
          <w:rFonts w:ascii="Times New Roman"/>
          <w:b w:val="false"/>
          <w:i w:val="false"/>
          <w:color w:val="000000"/>
          <w:sz w:val="28"/>
        </w:rPr>
        <w:t>
      2) на трудоустройство:</w:t>
      </w:r>
      <w:r>
        <w:br/>
      </w:r>
      <w:r>
        <w:rPr>
          <w:rFonts w:ascii="Times New Roman"/>
          <w:b w:val="false"/>
          <w:i w:val="false"/>
          <w:color w:val="000000"/>
          <w:sz w:val="28"/>
        </w:rPr>
        <w:t xml:space="preserve">
      выдача и продление разрешения: </w:t>
      </w:r>
      <w:r>
        <w:br/>
      </w:r>
      <w:r>
        <w:rPr>
          <w:rFonts w:ascii="Times New Roman"/>
          <w:b w:val="false"/>
          <w:i w:val="false"/>
          <w:color w:val="000000"/>
          <w:sz w:val="28"/>
        </w:rPr>
        <w:t>
      принимает решение о выдаче разрешения – в течении 5 (пять) рабочих дней;</w:t>
      </w:r>
      <w:r>
        <w:br/>
      </w:r>
      <w:r>
        <w:rPr>
          <w:rFonts w:ascii="Times New Roman"/>
          <w:b w:val="false"/>
          <w:i w:val="false"/>
          <w:color w:val="000000"/>
          <w:sz w:val="28"/>
        </w:rPr>
        <w:t>
      уведомляет услугополучателя – в течении 3 (три) рабочих дней со дня принятия решения;</w:t>
      </w:r>
      <w:r>
        <w:br/>
      </w:r>
      <w:r>
        <w:rPr>
          <w:rFonts w:ascii="Times New Roman"/>
          <w:b w:val="false"/>
          <w:i w:val="false"/>
          <w:color w:val="000000"/>
          <w:sz w:val="28"/>
        </w:rPr>
        <w:t>
      услугополучатель подает копии документов, гарантирующих выезд иностранной рабочей силы из Республики Казахстан, по прекращению действия разрешения (копии договора между банком и работодателем и документа, подтверждающего внесение гарантийных взносов на банковский счет работодателя) – в течении 20 (двадцать) рабочих дней после получения уведомления о выдаче разрешения;</w:t>
      </w:r>
      <w:r>
        <w:br/>
      </w:r>
      <w:r>
        <w:rPr>
          <w:rFonts w:ascii="Times New Roman"/>
          <w:b w:val="false"/>
          <w:i w:val="false"/>
          <w:color w:val="000000"/>
          <w:sz w:val="28"/>
        </w:rPr>
        <w:t>
      услугодатель выдает разрешение – в течении 3 (три) рабочих дней с даты получения копий документов, гарантирующих выезд иностранной рабочей силы из Республики Казахстан, по прекращению действия разрешения;</w:t>
      </w:r>
      <w:r>
        <w:br/>
      </w:r>
      <w:r>
        <w:rPr>
          <w:rFonts w:ascii="Times New Roman"/>
          <w:b w:val="false"/>
          <w:i w:val="false"/>
          <w:color w:val="000000"/>
          <w:sz w:val="28"/>
        </w:rPr>
        <w:t>
      переоформление разрешения на трудоустройство:</w:t>
      </w:r>
      <w:r>
        <w:br/>
      </w:r>
      <w:r>
        <w:rPr>
          <w:rFonts w:ascii="Times New Roman"/>
          <w:b w:val="false"/>
          <w:i w:val="false"/>
          <w:color w:val="000000"/>
          <w:sz w:val="28"/>
        </w:rPr>
        <w:t>
      переоформляет разрешение – в течении 3 (три) рабочих дней.</w:t>
      </w:r>
      <w:r>
        <w:br/>
      </w:r>
      <w:r>
        <w:rPr>
          <w:rFonts w:ascii="Times New Roman"/>
          <w:b w:val="false"/>
          <w:i w:val="false"/>
          <w:color w:val="000000"/>
          <w:sz w:val="28"/>
        </w:rPr>
        <w:t>
</w:t>
      </w:r>
      <w:r>
        <w:rPr>
          <w:rFonts w:ascii="Times New Roman"/>
          <w:b w:val="false"/>
          <w:i w:val="false"/>
          <w:color w:val="000000"/>
          <w:sz w:val="28"/>
        </w:rPr>
        <w:t>
      5. Форма оказываемой государственной услуги – электронная (частично автоматизированная) и (или)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w:t>
      </w:r>
      <w:r>
        <w:br/>
      </w:r>
      <w:r>
        <w:rPr>
          <w:rFonts w:ascii="Times New Roman"/>
          <w:b w:val="false"/>
          <w:i w:val="false"/>
          <w:color w:val="000000"/>
          <w:sz w:val="28"/>
        </w:rPr>
        <w:t>
      выдача, переоформление и продление </w:t>
      </w:r>
      <w:r>
        <w:rPr>
          <w:rFonts w:ascii="Times New Roman"/>
          <w:b w:val="false"/>
          <w:i w:val="false"/>
          <w:color w:val="000000"/>
          <w:sz w:val="28"/>
        </w:rPr>
        <w:t>разрешения</w:t>
      </w:r>
      <w:r>
        <w:rPr>
          <w:rFonts w:ascii="Times New Roman"/>
          <w:b w:val="false"/>
          <w:i w:val="false"/>
          <w:color w:val="000000"/>
          <w:sz w:val="28"/>
        </w:rPr>
        <w:t xml:space="preserve"> услугополучателю (работодателю) на привлечение иностранной рабочей силы;</w:t>
      </w:r>
      <w:r>
        <w:br/>
      </w:r>
      <w:r>
        <w:rPr>
          <w:rFonts w:ascii="Times New Roman"/>
          <w:b w:val="false"/>
          <w:i w:val="false"/>
          <w:color w:val="000000"/>
          <w:sz w:val="28"/>
        </w:rPr>
        <w:t>
      выдача, переоформление и продление </w:t>
      </w:r>
      <w:r>
        <w:rPr>
          <w:rFonts w:ascii="Times New Roman"/>
          <w:b w:val="false"/>
          <w:i w:val="false"/>
          <w:color w:val="000000"/>
          <w:sz w:val="28"/>
        </w:rPr>
        <w:t>разрешения</w:t>
      </w:r>
      <w:r>
        <w:rPr>
          <w:rFonts w:ascii="Times New Roman"/>
          <w:b w:val="false"/>
          <w:i w:val="false"/>
          <w:color w:val="000000"/>
          <w:sz w:val="28"/>
        </w:rPr>
        <w:t xml:space="preserve"> услугополучателю (иностранному работнику) на трудоустройство.</w:t>
      </w:r>
      <w:r>
        <w:br/>
      </w:r>
      <w:r>
        <w:rPr>
          <w:rFonts w:ascii="Times New Roman"/>
          <w:b w:val="false"/>
          <w:i w:val="false"/>
          <w:color w:val="000000"/>
          <w:sz w:val="28"/>
        </w:rPr>
        <w:t>
      Форма предоставления результата оказания государственной услуги: электронная и (или)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xml:space="preserve">
      8. График работы: </w:t>
      </w:r>
      <w:r>
        <w:br/>
      </w:r>
      <w:r>
        <w:rPr>
          <w:rFonts w:ascii="Times New Roman"/>
          <w:b w:val="false"/>
          <w:i w:val="false"/>
          <w:color w:val="000000"/>
          <w:sz w:val="28"/>
        </w:rPr>
        <w:t>
      1) услугодателя – размещен на интернет-ресурсе www.enbek.gov.kz, раздел «Государственные услуги».</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w:t>
      </w:r>
      <w:r>
        <w:br/>
      </w:r>
      <w:r>
        <w:rPr>
          <w:rFonts w:ascii="Times New Roman"/>
          <w:b w:val="false"/>
          <w:i w:val="false"/>
          <w:color w:val="000000"/>
          <w:sz w:val="28"/>
        </w:rPr>
        <w:t>
</w:t>
      </w: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r>
        <w:br/>
      </w:r>
      <w:r>
        <w:rPr>
          <w:rFonts w:ascii="Times New Roman"/>
          <w:b w:val="false"/>
          <w:i w:val="false"/>
          <w:color w:val="000000"/>
          <w:sz w:val="28"/>
        </w:rPr>
        <w:t>
      для получения или переоформления разрешения на привлечение иностранной рабочей силы услугополучателем (работодателем):</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при привлечении сезонных иностранных работников – сведения о привлекаемых иностранных работниках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при привлечении иных иностранных работников: </w:t>
      </w:r>
      <w:r>
        <w:br/>
      </w:r>
      <w:r>
        <w:rPr>
          <w:rFonts w:ascii="Times New Roman"/>
          <w:b w:val="false"/>
          <w:i w:val="false"/>
          <w:color w:val="000000"/>
          <w:sz w:val="28"/>
        </w:rPr>
        <w:t>
      3) информация о выполнении особых условий разрешений, выданных за предыдущий и текущий календарные годы, срок исполнения которых наступил (при их наличии) (в произвольной форме);</w:t>
      </w:r>
      <w:r>
        <w:br/>
      </w:r>
      <w:r>
        <w:rPr>
          <w:rFonts w:ascii="Times New Roman"/>
          <w:b w:val="false"/>
          <w:i w:val="false"/>
          <w:color w:val="000000"/>
          <w:sz w:val="28"/>
        </w:rPr>
        <w:t>
      4) сведения о привлекаемых иностранных работниках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xml:space="preserve">
      документы на привлекаемых иностранных работников, подтверждающие их квалификацию: </w:t>
      </w:r>
      <w:r>
        <w:br/>
      </w:r>
      <w:r>
        <w:rPr>
          <w:rFonts w:ascii="Times New Roman"/>
          <w:b w:val="false"/>
          <w:i w:val="false"/>
          <w:color w:val="000000"/>
          <w:sz w:val="28"/>
        </w:rPr>
        <w:t>
      5) нотариально заверенные переводы (копии, если документ заполнен на государственном или русском языке) документов об образовании в сканированном виде, легализованных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вступившими в силу международными договорами Республики Казахстан;</w:t>
      </w:r>
      <w:r>
        <w:br/>
      </w:r>
      <w:r>
        <w:rPr>
          <w:rFonts w:ascii="Times New Roman"/>
          <w:b w:val="false"/>
          <w:i w:val="false"/>
          <w:color w:val="000000"/>
          <w:sz w:val="28"/>
        </w:rPr>
        <w:t>
      6) информация о трудовой деятельности работника (при наличии квалификационных требований по стажу работы по соответствующей профессии) с приложением в сканированном виде письменного подтверждения о трудовой деятельности работника на официальном бланке работодателя, у которого ранее работник работал или иных подтверждающих документов, признаваемых в Республике Казахстан;</w:t>
      </w:r>
      <w:r>
        <w:br/>
      </w:r>
      <w:r>
        <w:rPr>
          <w:rFonts w:ascii="Times New Roman"/>
          <w:b w:val="false"/>
          <w:i w:val="false"/>
          <w:color w:val="000000"/>
          <w:sz w:val="28"/>
        </w:rPr>
        <w:t>
      7) нотариально засвидетельствованная копия (с переводом на государственный или русский язык) трудового договора, заключенного между иностранным работодателем и привлекаемым иностранным работником в сканированном виде (в случае, если иностранное юридическое лицо-работодатель, осуществляющее свою деятельность в Республике Казахстан без образования филиала, представительства, направляет своих работников в Республику Казахстан по контракту на выполнение работ, оказание услуг);</w:t>
      </w:r>
      <w:r>
        <w:br/>
      </w:r>
      <w:r>
        <w:rPr>
          <w:rFonts w:ascii="Times New Roman"/>
          <w:b w:val="false"/>
          <w:i w:val="false"/>
          <w:color w:val="000000"/>
          <w:sz w:val="28"/>
        </w:rPr>
        <w:t>
      8) нотариально засвидетельствованная копия (с переводом на государственный или русский язык) контракта на выполнение работ, оказание услуг в сканированном виде (в случае, если иностранное юридическое лицо-работодатель, осуществляющее свою деятельность в Республике Казахстан без образования филиала, представительства, направляет своих работников в Республику Казахстан по контракту на выполнение работ, оказание услуг);</w:t>
      </w:r>
      <w:r>
        <w:br/>
      </w:r>
      <w:r>
        <w:rPr>
          <w:rFonts w:ascii="Times New Roman"/>
          <w:b w:val="false"/>
          <w:i w:val="false"/>
          <w:color w:val="000000"/>
          <w:sz w:val="28"/>
        </w:rPr>
        <w:t>
      9) нотариально засвидетельствованная копия (с переводом на государственный или русский языки) договора, контракта работодателя на выполнение работ, оказание услуг на территории других административно-территориальных единиц в сканированном виде (в случае, если необходимо выполнение иностранными работниками функциональных обязанностей на территории нескольких административно-территориальных единиц более шестидесяти календарных дней в течение календарного года);</w:t>
      </w:r>
      <w:r>
        <w:br/>
      </w:r>
      <w:r>
        <w:rPr>
          <w:rFonts w:ascii="Times New Roman"/>
          <w:b w:val="false"/>
          <w:i w:val="false"/>
          <w:color w:val="000000"/>
          <w:sz w:val="28"/>
        </w:rPr>
        <w:t>
      10) информация о местном содержании в кадрах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(за исключением следующих лиц: субъекты малого предпринимательства, государственные учреждения и предприятия, иностранному работнику на трудоустройство, представительства иностранных юридических лиц, а также разрешения, выдаваемые в рамках квот по приоритетным проектам и странам исхода, на территорию специальной экономической зоны);</w:t>
      </w:r>
      <w:r>
        <w:br/>
      </w:r>
      <w:r>
        <w:rPr>
          <w:rFonts w:ascii="Times New Roman"/>
          <w:b w:val="false"/>
          <w:i w:val="false"/>
          <w:color w:val="000000"/>
          <w:sz w:val="28"/>
        </w:rPr>
        <w:t>
      11) нотариально заверенный перевод (на государственном и русском языках) письма и (или) соглашения иностранного юридического лица о корпоративном переводе с указанием сроков перевода, профессий или специальностей, фамилии, имени, отчества переводимых работников в соответствии с данными указанными в паспорте или удостоверении личности (в случае, если иностранный работник привлекается в рамках корпоративного перевода);</w:t>
      </w:r>
      <w:r>
        <w:br/>
      </w:r>
      <w:r>
        <w:rPr>
          <w:rFonts w:ascii="Times New Roman"/>
          <w:b w:val="false"/>
          <w:i w:val="false"/>
          <w:color w:val="000000"/>
          <w:sz w:val="28"/>
        </w:rPr>
        <w:t>
      12) согласование особых условий выдачи разрешений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для продления разрешения на привлечение иностранной рабочей силы услугополучателем (работодателем):</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информация о выполнении особых условий разрешений, выданных за предыдущий и текущий календарные годы, срок исполнения которых наступил (при их наличии) (в произвольной форме);</w:t>
      </w:r>
      <w:r>
        <w:br/>
      </w:r>
      <w:r>
        <w:rPr>
          <w:rFonts w:ascii="Times New Roman"/>
          <w:b w:val="false"/>
          <w:i w:val="false"/>
          <w:color w:val="000000"/>
          <w:sz w:val="28"/>
        </w:rPr>
        <w:t>
      3) нотариально засвидетельствованная копия (с переводом на государственный или русский языки) договора, контракта работодателя на выполнение работ, оказание услуг на территории других административно-территориальных единиц в сканированном виде (в случае, если необходимо выполнение иностранными работниками функциональных обязанностей на территории нескольких административно-территориальных единиц более шестидесяти календарных дней в течение календарного года);</w:t>
      </w:r>
      <w:r>
        <w:br/>
      </w:r>
      <w:r>
        <w:rPr>
          <w:rFonts w:ascii="Times New Roman"/>
          <w:b w:val="false"/>
          <w:i w:val="false"/>
          <w:color w:val="000000"/>
          <w:sz w:val="28"/>
        </w:rPr>
        <w:t>
      4) информация о местном содержании в кадрах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 (за исключением следующих лиц: субъекты малого предпринимательства, государственные учреждения и предприятия, иностранному работнику на трудоустройство, представительства иностранных юридических лиц, а также разрешения, выдаваемые в рамках квот по приоритетным проектам и странам исхода, на территорию специальной экономической зоны);</w:t>
      </w:r>
      <w:r>
        <w:br/>
      </w:r>
      <w:r>
        <w:rPr>
          <w:rFonts w:ascii="Times New Roman"/>
          <w:b w:val="false"/>
          <w:i w:val="false"/>
          <w:color w:val="000000"/>
          <w:sz w:val="28"/>
        </w:rPr>
        <w:t>
      5) обоснование продления срока разрешений (в произвольной форме);</w:t>
      </w:r>
      <w:r>
        <w:br/>
      </w:r>
      <w:r>
        <w:rPr>
          <w:rFonts w:ascii="Times New Roman"/>
          <w:b w:val="false"/>
          <w:i w:val="false"/>
          <w:color w:val="000000"/>
          <w:sz w:val="28"/>
        </w:rPr>
        <w:t>
      6) нотариально заверенная копия разрешения.</w:t>
      </w:r>
      <w:r>
        <w:br/>
      </w:r>
      <w:r>
        <w:rPr>
          <w:rFonts w:ascii="Times New Roman"/>
          <w:b w:val="false"/>
          <w:i w:val="false"/>
          <w:color w:val="000000"/>
          <w:sz w:val="28"/>
        </w:rPr>
        <w:t>
      При обращении через портал от услугополучателя (работодателя) предоставляются:</w:t>
      </w:r>
      <w:r>
        <w:br/>
      </w:r>
      <w:r>
        <w:rPr>
          <w:rFonts w:ascii="Times New Roman"/>
          <w:b w:val="false"/>
          <w:i w:val="false"/>
          <w:color w:val="000000"/>
          <w:sz w:val="28"/>
        </w:rPr>
        <w:t>
      запрос в форме электронного документа, удостоверенного ЭЦП услугополучателя (работодателя);</w:t>
      </w:r>
      <w:r>
        <w:br/>
      </w:r>
      <w:r>
        <w:rPr>
          <w:rFonts w:ascii="Times New Roman"/>
          <w:b w:val="false"/>
          <w:i w:val="false"/>
          <w:color w:val="000000"/>
          <w:sz w:val="28"/>
        </w:rPr>
        <w:t>
      заполненные формы сведений, а также сканированные документы согласно подпункту 1) </w:t>
      </w:r>
      <w:r>
        <w:rPr>
          <w:rFonts w:ascii="Times New Roman"/>
          <w:b w:val="false"/>
          <w:i w:val="false"/>
          <w:color w:val="000000"/>
          <w:sz w:val="28"/>
        </w:rPr>
        <w:t>пункта 9</w:t>
      </w:r>
      <w:r>
        <w:rPr>
          <w:rFonts w:ascii="Times New Roman"/>
          <w:b w:val="false"/>
          <w:i w:val="false"/>
          <w:color w:val="000000"/>
          <w:sz w:val="28"/>
        </w:rPr>
        <w:t xml:space="preserve"> или подпункту 2) </w:t>
      </w:r>
      <w:r>
        <w:rPr>
          <w:rFonts w:ascii="Times New Roman"/>
          <w:b w:val="false"/>
          <w:i w:val="false"/>
          <w:color w:val="000000"/>
          <w:sz w:val="28"/>
        </w:rPr>
        <w:t>пункта 9</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На портале прием электронного запроса осуществляется в «личном кабинете» услугополучателя (работодателя).</w:t>
      </w:r>
      <w:r>
        <w:br/>
      </w:r>
      <w:r>
        <w:rPr>
          <w:rFonts w:ascii="Times New Roman"/>
          <w:b w:val="false"/>
          <w:i w:val="false"/>
          <w:color w:val="000000"/>
          <w:sz w:val="28"/>
        </w:rPr>
        <w:t>
      Услугодатель получает письменное согласие услугополучателя (работодателя) на использование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тайну, содержащихся в информационных системах, при оказании государственных услуг, если иное не предусмотрено законами Республики Казахстан.</w:t>
      </w:r>
      <w:r>
        <w:br/>
      </w:r>
      <w:r>
        <w:rPr>
          <w:rFonts w:ascii="Times New Roman"/>
          <w:b w:val="false"/>
          <w:i w:val="false"/>
          <w:color w:val="000000"/>
          <w:sz w:val="28"/>
        </w:rPr>
        <w:t>
      Истребование от услугополучателя (работодателя) документов, которые могут быть получены из информационных систем, не допускается.</w:t>
      </w:r>
      <w:r>
        <w:br/>
      </w:r>
      <w:r>
        <w:rPr>
          <w:rFonts w:ascii="Times New Roman"/>
          <w:b w:val="false"/>
          <w:i w:val="false"/>
          <w:color w:val="000000"/>
          <w:sz w:val="28"/>
        </w:rPr>
        <w:t>
      При подаче услугополучателем (работодателем) всех необходимых документов:</w:t>
      </w:r>
      <w:r>
        <w:br/>
      </w:r>
      <w:r>
        <w:rPr>
          <w:rFonts w:ascii="Times New Roman"/>
          <w:b w:val="false"/>
          <w:i w:val="false"/>
          <w:color w:val="000000"/>
          <w:sz w:val="28"/>
        </w:rPr>
        <w:t>
      услугодателем – выдается отрывной талон заявления с указанием даты регистрации и даты получения государственной услуги, фамилия и инициалов лица, принявшего документы;</w:t>
      </w:r>
      <w:r>
        <w:br/>
      </w:r>
      <w:r>
        <w:rPr>
          <w:rFonts w:ascii="Times New Roman"/>
          <w:b w:val="false"/>
          <w:i w:val="false"/>
          <w:color w:val="000000"/>
          <w:sz w:val="28"/>
        </w:rPr>
        <w:t>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r>
        <w:br/>
      </w:r>
      <w:r>
        <w:rPr>
          <w:rFonts w:ascii="Times New Roman"/>
          <w:b w:val="false"/>
          <w:i w:val="false"/>
          <w:color w:val="000000"/>
          <w:sz w:val="28"/>
        </w:rPr>
        <w:t>
      Для получения или продления разрешения на трудоустройство услугополучатель (иностранный работник) представляет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сведения об иностранном работнике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документы иностранного работника, подтверждающие его квалификацию:</w:t>
      </w:r>
      <w:r>
        <w:br/>
      </w:r>
      <w:r>
        <w:rPr>
          <w:rFonts w:ascii="Times New Roman"/>
          <w:b w:val="false"/>
          <w:i w:val="false"/>
          <w:color w:val="000000"/>
          <w:sz w:val="28"/>
        </w:rPr>
        <w:t>
      3) нотариально заверенные переводы (копии, если документ заполнен на государственном или русском языке) документов об образовании в сканированном виде, легализованных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за исключением случаев, предусмотренных вступившими в силу международными договорами Республики Казахстан;</w:t>
      </w:r>
      <w:r>
        <w:br/>
      </w:r>
      <w:r>
        <w:rPr>
          <w:rFonts w:ascii="Times New Roman"/>
          <w:b w:val="false"/>
          <w:i w:val="false"/>
          <w:color w:val="000000"/>
          <w:sz w:val="28"/>
        </w:rPr>
        <w:t>
      4) информация о трудовой деятельности работника (при наличии квалификационных требований по стажу работы по соответствующей профессии) с приложением в сканированном виде письменного подтверждения о трудовой деятельности работника на официальном бланке работодателя, у которого ранее работник работал или иных подтверждающих документов, признаваемых в Республике Казахстан.</w:t>
      </w:r>
      <w:r>
        <w:br/>
      </w:r>
      <w:r>
        <w:rPr>
          <w:rFonts w:ascii="Times New Roman"/>
          <w:b w:val="false"/>
          <w:i w:val="false"/>
          <w:color w:val="000000"/>
          <w:sz w:val="28"/>
        </w:rPr>
        <w:t>
      Для переоформления разрешения на трудоустройство услугополучатель (иностранный работник) представляет услугодателю:</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w:t>
      </w:r>
      <w:r>
        <w:rPr>
          <w:rFonts w:ascii="Times New Roman"/>
          <w:b w:val="false"/>
          <w:i w:val="false"/>
          <w:color w:val="000000"/>
          <w:sz w:val="28"/>
        </w:rPr>
        <w:t>
      10. При получении, переоформлении и продлении разрешений не требуется предоставления информации о выполнении особых условий разрешений, выданных за предыдущий и текущий календарные годы, срок исполнения которых наступил при привлечении иностранной рабочей силы:</w:t>
      </w:r>
      <w:r>
        <w:br/>
      </w:r>
      <w:r>
        <w:rPr>
          <w:rFonts w:ascii="Times New Roman"/>
          <w:b w:val="false"/>
          <w:i w:val="false"/>
          <w:color w:val="000000"/>
          <w:sz w:val="28"/>
        </w:rPr>
        <w:t>
      1) из числа иностранных работников:</w:t>
      </w:r>
      <w:r>
        <w:br/>
      </w:r>
      <w:r>
        <w:rPr>
          <w:rFonts w:ascii="Times New Roman"/>
          <w:b w:val="false"/>
          <w:i w:val="false"/>
          <w:color w:val="000000"/>
          <w:sz w:val="28"/>
        </w:rPr>
        <w:t>
      работающих по профессиям или специальностям, не вошедшим в Государственный классификатор Республики Казахстан 05-2008 «Классификатор профессий и специальностей технического и профессионального, после среднего образования»;</w:t>
      </w:r>
      <w:r>
        <w:br/>
      </w:r>
      <w:r>
        <w:rPr>
          <w:rFonts w:ascii="Times New Roman"/>
          <w:b w:val="false"/>
          <w:i w:val="false"/>
          <w:color w:val="000000"/>
          <w:sz w:val="28"/>
        </w:rPr>
        <w:t>
      являющихся этническими казахами или бывшими соотечественниками;</w:t>
      </w:r>
      <w:r>
        <w:br/>
      </w:r>
      <w:r>
        <w:rPr>
          <w:rFonts w:ascii="Times New Roman"/>
          <w:b w:val="false"/>
          <w:i w:val="false"/>
          <w:color w:val="000000"/>
          <w:sz w:val="28"/>
        </w:rPr>
        <w:t>
      2) из числа работодателей:</w:t>
      </w:r>
      <w:r>
        <w:br/>
      </w:r>
      <w:r>
        <w:rPr>
          <w:rFonts w:ascii="Times New Roman"/>
          <w:b w:val="false"/>
          <w:i w:val="false"/>
          <w:color w:val="000000"/>
          <w:sz w:val="28"/>
        </w:rPr>
        <w:t>
      реализующих программы увеличения местного содержания в кадрах и имеющих обязательства по найму, подготовке граждан Республики Казахстан и сокращению иностранного персонала;</w:t>
      </w:r>
      <w:r>
        <w:br/>
      </w:r>
      <w:r>
        <w:rPr>
          <w:rFonts w:ascii="Times New Roman"/>
          <w:b w:val="false"/>
          <w:i w:val="false"/>
          <w:color w:val="000000"/>
          <w:sz w:val="28"/>
        </w:rPr>
        <w:t>
      участвующих в реализации проектов, включенных в перечень </w:t>
      </w:r>
      <w:r>
        <w:rPr>
          <w:rFonts w:ascii="Times New Roman"/>
          <w:b w:val="false"/>
          <w:i w:val="false"/>
          <w:color w:val="000000"/>
          <w:sz w:val="28"/>
        </w:rPr>
        <w:t>Карты</w:t>
      </w:r>
      <w:r>
        <w:rPr>
          <w:rFonts w:ascii="Times New Roman"/>
          <w:b w:val="false"/>
          <w:i w:val="false"/>
          <w:color w:val="000000"/>
          <w:sz w:val="28"/>
        </w:rPr>
        <w:t xml:space="preserve"> индустриализации Казахстана на 2010 – 2014 годы, включая подрядчиков, выполняющих работы по пуску, наладке и монтажу технологического оборудования;</w:t>
      </w:r>
      <w:r>
        <w:br/>
      </w:r>
      <w:r>
        <w:rPr>
          <w:rFonts w:ascii="Times New Roman"/>
          <w:b w:val="false"/>
          <w:i w:val="false"/>
          <w:color w:val="000000"/>
          <w:sz w:val="28"/>
        </w:rPr>
        <w:t>
      участвующих в реализации </w:t>
      </w:r>
      <w:r>
        <w:rPr>
          <w:rFonts w:ascii="Times New Roman"/>
          <w:b w:val="false"/>
          <w:i w:val="false"/>
          <w:color w:val="000000"/>
          <w:sz w:val="28"/>
        </w:rPr>
        <w:t>Программы</w:t>
      </w:r>
      <w:r>
        <w:rPr>
          <w:rFonts w:ascii="Times New Roman"/>
          <w:b w:val="false"/>
          <w:i w:val="false"/>
          <w:color w:val="000000"/>
          <w:sz w:val="28"/>
        </w:rPr>
        <w:t xml:space="preserve"> «Производительность 2020», получивших положительное решение по предоставлению государственной поддержки в привлечении высококвалифицированных зарубежных специалистов;</w:t>
      </w:r>
      <w:r>
        <w:br/>
      </w:r>
      <w:r>
        <w:rPr>
          <w:rFonts w:ascii="Times New Roman"/>
          <w:b w:val="false"/>
          <w:i w:val="false"/>
          <w:color w:val="000000"/>
          <w:sz w:val="28"/>
        </w:rPr>
        <w:t>
      привлекающих иностранную рабочую силу в рамках квоты по приоритетным проектам и странам исхода;</w:t>
      </w:r>
      <w:r>
        <w:br/>
      </w:r>
      <w:r>
        <w:rPr>
          <w:rFonts w:ascii="Times New Roman"/>
          <w:b w:val="false"/>
          <w:i w:val="false"/>
          <w:color w:val="000000"/>
          <w:sz w:val="28"/>
        </w:rPr>
        <w:t>
      привлекающих иностранную рабочую силу в представительства иностранных юридических лиц;</w:t>
      </w:r>
      <w:r>
        <w:br/>
      </w:r>
      <w:r>
        <w:rPr>
          <w:rFonts w:ascii="Times New Roman"/>
          <w:b w:val="false"/>
          <w:i w:val="false"/>
          <w:color w:val="000000"/>
          <w:sz w:val="28"/>
        </w:rPr>
        <w:t>
      являющихся государственными учреждениями или государственными предприятиями Республики Казахстан.</w:t>
      </w:r>
    </w:p>
    <w:bookmarkEnd w:id="379"/>
    <w:bookmarkStart w:name="z755" w:id="380"/>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
услугодателя и (или) его должностных лиц, работников</w:t>
      </w:r>
      <w:r>
        <w:br/>
      </w:r>
      <w:r>
        <w:rPr>
          <w:rFonts w:ascii="Times New Roman"/>
          <w:b/>
          <w:i w:val="false"/>
          <w:color w:val="000000"/>
        </w:rPr>
        <w:t>
по вопросам оказания государственной услуги</w:t>
      </w:r>
    </w:p>
    <w:bookmarkEnd w:id="380"/>
    <w:bookmarkStart w:name="z756" w:id="381"/>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15</w:t>
      </w:r>
      <w:r>
        <w:rPr>
          <w:rFonts w:ascii="Times New Roman"/>
          <w:b w:val="false"/>
          <w:i w:val="false"/>
          <w:color w:val="000000"/>
          <w:sz w:val="28"/>
        </w:rPr>
        <w:t xml:space="preserve"> настоящего стандарта государственной услуги.</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w:t>
      </w:r>
      <w:r>
        <w:br/>
      </w:r>
      <w:r>
        <w:rPr>
          <w:rFonts w:ascii="Times New Roman"/>
          <w:b w:val="false"/>
          <w:i w:val="false"/>
          <w:color w:val="000000"/>
          <w:sz w:val="28"/>
        </w:rPr>
        <w:t xml:space="preserve">
      Жалоба услугополучателя, поступившая в адрес услугодателя, или акима, подлежит рассмотрению в течение 5 (пять) рабочих дней со дня ее регистрации. </w:t>
      </w:r>
      <w:r>
        <w:br/>
      </w: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p>
    <w:bookmarkEnd w:id="381"/>
    <w:bookmarkStart w:name="z758" w:id="382"/>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 в том числе</w:t>
      </w:r>
      <w:r>
        <w:br/>
      </w:r>
      <w:r>
        <w:rPr>
          <w:rFonts w:ascii="Times New Roman"/>
          <w:b/>
          <w:i w:val="false"/>
          <w:color w:val="000000"/>
        </w:rPr>
        <w:t>
оказываемой в электронной форме</w:t>
      </w:r>
    </w:p>
    <w:bookmarkEnd w:id="382"/>
    <w:bookmarkStart w:name="z759" w:id="383"/>
    <w:p>
      <w:pPr>
        <w:spacing w:after="0"/>
        <w:ind w:left="0"/>
        <w:jc w:val="both"/>
      </w:pPr>
      <w:r>
        <w:rPr>
          <w:rFonts w:ascii="Times New Roman"/>
          <w:b w:val="false"/>
          <w:i w:val="false"/>
          <w:color w:val="000000"/>
          <w:sz w:val="28"/>
        </w:rPr>
        <w:t>
      13. При отсутствии у услугополучателя возможности лично явиться к услугодателю, услугополучатель направляет представителя с доверенностью на право оформления и получения услуги.</w:t>
      </w:r>
      <w:r>
        <w:br/>
      </w:r>
      <w:r>
        <w:rPr>
          <w:rFonts w:ascii="Times New Roman"/>
          <w:b w:val="false"/>
          <w:i w:val="false"/>
          <w:color w:val="000000"/>
          <w:sz w:val="28"/>
        </w:rPr>
        <w:t>
</w:t>
      </w:r>
      <w:r>
        <w:rPr>
          <w:rFonts w:ascii="Times New Roman"/>
          <w:b w:val="false"/>
          <w:i w:val="false"/>
          <w:color w:val="000000"/>
          <w:sz w:val="28"/>
        </w:rPr>
        <w:t>
      14.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15. При наличии бизнес идентификационного номера и электронной цифровой подписи имеется возможность получения государственной услуги, а также информации о выдаче, переоформлении и продлении разрешения в режиме удаленного доступа через портал.</w:t>
      </w:r>
      <w:r>
        <w:br/>
      </w:r>
      <w:r>
        <w:rPr>
          <w:rFonts w:ascii="Times New Roman"/>
          <w:b w:val="false"/>
          <w:i w:val="false"/>
          <w:color w:val="000000"/>
          <w:sz w:val="28"/>
        </w:rPr>
        <w:t>
</w:t>
      </w:r>
      <w:r>
        <w:rPr>
          <w:rFonts w:ascii="Times New Roman"/>
          <w:b w:val="false"/>
          <w:i w:val="false"/>
          <w:color w:val="000000"/>
          <w:sz w:val="28"/>
        </w:rPr>
        <w:t>
      16.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383"/>
    <w:bookmarkStart w:name="z763" w:id="38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переоформление и продление </w:t>
      </w:r>
      <w:r>
        <w:br/>
      </w:r>
      <w:r>
        <w:rPr>
          <w:rFonts w:ascii="Times New Roman"/>
          <w:b w:val="false"/>
          <w:i w:val="false"/>
          <w:color w:val="000000"/>
          <w:sz w:val="28"/>
        </w:rPr>
        <w:t xml:space="preserve">
разрешения иностранному работнику  </w:t>
      </w:r>
      <w:r>
        <w:br/>
      </w:r>
      <w:r>
        <w:rPr>
          <w:rFonts w:ascii="Times New Roman"/>
          <w:b w:val="false"/>
          <w:i w:val="false"/>
          <w:color w:val="000000"/>
          <w:sz w:val="28"/>
        </w:rPr>
        <w:t>
на трудоустройство и работодателям на</w:t>
      </w:r>
      <w:r>
        <w:br/>
      </w:r>
      <w:r>
        <w:rPr>
          <w:rFonts w:ascii="Times New Roman"/>
          <w:b w:val="false"/>
          <w:i w:val="false"/>
          <w:color w:val="000000"/>
          <w:sz w:val="28"/>
        </w:rPr>
        <w:t xml:space="preserve">
привлечение иностранной рабочей  </w:t>
      </w:r>
      <w:r>
        <w:br/>
      </w:r>
      <w:r>
        <w:rPr>
          <w:rFonts w:ascii="Times New Roman"/>
          <w:b w:val="false"/>
          <w:i w:val="false"/>
          <w:color w:val="000000"/>
          <w:sz w:val="28"/>
        </w:rPr>
        <w:t xml:space="preserve">
силы для осуществления трудовой  </w:t>
      </w:r>
      <w:r>
        <w:br/>
      </w:r>
      <w:r>
        <w:rPr>
          <w:rFonts w:ascii="Times New Roman"/>
          <w:b w:val="false"/>
          <w:i w:val="false"/>
          <w:color w:val="000000"/>
          <w:sz w:val="28"/>
        </w:rPr>
        <w:t xml:space="preserve">
деятельности на территории    </w:t>
      </w:r>
      <w:r>
        <w:br/>
      </w:r>
      <w:r>
        <w:rPr>
          <w:rFonts w:ascii="Times New Roman"/>
          <w:b w:val="false"/>
          <w:i w:val="false"/>
          <w:color w:val="000000"/>
          <w:sz w:val="28"/>
        </w:rPr>
        <w:t xml:space="preserve">
соответсвующей административно-  </w:t>
      </w:r>
      <w:r>
        <w:br/>
      </w:r>
      <w:r>
        <w:rPr>
          <w:rFonts w:ascii="Times New Roman"/>
          <w:b w:val="false"/>
          <w:i w:val="false"/>
          <w:color w:val="000000"/>
          <w:sz w:val="28"/>
        </w:rPr>
        <w:t xml:space="preserve">
территориальной единицы»      </w:t>
      </w:r>
    </w:p>
    <w:bookmarkEnd w:id="384"/>
    <w:p>
      <w:pPr>
        <w:spacing w:after="0"/>
        <w:ind w:left="0"/>
        <w:jc w:val="both"/>
      </w:pPr>
      <w:r>
        <w:rPr>
          <w:rFonts w:ascii="Times New Roman"/>
          <w:b w:val="false"/>
          <w:i w:val="false"/>
          <w:color w:val="000000"/>
          <w:sz w:val="28"/>
        </w:rPr>
        <w:t xml:space="preserve">В Управление координации занятости и социальных       </w:t>
      </w:r>
      <w:r>
        <w:br/>
      </w:r>
      <w:r>
        <w:rPr>
          <w:rFonts w:ascii="Times New Roman"/>
          <w:b w:val="false"/>
          <w:i w:val="false"/>
          <w:color w:val="000000"/>
          <w:sz w:val="28"/>
        </w:rPr>
        <w:t>
программ _____________________________________________</w:t>
      </w:r>
      <w:r>
        <w:br/>
      </w:r>
      <w:r>
        <w:rPr>
          <w:rFonts w:ascii="Times New Roman"/>
          <w:b w:val="false"/>
          <w:i w:val="false"/>
          <w:color w:val="000000"/>
          <w:sz w:val="28"/>
        </w:rPr>
        <w:t>
(наименование области, города Астана, Алматы)</w:t>
      </w:r>
      <w:r>
        <w:br/>
      </w:r>
      <w:r>
        <w:rPr>
          <w:rFonts w:ascii="Times New Roman"/>
          <w:b w:val="false"/>
          <w:i w:val="false"/>
          <w:color w:val="000000"/>
          <w:sz w:val="28"/>
        </w:rPr>
        <w:t>
от ___________________________________________________</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(полное наименование юридического или физического лица)</w:t>
      </w:r>
    </w:p>
    <w:bookmarkStart w:name="z764" w:id="385"/>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85"/>
    <w:p>
      <w:pPr>
        <w:spacing w:after="0"/>
        <w:ind w:left="0"/>
        <w:jc w:val="both"/>
      </w:pPr>
      <w:r>
        <w:rPr>
          <w:rFonts w:ascii="Times New Roman"/>
          <w:b w:val="false"/>
          <w:i w:val="false"/>
          <w:color w:val="000000"/>
          <w:sz w:val="28"/>
        </w:rPr>
        <w:t>      Прошу выдать/продлить/ разрешение на привлечение иностранной</w:t>
      </w:r>
      <w:r>
        <w:br/>
      </w:r>
      <w:r>
        <w:rPr>
          <w:rFonts w:ascii="Times New Roman"/>
          <w:b w:val="false"/>
          <w:i w:val="false"/>
          <w:color w:val="000000"/>
          <w:sz w:val="28"/>
        </w:rPr>
        <w:t>
рабочей силы (нужное подчеркнуть) в _________________________________</w:t>
      </w:r>
      <w:r>
        <w:br/>
      </w:r>
      <w:r>
        <w:rPr>
          <w:rFonts w:ascii="Times New Roman"/>
          <w:b w:val="false"/>
          <w:i w:val="false"/>
          <w:color w:val="000000"/>
          <w:sz w:val="28"/>
        </w:rPr>
        <w:t xml:space="preserve">
области (город) на ______ человек, </w:t>
      </w:r>
      <w:r>
        <w:br/>
      </w:r>
      <w:r>
        <w:rPr>
          <w:rFonts w:ascii="Times New Roman"/>
          <w:b w:val="false"/>
          <w:i w:val="false"/>
          <w:color w:val="000000"/>
          <w:sz w:val="28"/>
        </w:rPr>
        <w:t xml:space="preserve">
в том числе: </w:t>
      </w:r>
      <w:r>
        <w:br/>
      </w:r>
      <w:r>
        <w:rPr>
          <w:rFonts w:ascii="Times New Roman"/>
          <w:b w:val="false"/>
          <w:i w:val="false"/>
          <w:color w:val="000000"/>
          <w:sz w:val="28"/>
        </w:rPr>
        <w:t>
по первой категории ____ человек,</w:t>
      </w:r>
      <w:r>
        <w:br/>
      </w:r>
      <w:r>
        <w:rPr>
          <w:rFonts w:ascii="Times New Roman"/>
          <w:b w:val="false"/>
          <w:i w:val="false"/>
          <w:color w:val="000000"/>
          <w:sz w:val="28"/>
        </w:rPr>
        <w:t>
из них по должностям (профессиям):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 второй категории ____ человек, </w:t>
      </w:r>
      <w:r>
        <w:br/>
      </w:r>
      <w:r>
        <w:rPr>
          <w:rFonts w:ascii="Times New Roman"/>
          <w:b w:val="false"/>
          <w:i w:val="false"/>
          <w:color w:val="000000"/>
          <w:sz w:val="28"/>
        </w:rPr>
        <w:t>
из них по должностям (профессиям):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по третьей категории ____ человек, </w:t>
      </w:r>
      <w:r>
        <w:br/>
      </w:r>
      <w:r>
        <w:rPr>
          <w:rFonts w:ascii="Times New Roman"/>
          <w:b w:val="false"/>
          <w:i w:val="false"/>
          <w:color w:val="000000"/>
          <w:sz w:val="28"/>
        </w:rPr>
        <w:t>
из них по должностям (профессиям):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 четвертой категории _____ человек,</w:t>
      </w:r>
      <w:r>
        <w:br/>
      </w:r>
      <w:r>
        <w:rPr>
          <w:rFonts w:ascii="Times New Roman"/>
          <w:b w:val="false"/>
          <w:i w:val="false"/>
          <w:color w:val="000000"/>
          <w:sz w:val="28"/>
        </w:rPr>
        <w:t>
из них по должностям (профессиям): __________________________________</w:t>
      </w:r>
      <w:r>
        <w:br/>
      </w:r>
      <w:r>
        <w:rPr>
          <w:rFonts w:ascii="Times New Roman"/>
          <w:b w:val="false"/>
          <w:i w:val="false"/>
          <w:color w:val="000000"/>
          <w:sz w:val="28"/>
        </w:rPr>
        <w:t xml:space="preserve">
на сезонные работы _____ человек, </w:t>
      </w:r>
    </w:p>
    <w:p>
      <w:pPr>
        <w:spacing w:after="0"/>
        <w:ind w:left="0"/>
        <w:jc w:val="both"/>
      </w:pPr>
      <w:r>
        <w:rPr>
          <w:rFonts w:ascii="Times New Roman"/>
          <w:b w:val="false"/>
          <w:i w:val="false"/>
          <w:color w:val="000000"/>
          <w:sz w:val="28"/>
        </w:rPr>
        <w:t>Сведения о работодателе:</w:t>
      </w:r>
    </w:p>
    <w:p>
      <w:pPr>
        <w:spacing w:after="0"/>
        <w:ind w:left="0"/>
        <w:jc w:val="both"/>
      </w:pPr>
      <w:r>
        <w:rPr>
          <w:rFonts w:ascii="Times New Roman"/>
          <w:b w:val="false"/>
          <w:i w:val="false"/>
          <w:color w:val="000000"/>
          <w:sz w:val="28"/>
        </w:rPr>
        <w:t>Наименование работодателя: __________________________________________</w:t>
      </w:r>
      <w:r>
        <w:br/>
      </w:r>
      <w:r>
        <w:rPr>
          <w:rFonts w:ascii="Times New Roman"/>
          <w:b w:val="false"/>
          <w:i w:val="false"/>
          <w:color w:val="000000"/>
          <w:sz w:val="28"/>
        </w:rPr>
        <w:t>
форма собственности _________________________________________________</w:t>
      </w:r>
      <w:r>
        <w:br/>
      </w:r>
      <w:r>
        <w:rPr>
          <w:rFonts w:ascii="Times New Roman"/>
          <w:b w:val="false"/>
          <w:i w:val="false"/>
          <w:color w:val="000000"/>
          <w:sz w:val="28"/>
        </w:rPr>
        <w:t>
дата создания « ____» _____________ ______ года.</w:t>
      </w:r>
      <w:r>
        <w:br/>
      </w:r>
      <w:r>
        <w:rPr>
          <w:rFonts w:ascii="Times New Roman"/>
          <w:b w:val="false"/>
          <w:i w:val="false"/>
          <w:color w:val="000000"/>
          <w:sz w:val="28"/>
        </w:rPr>
        <w:t>
Свидетельство о регистрации в органах юстиции Республики Казахстан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когда и кем выдано)</w:t>
      </w:r>
    </w:p>
    <w:p>
      <w:pPr>
        <w:spacing w:after="0"/>
        <w:ind w:left="0"/>
        <w:jc w:val="both"/>
      </w:pPr>
      <w:r>
        <w:rPr>
          <w:rFonts w:ascii="Times New Roman"/>
          <w:b w:val="false"/>
          <w:i w:val="false"/>
          <w:color w:val="000000"/>
          <w:sz w:val="28"/>
        </w:rPr>
        <w:t>РНН: _______________, ИИН__________________, БИН: ___________________</w:t>
      </w:r>
      <w:r>
        <w:br/>
      </w:r>
      <w:r>
        <w:rPr>
          <w:rFonts w:ascii="Times New Roman"/>
          <w:b w:val="false"/>
          <w:i w:val="false"/>
          <w:color w:val="000000"/>
          <w:sz w:val="28"/>
        </w:rPr>
        <w:t>
вид осуществляемой деятельности _____________________________________</w:t>
      </w:r>
      <w:r>
        <w:br/>
      </w:r>
      <w:r>
        <w:rPr>
          <w:rFonts w:ascii="Times New Roman"/>
          <w:b w:val="false"/>
          <w:i w:val="false"/>
          <w:color w:val="000000"/>
          <w:sz w:val="28"/>
        </w:rPr>
        <w:t>
адрес, телефон, факс ________________________________________________</w:t>
      </w:r>
      <w:r>
        <w:br/>
      </w:r>
      <w:r>
        <w:rPr>
          <w:rFonts w:ascii="Times New Roman"/>
          <w:b w:val="false"/>
          <w:i w:val="false"/>
          <w:color w:val="000000"/>
          <w:sz w:val="28"/>
        </w:rPr>
        <w:t>
Прилагаемые документы: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Обоснование необходимости привлечения иностранной рабочей силы (в том</w:t>
      </w:r>
      <w:r>
        <w:br/>
      </w:r>
      <w:r>
        <w:rPr>
          <w:rFonts w:ascii="Times New Roman"/>
          <w:b w:val="false"/>
          <w:i w:val="false"/>
          <w:color w:val="000000"/>
          <w:sz w:val="28"/>
        </w:rPr>
        <w:t>
числе в несколько административно-территориальные единицы):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В случае, если иностранные работники являются работниками</w:t>
      </w:r>
      <w:r>
        <w:br/>
      </w:r>
      <w:r>
        <w:rPr>
          <w:rFonts w:ascii="Times New Roman"/>
          <w:b w:val="false"/>
          <w:i w:val="false"/>
          <w:color w:val="000000"/>
          <w:sz w:val="28"/>
        </w:rPr>
        <w:t>
иностранного юридического лица, осуществляющего свою деятельность в</w:t>
      </w:r>
      <w:r>
        <w:br/>
      </w:r>
      <w:r>
        <w:rPr>
          <w:rFonts w:ascii="Times New Roman"/>
          <w:b w:val="false"/>
          <w:i w:val="false"/>
          <w:color w:val="000000"/>
          <w:sz w:val="28"/>
        </w:rPr>
        <w:t>
Республике Казахстан без образования филиала, представительства, то</w:t>
      </w:r>
      <w:r>
        <w:br/>
      </w:r>
      <w:r>
        <w:rPr>
          <w:rFonts w:ascii="Times New Roman"/>
          <w:b w:val="false"/>
          <w:i w:val="false"/>
          <w:color w:val="000000"/>
          <w:sz w:val="28"/>
        </w:rPr>
        <w:t>
заполняются следующие данные об иностранном юридическом</w:t>
      </w:r>
      <w:r>
        <w:br/>
      </w:r>
      <w:r>
        <w:rPr>
          <w:rFonts w:ascii="Times New Roman"/>
          <w:b w:val="false"/>
          <w:i w:val="false"/>
          <w:color w:val="000000"/>
          <w:sz w:val="28"/>
        </w:rPr>
        <w:t>
лице-работодателе:</w:t>
      </w:r>
      <w:r>
        <w:br/>
      </w:r>
      <w:r>
        <w:rPr>
          <w:rFonts w:ascii="Times New Roman"/>
          <w:b w:val="false"/>
          <w:i w:val="false"/>
          <w:color w:val="000000"/>
          <w:sz w:val="28"/>
        </w:rPr>
        <w:t>
Полное наименование иностранного юридического лица-работодателя:</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Данные о регистрации в стране резидентства___________________________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 дата государственной регистрации и наименование органа</w:t>
      </w:r>
      <w:r>
        <w:br/>
      </w:r>
      <w:r>
        <w:rPr>
          <w:rFonts w:ascii="Times New Roman"/>
          <w:b w:val="false"/>
          <w:i w:val="false"/>
          <w:color w:val="000000"/>
          <w:sz w:val="28"/>
        </w:rPr>
        <w:t>
                               регистрации)</w:t>
      </w:r>
      <w:r>
        <w:br/>
      </w:r>
      <w:r>
        <w:rPr>
          <w:rFonts w:ascii="Times New Roman"/>
          <w:b w:val="false"/>
          <w:i w:val="false"/>
          <w:color w:val="000000"/>
          <w:sz w:val="28"/>
        </w:rPr>
        <w:t>
Номер налоговой регистрации в стране резиденства или его аналог</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Вид осуществляемой деятельности _____________________________________</w:t>
      </w:r>
      <w:r>
        <w:br/>
      </w:r>
      <w:r>
        <w:rPr>
          <w:rFonts w:ascii="Times New Roman"/>
          <w:b w:val="false"/>
          <w:i w:val="false"/>
          <w:color w:val="000000"/>
          <w:sz w:val="28"/>
        </w:rPr>
        <w:t>
Местонахождение в стране резидентства, телефон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 действующими </w:t>
      </w:r>
      <w:r>
        <w:rPr>
          <w:rFonts w:ascii="Times New Roman"/>
          <w:b w:val="false"/>
          <w:i w:val="false"/>
          <w:color w:val="000000"/>
          <w:sz w:val="28"/>
        </w:rPr>
        <w:t>Правилами</w:t>
      </w:r>
      <w:r>
        <w:rPr>
          <w:rFonts w:ascii="Times New Roman"/>
          <w:b w:val="false"/>
          <w:i w:val="false"/>
          <w:color w:val="000000"/>
          <w:sz w:val="28"/>
        </w:rPr>
        <w:t xml:space="preserve"> и условиями выдачи разрешений</w:t>
      </w:r>
      <w:r>
        <w:br/>
      </w:r>
      <w:r>
        <w:rPr>
          <w:rFonts w:ascii="Times New Roman"/>
          <w:b w:val="false"/>
          <w:i w:val="false"/>
          <w:color w:val="000000"/>
          <w:sz w:val="28"/>
        </w:rPr>
        <w:t>
иностранному работнику на трудоустройство и работодателям на</w:t>
      </w:r>
      <w:r>
        <w:br/>
      </w:r>
      <w:r>
        <w:rPr>
          <w:rFonts w:ascii="Times New Roman"/>
          <w:b w:val="false"/>
          <w:i w:val="false"/>
          <w:color w:val="000000"/>
          <w:sz w:val="28"/>
        </w:rPr>
        <w:t>
привлечение иностранной рабочей силы ознакомлен.</w:t>
      </w:r>
    </w:p>
    <w:p>
      <w:pPr>
        <w:spacing w:after="0"/>
        <w:ind w:left="0"/>
        <w:jc w:val="both"/>
      </w:pPr>
      <w:r>
        <w:rPr>
          <w:rFonts w:ascii="Times New Roman"/>
          <w:b w:val="false"/>
          <w:i w:val="false"/>
          <w:color w:val="000000"/>
          <w:sz w:val="28"/>
        </w:rPr>
        <w:t>Руководитель ________________________________________________________</w:t>
      </w:r>
      <w:r>
        <w:br/>
      </w:r>
      <w:r>
        <w:rPr>
          <w:rFonts w:ascii="Times New Roman"/>
          <w:b w:val="false"/>
          <w:i w:val="false"/>
          <w:color w:val="000000"/>
          <w:sz w:val="28"/>
        </w:rPr>
        <w:t>
                        (подпись, фамилия, инициалы, должность)</w:t>
      </w:r>
    </w:p>
    <w:p>
      <w:pPr>
        <w:spacing w:after="0"/>
        <w:ind w:left="0"/>
        <w:jc w:val="both"/>
      </w:pPr>
      <w:r>
        <w:rPr>
          <w:rFonts w:ascii="Times New Roman"/>
          <w:b w:val="false"/>
          <w:i w:val="false"/>
          <w:color w:val="000000"/>
          <w:sz w:val="28"/>
        </w:rPr>
        <w:t xml:space="preserve">«___» ___________ 20__г. </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Заявление принято к рассмотрению «___» ___________ 20__ года.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подпись ответственного лица)</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от Ф.И.О. заявителя______________ с прилагаемыми</w:t>
      </w:r>
      <w:r>
        <w:br/>
      </w:r>
      <w:r>
        <w:rPr>
          <w:rFonts w:ascii="Times New Roman"/>
          <w:b w:val="false"/>
          <w:i w:val="false"/>
          <w:color w:val="000000"/>
          <w:sz w:val="28"/>
        </w:rPr>
        <w:t>
документами принято, дата регистрации заявления: «___»_________20__г.</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М.П.</w:t>
      </w:r>
    </w:p>
    <w:bookmarkStart w:name="z765" w:id="38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переоформление и продление </w:t>
      </w:r>
      <w:r>
        <w:br/>
      </w:r>
      <w:r>
        <w:rPr>
          <w:rFonts w:ascii="Times New Roman"/>
          <w:b w:val="false"/>
          <w:i w:val="false"/>
          <w:color w:val="000000"/>
          <w:sz w:val="28"/>
        </w:rPr>
        <w:t xml:space="preserve">
разрешения иностранному работнику  </w:t>
      </w:r>
      <w:r>
        <w:br/>
      </w:r>
      <w:r>
        <w:rPr>
          <w:rFonts w:ascii="Times New Roman"/>
          <w:b w:val="false"/>
          <w:i w:val="false"/>
          <w:color w:val="000000"/>
          <w:sz w:val="28"/>
        </w:rPr>
        <w:t>
на трудоустройство и работодателям на</w:t>
      </w:r>
      <w:r>
        <w:br/>
      </w:r>
      <w:r>
        <w:rPr>
          <w:rFonts w:ascii="Times New Roman"/>
          <w:b w:val="false"/>
          <w:i w:val="false"/>
          <w:color w:val="000000"/>
          <w:sz w:val="28"/>
        </w:rPr>
        <w:t xml:space="preserve">
привлечение иностранной рабочей  </w:t>
      </w:r>
      <w:r>
        <w:br/>
      </w:r>
      <w:r>
        <w:rPr>
          <w:rFonts w:ascii="Times New Roman"/>
          <w:b w:val="false"/>
          <w:i w:val="false"/>
          <w:color w:val="000000"/>
          <w:sz w:val="28"/>
        </w:rPr>
        <w:t xml:space="preserve">
силы для осуществления трудовой  </w:t>
      </w:r>
      <w:r>
        <w:br/>
      </w:r>
      <w:r>
        <w:rPr>
          <w:rFonts w:ascii="Times New Roman"/>
          <w:b w:val="false"/>
          <w:i w:val="false"/>
          <w:color w:val="000000"/>
          <w:sz w:val="28"/>
        </w:rPr>
        <w:t xml:space="preserve">
деятельности на территории    </w:t>
      </w:r>
      <w:r>
        <w:br/>
      </w:r>
      <w:r>
        <w:rPr>
          <w:rFonts w:ascii="Times New Roman"/>
          <w:b w:val="false"/>
          <w:i w:val="false"/>
          <w:color w:val="000000"/>
          <w:sz w:val="28"/>
        </w:rPr>
        <w:t xml:space="preserve">
соответсвующей административно-  </w:t>
      </w:r>
      <w:r>
        <w:br/>
      </w:r>
      <w:r>
        <w:rPr>
          <w:rFonts w:ascii="Times New Roman"/>
          <w:b w:val="false"/>
          <w:i w:val="false"/>
          <w:color w:val="000000"/>
          <w:sz w:val="28"/>
        </w:rPr>
        <w:t xml:space="preserve">
территориальной единицы»      </w:t>
      </w:r>
    </w:p>
    <w:bookmarkEnd w:id="386"/>
    <w:bookmarkStart w:name="z766" w:id="387"/>
    <w:p>
      <w:pPr>
        <w:spacing w:after="0"/>
        <w:ind w:left="0"/>
        <w:jc w:val="both"/>
      </w:pPr>
      <w:r>
        <w:rPr>
          <w:rFonts w:ascii="Times New Roman"/>
          <w:b w:val="false"/>
          <w:i w:val="false"/>
          <w:color w:val="000000"/>
          <w:sz w:val="28"/>
        </w:rPr>
        <w:t>
</w:t>
      </w:r>
      <w:r>
        <w:rPr>
          <w:rFonts w:ascii="Times New Roman"/>
          <w:b/>
          <w:i w:val="false"/>
          <w:color w:val="000000"/>
          <w:sz w:val="28"/>
        </w:rPr>
        <w:t>                 Сведения об иностранных работниках</w:t>
      </w:r>
      <w:r>
        <w:br/>
      </w:r>
      <w:r>
        <w:rPr>
          <w:rFonts w:ascii="Times New Roman"/>
          <w:b w:val="false"/>
          <w:i w:val="false"/>
          <w:color w:val="000000"/>
          <w:sz w:val="28"/>
        </w:rPr>
        <w:t>
          _______________________________________________________</w:t>
      </w:r>
      <w:r>
        <w:br/>
      </w:r>
      <w:r>
        <w:rPr>
          <w:rFonts w:ascii="Times New Roman"/>
          <w:b w:val="false"/>
          <w:i w:val="false"/>
          <w:color w:val="000000"/>
          <w:sz w:val="28"/>
        </w:rPr>
        <w:t>
          (полное наименование юридического или физического лица)</w:t>
      </w:r>
    </w:p>
    <w:bookmarkEnd w:id="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
        <w:gridCol w:w="1685"/>
        <w:gridCol w:w="2124"/>
        <w:gridCol w:w="2116"/>
        <w:gridCol w:w="2591"/>
        <w:gridCol w:w="1883"/>
        <w:gridCol w:w="2022"/>
      </w:tblGrid>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w:t>
            </w:r>
            <w:r>
              <w:rPr>
                <w:rFonts w:ascii="Times New Roman"/>
                <w:b w:val="false"/>
                <w:i w:val="false"/>
                <w:color w:val="000000"/>
                <w:sz w:val="20"/>
              </w:rPr>
              <w:t>имя, отчество</w:t>
            </w:r>
            <w:r>
              <w:br/>
            </w:r>
            <w:r>
              <w:rPr>
                <w:rFonts w:ascii="Times New Roman"/>
                <w:b w:val="false"/>
                <w:i w:val="false"/>
                <w:color w:val="000000"/>
                <w:sz w:val="20"/>
              </w:rPr>
              <w:t>
</w:t>
            </w:r>
            <w:r>
              <w:rPr>
                <w:rFonts w:ascii="Times New Roman"/>
                <w:b w:val="false"/>
                <w:i w:val="false"/>
                <w:color w:val="000000"/>
                <w:sz w:val="20"/>
              </w:rPr>
              <w:t>(как указано в паспорте на латинице)</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рождения</w:t>
            </w:r>
            <w:r>
              <w:br/>
            </w:r>
            <w:r>
              <w:rPr>
                <w:rFonts w:ascii="Times New Roman"/>
                <w:b w:val="false"/>
                <w:i w:val="false"/>
                <w:color w:val="000000"/>
                <w:sz w:val="20"/>
              </w:rPr>
              <w:t>
</w:t>
            </w:r>
            <w:r>
              <w:rPr>
                <w:rFonts w:ascii="Times New Roman"/>
                <w:b w:val="false"/>
                <w:i w:val="false"/>
                <w:color w:val="000000"/>
                <w:sz w:val="20"/>
              </w:rPr>
              <w:t>(день, месяц, год),</w:t>
            </w:r>
            <w:r>
              <w:br/>
            </w:r>
            <w:r>
              <w:rPr>
                <w:rFonts w:ascii="Times New Roman"/>
                <w:b w:val="false"/>
                <w:i w:val="false"/>
                <w:color w:val="000000"/>
                <w:sz w:val="20"/>
              </w:rPr>
              <w:t>
</w:t>
            </w:r>
            <w:r>
              <w:rPr>
                <w:rFonts w:ascii="Times New Roman"/>
                <w:b w:val="false"/>
                <w:i w:val="false"/>
                <w:color w:val="000000"/>
                <w:sz w:val="20"/>
              </w:rPr>
              <w:t>Пол</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Гражданство/страна</w:t>
            </w:r>
            <w:r>
              <w:br/>
            </w:r>
            <w:r>
              <w:rPr>
                <w:rFonts w:ascii="Times New Roman"/>
                <w:b w:val="false"/>
                <w:i w:val="false"/>
                <w:color w:val="000000"/>
                <w:sz w:val="20"/>
              </w:rPr>
              <w:t>
</w:t>
            </w:r>
            <w:r>
              <w:rPr>
                <w:rFonts w:ascii="Times New Roman"/>
                <w:b w:val="false"/>
                <w:i w:val="false"/>
                <w:color w:val="000000"/>
                <w:sz w:val="20"/>
              </w:rPr>
              <w:t>постоянного проживания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и дата выдачи</w:t>
            </w:r>
            <w:r>
              <w:br/>
            </w:r>
            <w:r>
              <w:rPr>
                <w:rFonts w:ascii="Times New Roman"/>
                <w:b w:val="false"/>
                <w:i w:val="false"/>
                <w:color w:val="000000"/>
                <w:sz w:val="20"/>
              </w:rPr>
              <w:t>
</w:t>
            </w:r>
            <w:r>
              <w:rPr>
                <w:rFonts w:ascii="Times New Roman"/>
                <w:b w:val="false"/>
                <w:i w:val="false"/>
                <w:color w:val="000000"/>
                <w:sz w:val="20"/>
              </w:rPr>
              <w:t>паспорта (документа,</w:t>
            </w:r>
            <w:r>
              <w:br/>
            </w:r>
            <w:r>
              <w:rPr>
                <w:rFonts w:ascii="Times New Roman"/>
                <w:b w:val="false"/>
                <w:i w:val="false"/>
                <w:color w:val="000000"/>
                <w:sz w:val="20"/>
              </w:rPr>
              <w:t>
</w:t>
            </w:r>
            <w:r>
              <w:rPr>
                <w:rFonts w:ascii="Times New Roman"/>
                <w:b w:val="false"/>
                <w:i w:val="false"/>
                <w:color w:val="000000"/>
                <w:sz w:val="20"/>
              </w:rPr>
              <w:t>удостоверяющего личность)</w:t>
            </w:r>
            <w:r>
              <w:br/>
            </w:r>
            <w:r>
              <w:rPr>
                <w:rFonts w:ascii="Times New Roman"/>
                <w:b w:val="false"/>
                <w:i w:val="false"/>
                <w:color w:val="000000"/>
                <w:sz w:val="20"/>
              </w:rPr>
              <w:t>
</w:t>
            </w:r>
            <w:r>
              <w:rPr>
                <w:rFonts w:ascii="Times New Roman"/>
                <w:b w:val="false"/>
                <w:i w:val="false"/>
                <w:color w:val="000000"/>
                <w:sz w:val="20"/>
              </w:rPr>
              <w:t>на латинице</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Образование,</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специальности,</w:t>
            </w:r>
            <w:r>
              <w:br/>
            </w:r>
            <w:r>
              <w:rPr>
                <w:rFonts w:ascii="Times New Roman"/>
                <w:b w:val="false"/>
                <w:i w:val="false"/>
                <w:color w:val="000000"/>
                <w:sz w:val="20"/>
              </w:rPr>
              <w:t>
</w:t>
            </w:r>
            <w:r>
              <w:rPr>
                <w:rFonts w:ascii="Times New Roman"/>
                <w:b w:val="false"/>
                <w:i w:val="false"/>
                <w:color w:val="000000"/>
                <w:sz w:val="20"/>
              </w:rPr>
              <w:t>квалификации</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профессии</w:t>
            </w:r>
            <w:r>
              <w:br/>
            </w:r>
            <w:r>
              <w:rPr>
                <w:rFonts w:ascii="Times New Roman"/>
                <w:b w:val="false"/>
                <w:i w:val="false"/>
                <w:color w:val="000000"/>
                <w:sz w:val="20"/>
              </w:rPr>
              <w:t>
</w:t>
            </w:r>
            <w:r>
              <w:rPr>
                <w:rFonts w:ascii="Times New Roman"/>
                <w:b w:val="false"/>
                <w:i w:val="false"/>
                <w:color w:val="000000"/>
                <w:sz w:val="20"/>
              </w:rPr>
              <w:t>(должности) на</w:t>
            </w:r>
            <w:r>
              <w:br/>
            </w:r>
            <w:r>
              <w:rPr>
                <w:rFonts w:ascii="Times New Roman"/>
                <w:b w:val="false"/>
                <w:i w:val="false"/>
                <w:color w:val="000000"/>
                <w:sz w:val="20"/>
              </w:rPr>
              <w:t>
</w:t>
            </w:r>
            <w:r>
              <w:rPr>
                <w:rFonts w:ascii="Times New Roman"/>
                <w:b w:val="false"/>
                <w:i w:val="false"/>
                <w:color w:val="000000"/>
                <w:sz w:val="20"/>
              </w:rPr>
              <w:t>которую</w:t>
            </w:r>
            <w:r>
              <w:br/>
            </w:r>
            <w:r>
              <w:rPr>
                <w:rFonts w:ascii="Times New Roman"/>
                <w:b w:val="false"/>
                <w:i w:val="false"/>
                <w:color w:val="000000"/>
                <w:sz w:val="20"/>
              </w:rPr>
              <w:t>
</w:t>
            </w:r>
            <w:r>
              <w:rPr>
                <w:rFonts w:ascii="Times New Roman"/>
                <w:b w:val="false"/>
                <w:i w:val="false"/>
                <w:color w:val="000000"/>
                <w:sz w:val="20"/>
              </w:rPr>
              <w:t>привлекается</w:t>
            </w:r>
            <w:r>
              <w:br/>
            </w:r>
            <w:r>
              <w:rPr>
                <w:rFonts w:ascii="Times New Roman"/>
                <w:b w:val="false"/>
                <w:i w:val="false"/>
                <w:color w:val="000000"/>
                <w:sz w:val="20"/>
              </w:rPr>
              <w:t>
</w:t>
            </w:r>
            <w:r>
              <w:rPr>
                <w:rFonts w:ascii="Times New Roman"/>
                <w:b w:val="false"/>
                <w:i w:val="false"/>
                <w:color w:val="000000"/>
                <w:sz w:val="20"/>
              </w:rPr>
              <w:t>работник</w:t>
            </w:r>
          </w:p>
        </w:tc>
      </w:tr>
      <w:tr>
        <w:trPr>
          <w:trHeight w:val="30" w:hRule="atLeast"/>
        </w:trPr>
        <w:tc>
          <w:tcPr>
            <w:tcW w:w="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Работодатель: _______________________________________</w:t>
      </w:r>
      <w:r>
        <w:br/>
      </w:r>
      <w:r>
        <w:rPr>
          <w:rFonts w:ascii="Times New Roman"/>
          <w:b w:val="false"/>
          <w:i w:val="false"/>
          <w:color w:val="000000"/>
          <w:sz w:val="28"/>
        </w:rPr>
        <w:t>
              (подпись, фамилия, инициалы, должность)</w:t>
      </w:r>
    </w:p>
    <w:p>
      <w:pPr>
        <w:spacing w:after="0"/>
        <w:ind w:left="0"/>
        <w:jc w:val="both"/>
      </w:pPr>
      <w:r>
        <w:rPr>
          <w:rFonts w:ascii="Times New Roman"/>
          <w:b w:val="false"/>
          <w:i w:val="false"/>
          <w:color w:val="000000"/>
          <w:sz w:val="28"/>
        </w:rPr>
        <w:t>                                М.П.</w:t>
      </w:r>
    </w:p>
    <w:bookmarkStart w:name="z767" w:id="388"/>
    <w:p>
      <w:pPr>
        <w:spacing w:after="0"/>
        <w:ind w:left="0"/>
        <w:jc w:val="both"/>
      </w:pPr>
      <w:r>
        <w:rPr>
          <w:rFonts w:ascii="Times New Roman"/>
          <w:b w:val="false"/>
          <w:i w:val="false"/>
          <w:color w:val="000000"/>
          <w:sz w:val="28"/>
        </w:rPr>
        <w:t>
      Примечание: наименование профессии (должности) на которую привлекается иностранный работник указывается в соответствии с применяемыми в Республике Казахстан Квалификационным справочником должностей руководителей, специалистов и других служащих, типовыми квалификационными характеристиками должностей руководителей, специалистов и других служащих организаций, Единым тарифно-квалификационным справочником работ и профессий рабочих, тарифно-квалификационными характеристиками профессий рабочих и Государственным классификатором Республики Казахстан 01-99 «Классификатор занятий», утверждаемым центральным исполнительным органом.</w:t>
      </w:r>
    </w:p>
    <w:bookmarkEnd w:id="388"/>
    <w:bookmarkStart w:name="z768" w:id="389"/>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переоформление и продление </w:t>
      </w:r>
      <w:r>
        <w:br/>
      </w:r>
      <w:r>
        <w:rPr>
          <w:rFonts w:ascii="Times New Roman"/>
          <w:b w:val="false"/>
          <w:i w:val="false"/>
          <w:color w:val="000000"/>
          <w:sz w:val="28"/>
        </w:rPr>
        <w:t xml:space="preserve">
разрешения иностранному работнику  </w:t>
      </w:r>
      <w:r>
        <w:br/>
      </w:r>
      <w:r>
        <w:rPr>
          <w:rFonts w:ascii="Times New Roman"/>
          <w:b w:val="false"/>
          <w:i w:val="false"/>
          <w:color w:val="000000"/>
          <w:sz w:val="28"/>
        </w:rPr>
        <w:t>
на трудоустройство и работодателям на</w:t>
      </w:r>
      <w:r>
        <w:br/>
      </w:r>
      <w:r>
        <w:rPr>
          <w:rFonts w:ascii="Times New Roman"/>
          <w:b w:val="false"/>
          <w:i w:val="false"/>
          <w:color w:val="000000"/>
          <w:sz w:val="28"/>
        </w:rPr>
        <w:t xml:space="preserve">
привлечение иностранной рабочей  </w:t>
      </w:r>
      <w:r>
        <w:br/>
      </w:r>
      <w:r>
        <w:rPr>
          <w:rFonts w:ascii="Times New Roman"/>
          <w:b w:val="false"/>
          <w:i w:val="false"/>
          <w:color w:val="000000"/>
          <w:sz w:val="28"/>
        </w:rPr>
        <w:t xml:space="preserve">
силы для осуществления трудовой  </w:t>
      </w:r>
      <w:r>
        <w:br/>
      </w:r>
      <w:r>
        <w:rPr>
          <w:rFonts w:ascii="Times New Roman"/>
          <w:b w:val="false"/>
          <w:i w:val="false"/>
          <w:color w:val="000000"/>
          <w:sz w:val="28"/>
        </w:rPr>
        <w:t xml:space="preserve">
деятельности на территории    </w:t>
      </w:r>
      <w:r>
        <w:br/>
      </w:r>
      <w:r>
        <w:rPr>
          <w:rFonts w:ascii="Times New Roman"/>
          <w:b w:val="false"/>
          <w:i w:val="false"/>
          <w:color w:val="000000"/>
          <w:sz w:val="28"/>
        </w:rPr>
        <w:t xml:space="preserve">
соответсвующей административно-  </w:t>
      </w:r>
      <w:r>
        <w:br/>
      </w:r>
      <w:r>
        <w:rPr>
          <w:rFonts w:ascii="Times New Roman"/>
          <w:b w:val="false"/>
          <w:i w:val="false"/>
          <w:color w:val="000000"/>
          <w:sz w:val="28"/>
        </w:rPr>
        <w:t xml:space="preserve">
территориальной единицы»      </w:t>
      </w:r>
    </w:p>
    <w:bookmarkEnd w:id="389"/>
    <w:bookmarkStart w:name="z769" w:id="390"/>
    <w:p>
      <w:pPr>
        <w:spacing w:after="0"/>
        <w:ind w:left="0"/>
        <w:jc w:val="both"/>
      </w:pPr>
      <w:r>
        <w:rPr>
          <w:rFonts w:ascii="Times New Roman"/>
          <w:b w:val="false"/>
          <w:i w:val="false"/>
          <w:color w:val="000000"/>
          <w:sz w:val="28"/>
        </w:rPr>
        <w:t>
</w:t>
      </w:r>
      <w:r>
        <w:rPr>
          <w:rFonts w:ascii="Times New Roman"/>
          <w:b/>
          <w:i w:val="false"/>
          <w:color w:val="000000"/>
          <w:sz w:val="28"/>
        </w:rPr>
        <w:t>        Форма информации о местном содержании в кадрах</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881"/>
        <w:gridCol w:w="1233"/>
        <w:gridCol w:w="1864"/>
        <w:gridCol w:w="2259"/>
        <w:gridCol w:w="1482"/>
        <w:gridCol w:w="1483"/>
        <w:gridCol w:w="2071"/>
      </w:tblGrid>
      <w:tr>
        <w:trPr>
          <w:trHeight w:val="30"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работодателя, чел.</w:t>
            </w:r>
          </w:p>
        </w:tc>
        <w:tc>
          <w:tcPr>
            <w:tcW w:w="2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иностранной рабочей силы, планируемой к привлечению, чел.</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 3 +</w:t>
            </w:r>
            <w:r>
              <w:br/>
            </w:r>
            <w:r>
              <w:rPr>
                <w:rFonts w:ascii="Times New Roman"/>
                <w:b w:val="false"/>
                <w:i w:val="false"/>
                <w:color w:val="000000"/>
                <w:sz w:val="20"/>
              </w:rPr>
              <w:t>
</w:t>
            </w:r>
            <w:r>
              <w:rPr>
                <w:rFonts w:ascii="Times New Roman"/>
                <w:b w:val="false"/>
                <w:i w:val="false"/>
                <w:color w:val="000000"/>
                <w:sz w:val="20"/>
              </w:rPr>
              <w:t>гр. 5</w:t>
            </w:r>
          </w:p>
        </w:tc>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 4 +</w:t>
            </w:r>
            <w:r>
              <w:br/>
            </w:r>
            <w:r>
              <w:rPr>
                <w:rFonts w:ascii="Times New Roman"/>
                <w:b w:val="false"/>
                <w:i w:val="false"/>
                <w:color w:val="000000"/>
                <w:sz w:val="20"/>
              </w:rPr>
              <w:t>
</w:t>
            </w:r>
            <w:r>
              <w:rPr>
                <w:rFonts w:ascii="Times New Roman"/>
                <w:b w:val="false"/>
                <w:i w:val="false"/>
                <w:color w:val="000000"/>
                <w:sz w:val="20"/>
              </w:rPr>
              <w:t>гр. 5</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иностранной</w:t>
            </w:r>
            <w:r>
              <w:br/>
            </w:r>
            <w:r>
              <w:rPr>
                <w:rFonts w:ascii="Times New Roman"/>
                <w:b w:val="false"/>
                <w:i w:val="false"/>
                <w:color w:val="000000"/>
                <w:sz w:val="20"/>
              </w:rPr>
              <w:t>
</w:t>
            </w:r>
            <w:r>
              <w:rPr>
                <w:rFonts w:ascii="Times New Roman"/>
                <w:b w:val="false"/>
                <w:i w:val="false"/>
                <w:color w:val="000000"/>
                <w:sz w:val="20"/>
              </w:rPr>
              <w:t>рабочей</w:t>
            </w:r>
            <w:r>
              <w:br/>
            </w:r>
            <w:r>
              <w:rPr>
                <w:rFonts w:ascii="Times New Roman"/>
                <w:b w:val="false"/>
                <w:i w:val="false"/>
                <w:color w:val="000000"/>
                <w:sz w:val="20"/>
              </w:rPr>
              <w:t>
</w:t>
            </w:r>
            <w:r>
              <w:rPr>
                <w:rFonts w:ascii="Times New Roman"/>
                <w:b w:val="false"/>
                <w:i w:val="false"/>
                <w:color w:val="000000"/>
                <w:sz w:val="20"/>
              </w:rPr>
              <w:t>силы к</w:t>
            </w:r>
            <w:r>
              <w:br/>
            </w:r>
            <w:r>
              <w:rPr>
                <w:rFonts w:ascii="Times New Roman"/>
                <w:b w:val="false"/>
                <w:i w:val="false"/>
                <w:color w:val="000000"/>
                <w:sz w:val="20"/>
              </w:rPr>
              <w:t>
</w:t>
            </w:r>
            <w:r>
              <w:rPr>
                <w:rFonts w:ascii="Times New Roman"/>
                <w:b w:val="false"/>
                <w:i w:val="false"/>
                <w:color w:val="000000"/>
                <w:sz w:val="20"/>
              </w:rPr>
              <w:t>общему</w:t>
            </w:r>
            <w:r>
              <w:br/>
            </w:r>
            <w:r>
              <w:rPr>
                <w:rFonts w:ascii="Times New Roman"/>
                <w:b w:val="false"/>
                <w:i w:val="false"/>
                <w:color w:val="000000"/>
                <w:sz w:val="20"/>
              </w:rPr>
              <w:t>
</w:t>
            </w:r>
            <w:r>
              <w:rPr>
                <w:rFonts w:ascii="Times New Roman"/>
                <w:b w:val="false"/>
                <w:i w:val="false"/>
                <w:color w:val="000000"/>
                <w:sz w:val="20"/>
              </w:rPr>
              <w:t>количеству</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гр. 7/гр.</w:t>
            </w:r>
            <w:r>
              <w:br/>
            </w:r>
            <w:r>
              <w:rPr>
                <w:rFonts w:ascii="Times New Roman"/>
                <w:b w:val="false"/>
                <w:i w:val="false"/>
                <w:color w:val="000000"/>
                <w:sz w:val="20"/>
              </w:rPr>
              <w:t>
</w:t>
            </w:r>
            <w:r>
              <w:rPr>
                <w:rFonts w:ascii="Times New Roman"/>
                <w:b w:val="false"/>
                <w:i w:val="false"/>
                <w:color w:val="000000"/>
                <w:sz w:val="20"/>
              </w:rPr>
              <w:t>6*100 %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иностранной рабочей силы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 2</w:t>
            </w:r>
            <w:r>
              <w:br/>
            </w:r>
            <w:r>
              <w:rPr>
                <w:rFonts w:ascii="Times New Roman"/>
                <w:b w:val="false"/>
                <w:i w:val="false"/>
                <w:color w:val="000000"/>
                <w:sz w:val="20"/>
              </w:rPr>
              <w:t>
</w:t>
            </w:r>
            <w:r>
              <w:rPr>
                <w:rFonts w:ascii="Times New Roman"/>
                <w:b w:val="false"/>
                <w:i w:val="false"/>
                <w:color w:val="000000"/>
                <w:sz w:val="20"/>
              </w:rPr>
              <w:t>категории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и 4</w:t>
            </w:r>
            <w:r>
              <w:br/>
            </w:r>
            <w:r>
              <w:rPr>
                <w:rFonts w:ascii="Times New Roman"/>
                <w:b w:val="false"/>
                <w:i w:val="false"/>
                <w:color w:val="000000"/>
                <w:sz w:val="20"/>
              </w:rPr>
              <w:t>
</w:t>
            </w:r>
            <w:r>
              <w:rPr>
                <w:rFonts w:ascii="Times New Roman"/>
                <w:b w:val="false"/>
                <w:i w:val="false"/>
                <w:color w:val="000000"/>
                <w:sz w:val="20"/>
              </w:rPr>
              <w:t>категории</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 в случае если иностранный работник учтен в графе 4,</w:t>
      </w:r>
      <w:r>
        <w:br/>
      </w:r>
      <w:r>
        <w:rPr>
          <w:rFonts w:ascii="Times New Roman"/>
          <w:b w:val="false"/>
          <w:i w:val="false"/>
          <w:color w:val="000000"/>
          <w:sz w:val="28"/>
        </w:rPr>
        <w:t>
то в графе 5 он не учитывается.</w:t>
      </w:r>
    </w:p>
    <w:p>
      <w:pPr>
        <w:spacing w:after="0"/>
        <w:ind w:left="0"/>
        <w:jc w:val="both"/>
      </w:pPr>
      <w:r>
        <w:rPr>
          <w:rFonts w:ascii="Times New Roman"/>
          <w:b w:val="false"/>
          <w:i w:val="false"/>
          <w:color w:val="000000"/>
          <w:sz w:val="28"/>
        </w:rPr>
        <w:t>      Работодатель: ________________________________________</w:t>
      </w:r>
      <w:r>
        <w:br/>
      </w:r>
      <w:r>
        <w:rPr>
          <w:rFonts w:ascii="Times New Roman"/>
          <w:b w:val="false"/>
          <w:i w:val="false"/>
          <w:color w:val="000000"/>
          <w:sz w:val="28"/>
        </w:rPr>
        <w:t>
                    (подпись, фамилия, инициалы, должность)</w:t>
      </w:r>
    </w:p>
    <w:p>
      <w:pPr>
        <w:spacing w:after="0"/>
        <w:ind w:left="0"/>
        <w:jc w:val="both"/>
      </w:pPr>
      <w:r>
        <w:rPr>
          <w:rFonts w:ascii="Times New Roman"/>
          <w:b w:val="false"/>
          <w:i w:val="false"/>
          <w:color w:val="000000"/>
          <w:sz w:val="28"/>
        </w:rPr>
        <w:t>      М.П.</w:t>
      </w:r>
    </w:p>
    <w:bookmarkStart w:name="z770" w:id="39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переоформление и продление </w:t>
      </w:r>
      <w:r>
        <w:br/>
      </w:r>
      <w:r>
        <w:rPr>
          <w:rFonts w:ascii="Times New Roman"/>
          <w:b w:val="false"/>
          <w:i w:val="false"/>
          <w:color w:val="000000"/>
          <w:sz w:val="28"/>
        </w:rPr>
        <w:t xml:space="preserve">
разрешения иностранному работнику  </w:t>
      </w:r>
      <w:r>
        <w:br/>
      </w:r>
      <w:r>
        <w:rPr>
          <w:rFonts w:ascii="Times New Roman"/>
          <w:b w:val="false"/>
          <w:i w:val="false"/>
          <w:color w:val="000000"/>
          <w:sz w:val="28"/>
        </w:rPr>
        <w:t>
на трудоустройство и работодателям на</w:t>
      </w:r>
      <w:r>
        <w:br/>
      </w:r>
      <w:r>
        <w:rPr>
          <w:rFonts w:ascii="Times New Roman"/>
          <w:b w:val="false"/>
          <w:i w:val="false"/>
          <w:color w:val="000000"/>
          <w:sz w:val="28"/>
        </w:rPr>
        <w:t xml:space="preserve">
привлечение иностранной рабочей  </w:t>
      </w:r>
      <w:r>
        <w:br/>
      </w:r>
      <w:r>
        <w:rPr>
          <w:rFonts w:ascii="Times New Roman"/>
          <w:b w:val="false"/>
          <w:i w:val="false"/>
          <w:color w:val="000000"/>
          <w:sz w:val="28"/>
        </w:rPr>
        <w:t>
силы для осуществления трудовой  </w:t>
      </w:r>
      <w:r>
        <w:br/>
      </w:r>
      <w:r>
        <w:rPr>
          <w:rFonts w:ascii="Times New Roman"/>
          <w:b w:val="false"/>
          <w:i w:val="false"/>
          <w:color w:val="000000"/>
          <w:sz w:val="28"/>
        </w:rPr>
        <w:t xml:space="preserve">
деятельности на территории    </w:t>
      </w:r>
      <w:r>
        <w:br/>
      </w:r>
      <w:r>
        <w:rPr>
          <w:rFonts w:ascii="Times New Roman"/>
          <w:b w:val="false"/>
          <w:i w:val="false"/>
          <w:color w:val="000000"/>
          <w:sz w:val="28"/>
        </w:rPr>
        <w:t xml:space="preserve">
соответсвующей административно-  </w:t>
      </w:r>
      <w:r>
        <w:br/>
      </w:r>
      <w:r>
        <w:rPr>
          <w:rFonts w:ascii="Times New Roman"/>
          <w:b w:val="false"/>
          <w:i w:val="false"/>
          <w:color w:val="000000"/>
          <w:sz w:val="28"/>
        </w:rPr>
        <w:t xml:space="preserve">
территориальной единицы»      </w:t>
      </w:r>
    </w:p>
    <w:bookmarkEnd w:id="391"/>
    <w:bookmarkStart w:name="z771" w:id="392"/>
    <w:p>
      <w:pPr>
        <w:spacing w:after="0"/>
        <w:ind w:left="0"/>
        <w:jc w:val="both"/>
      </w:pPr>
      <w:r>
        <w:rPr>
          <w:rFonts w:ascii="Times New Roman"/>
          <w:b w:val="false"/>
          <w:i w:val="false"/>
          <w:color w:val="000000"/>
          <w:sz w:val="28"/>
        </w:rPr>
        <w:t>
                  Форма согласования с работодателем</w:t>
      </w:r>
      <w:r>
        <w:br/>
      </w:r>
      <w:r>
        <w:rPr>
          <w:rFonts w:ascii="Times New Roman"/>
          <w:b w:val="false"/>
          <w:i w:val="false"/>
          <w:color w:val="000000"/>
          <w:sz w:val="28"/>
        </w:rPr>
        <w:t>
                   особых условий выдачи разрешений</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2201"/>
        <w:gridCol w:w="2576"/>
        <w:gridCol w:w="5154"/>
        <w:gridCol w:w="2515"/>
      </w:tblGrid>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w:t>
            </w:r>
            <w:r>
              <w:rPr>
                <w:rFonts w:ascii="Times New Roman"/>
                <w:b w:val="false"/>
                <w:i w:val="false"/>
                <w:color w:val="000000"/>
                <w:sz w:val="20"/>
              </w:rPr>
              <w:t>привлекаемых</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работников</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r>
              <w:br/>
            </w:r>
            <w:r>
              <w:rPr>
                <w:rFonts w:ascii="Times New Roman"/>
                <w:b w:val="false"/>
                <w:i w:val="false"/>
                <w:color w:val="000000"/>
                <w:sz w:val="20"/>
              </w:rPr>
              <w:t>
</w:t>
            </w:r>
            <w:r>
              <w:rPr>
                <w:rFonts w:ascii="Times New Roman"/>
                <w:b w:val="false"/>
                <w:i w:val="false"/>
                <w:color w:val="000000"/>
                <w:sz w:val="20"/>
              </w:rPr>
              <w:t>профессия</w:t>
            </w:r>
            <w:r>
              <w:br/>
            </w:r>
            <w:r>
              <w:rPr>
                <w:rFonts w:ascii="Times New Roman"/>
                <w:b w:val="false"/>
                <w:i w:val="false"/>
                <w:color w:val="000000"/>
                <w:sz w:val="20"/>
              </w:rPr>
              <w:t>
</w:t>
            </w:r>
            <w:r>
              <w:rPr>
                <w:rFonts w:ascii="Times New Roman"/>
                <w:b w:val="false"/>
                <w:i w:val="false"/>
                <w:color w:val="000000"/>
                <w:sz w:val="20"/>
              </w:rPr>
              <w:t>(специальность),</w:t>
            </w:r>
            <w:r>
              <w:br/>
            </w:r>
            <w:r>
              <w:rPr>
                <w:rFonts w:ascii="Times New Roman"/>
                <w:b w:val="false"/>
                <w:i w:val="false"/>
                <w:color w:val="000000"/>
                <w:sz w:val="20"/>
              </w:rPr>
              <w:t>
</w:t>
            </w:r>
            <w:r>
              <w:rPr>
                <w:rFonts w:ascii="Times New Roman"/>
                <w:b w:val="false"/>
                <w:i w:val="false"/>
                <w:color w:val="000000"/>
                <w:sz w:val="20"/>
              </w:rPr>
              <w:t>привлекаемых</w:t>
            </w:r>
            <w:r>
              <w:br/>
            </w:r>
            <w:r>
              <w:rPr>
                <w:rFonts w:ascii="Times New Roman"/>
                <w:b w:val="false"/>
                <w:i w:val="false"/>
                <w:color w:val="000000"/>
                <w:sz w:val="20"/>
              </w:rPr>
              <w:t>
</w:t>
            </w:r>
            <w:r>
              <w:rPr>
                <w:rFonts w:ascii="Times New Roman"/>
                <w:b w:val="false"/>
                <w:i w:val="false"/>
                <w:color w:val="000000"/>
                <w:sz w:val="20"/>
              </w:rPr>
              <w:t>иностранных</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согласно</w:t>
            </w:r>
            <w:r>
              <w:br/>
            </w:r>
            <w:r>
              <w:rPr>
                <w:rFonts w:ascii="Times New Roman"/>
                <w:b w:val="false"/>
                <w:i w:val="false"/>
                <w:color w:val="000000"/>
                <w:sz w:val="20"/>
              </w:rPr>
              <w:t>
</w:t>
            </w:r>
            <w:r>
              <w:rPr>
                <w:rFonts w:ascii="Times New Roman"/>
                <w:b w:val="false"/>
                <w:i w:val="false"/>
                <w:color w:val="000000"/>
                <w:sz w:val="20"/>
              </w:rPr>
              <w:t>заявлению</w:t>
            </w:r>
            <w:r>
              <w:br/>
            </w:r>
            <w:r>
              <w:rPr>
                <w:rFonts w:ascii="Times New Roman"/>
                <w:b w:val="false"/>
                <w:i w:val="false"/>
                <w:color w:val="000000"/>
                <w:sz w:val="20"/>
              </w:rPr>
              <w:t>
</w:t>
            </w:r>
            <w:r>
              <w:rPr>
                <w:rFonts w:ascii="Times New Roman"/>
                <w:b w:val="false"/>
                <w:i w:val="false"/>
                <w:color w:val="000000"/>
                <w:sz w:val="20"/>
              </w:rPr>
              <w:t>работодателя</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особых условий с</w:t>
            </w:r>
            <w:r>
              <w:br/>
            </w:r>
            <w:r>
              <w:rPr>
                <w:rFonts w:ascii="Times New Roman"/>
                <w:b w:val="false"/>
                <w:i w:val="false"/>
                <w:color w:val="000000"/>
                <w:sz w:val="20"/>
              </w:rPr>
              <w:t>
</w:t>
            </w:r>
            <w:r>
              <w:rPr>
                <w:rFonts w:ascii="Times New Roman"/>
                <w:b w:val="false"/>
                <w:i w:val="false"/>
                <w:color w:val="000000"/>
                <w:sz w:val="20"/>
              </w:rPr>
              <w:t>указанием профессии</w:t>
            </w:r>
            <w:r>
              <w:br/>
            </w:r>
            <w:r>
              <w:rPr>
                <w:rFonts w:ascii="Times New Roman"/>
                <w:b w:val="false"/>
                <w:i w:val="false"/>
                <w:color w:val="000000"/>
                <w:sz w:val="20"/>
              </w:rPr>
              <w:t>
</w:t>
            </w:r>
            <w:r>
              <w:rPr>
                <w:rFonts w:ascii="Times New Roman"/>
                <w:b w:val="false"/>
                <w:i w:val="false"/>
                <w:color w:val="000000"/>
                <w:sz w:val="20"/>
              </w:rPr>
              <w:t>(специальности) по которым будет</w:t>
            </w:r>
            <w:r>
              <w:br/>
            </w:r>
            <w:r>
              <w:rPr>
                <w:rFonts w:ascii="Times New Roman"/>
                <w:b w:val="false"/>
                <w:i w:val="false"/>
                <w:color w:val="000000"/>
                <w:sz w:val="20"/>
              </w:rPr>
              <w:t>
</w:t>
            </w:r>
            <w:r>
              <w:rPr>
                <w:rFonts w:ascii="Times New Roman"/>
                <w:b w:val="false"/>
                <w:i w:val="false"/>
                <w:color w:val="000000"/>
                <w:sz w:val="20"/>
              </w:rPr>
              <w:t>осуществляться подготовка,</w:t>
            </w:r>
            <w:r>
              <w:br/>
            </w:r>
            <w:r>
              <w:rPr>
                <w:rFonts w:ascii="Times New Roman"/>
                <w:b w:val="false"/>
                <w:i w:val="false"/>
                <w:color w:val="000000"/>
                <w:sz w:val="20"/>
              </w:rPr>
              <w:t>
</w:t>
            </w:r>
            <w:r>
              <w:rPr>
                <w:rFonts w:ascii="Times New Roman"/>
                <w:b w:val="false"/>
                <w:i w:val="false"/>
                <w:color w:val="000000"/>
                <w:sz w:val="20"/>
              </w:rPr>
              <w:t>переподготовка и повышение</w:t>
            </w:r>
            <w:r>
              <w:br/>
            </w:r>
            <w:r>
              <w:rPr>
                <w:rFonts w:ascii="Times New Roman"/>
                <w:b w:val="false"/>
                <w:i w:val="false"/>
                <w:color w:val="000000"/>
                <w:sz w:val="20"/>
              </w:rPr>
              <w:t>
</w:t>
            </w:r>
            <w:r>
              <w:rPr>
                <w:rFonts w:ascii="Times New Roman"/>
                <w:b w:val="false"/>
                <w:i w:val="false"/>
                <w:color w:val="000000"/>
                <w:sz w:val="20"/>
              </w:rPr>
              <w:t>квалификации и (или) количества</w:t>
            </w:r>
            <w:r>
              <w:br/>
            </w:r>
            <w:r>
              <w:rPr>
                <w:rFonts w:ascii="Times New Roman"/>
                <w:b w:val="false"/>
                <w:i w:val="false"/>
                <w:color w:val="000000"/>
                <w:sz w:val="20"/>
              </w:rPr>
              <w:t>
</w:t>
            </w:r>
            <w:r>
              <w:rPr>
                <w:rFonts w:ascii="Times New Roman"/>
                <w:b w:val="false"/>
                <w:i w:val="false"/>
                <w:color w:val="000000"/>
                <w:sz w:val="20"/>
              </w:rPr>
              <w:t>создаваемых рабочих мест для</w:t>
            </w:r>
            <w:r>
              <w:br/>
            </w:r>
            <w:r>
              <w:rPr>
                <w:rFonts w:ascii="Times New Roman"/>
                <w:b w:val="false"/>
                <w:i w:val="false"/>
                <w:color w:val="000000"/>
                <w:sz w:val="20"/>
              </w:rPr>
              <w:t>
</w:t>
            </w:r>
            <w:r>
              <w:rPr>
                <w:rFonts w:ascii="Times New Roman"/>
                <w:b w:val="false"/>
                <w:i w:val="false"/>
                <w:color w:val="000000"/>
                <w:sz w:val="20"/>
              </w:rPr>
              <w:t>граждан Республики Казахстан</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выполнения</w:t>
            </w:r>
            <w:r>
              <w:br/>
            </w:r>
            <w:r>
              <w:rPr>
                <w:rFonts w:ascii="Times New Roman"/>
                <w:b w:val="false"/>
                <w:i w:val="false"/>
                <w:color w:val="000000"/>
                <w:sz w:val="20"/>
              </w:rPr>
              <w:t>
</w:t>
            </w:r>
            <w:r>
              <w:rPr>
                <w:rFonts w:ascii="Times New Roman"/>
                <w:b w:val="false"/>
                <w:i w:val="false"/>
                <w:color w:val="000000"/>
                <w:sz w:val="20"/>
              </w:rPr>
              <w:t>особых</w:t>
            </w:r>
            <w:r>
              <w:br/>
            </w:r>
            <w:r>
              <w:rPr>
                <w:rFonts w:ascii="Times New Roman"/>
                <w:b w:val="false"/>
                <w:i w:val="false"/>
                <w:color w:val="000000"/>
                <w:sz w:val="20"/>
              </w:rPr>
              <w:t>
</w:t>
            </w:r>
            <w:r>
              <w:rPr>
                <w:rFonts w:ascii="Times New Roman"/>
                <w:b w:val="false"/>
                <w:i w:val="false"/>
                <w:color w:val="000000"/>
                <w:sz w:val="20"/>
              </w:rPr>
              <w:t>условий</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Согласовано: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уполномоченного органа)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работодателя)</w:t>
      </w:r>
      <w:r>
        <w:br/>
      </w:r>
      <w:r>
        <w:rPr>
          <w:rFonts w:ascii="Times New Roman"/>
          <w:b w:val="false"/>
          <w:i w:val="false"/>
          <w:color w:val="000000"/>
          <w:sz w:val="28"/>
        </w:rPr>
        <w:t>
_____________________________     _________________________________</w:t>
      </w:r>
      <w:r>
        <w:br/>
      </w:r>
      <w:r>
        <w:rPr>
          <w:rFonts w:ascii="Times New Roman"/>
          <w:b w:val="false"/>
          <w:i w:val="false"/>
          <w:color w:val="000000"/>
          <w:sz w:val="28"/>
        </w:rPr>
        <w:t>
(подпись, фамилия, должность)        (подпись, фамилия, должность)</w:t>
      </w:r>
    </w:p>
    <w:p>
      <w:pPr>
        <w:spacing w:after="0"/>
        <w:ind w:left="0"/>
        <w:jc w:val="both"/>
      </w:pPr>
      <w:r>
        <w:rPr>
          <w:rFonts w:ascii="Times New Roman"/>
          <w:b w:val="false"/>
          <w:i w:val="false"/>
          <w:color w:val="000000"/>
          <w:sz w:val="28"/>
        </w:rPr>
        <w:t>"____" ________ 20 ___ г. "____" ________ 20 ___ г</w:t>
      </w:r>
    </w:p>
    <w:p>
      <w:pPr>
        <w:spacing w:after="0"/>
        <w:ind w:left="0"/>
        <w:jc w:val="both"/>
      </w:pPr>
      <w:r>
        <w:rPr>
          <w:rFonts w:ascii="Times New Roman"/>
          <w:b w:val="false"/>
          <w:i w:val="false"/>
          <w:color w:val="000000"/>
          <w:sz w:val="28"/>
        </w:rPr>
        <w:t>      М.П. М.П.</w:t>
      </w:r>
    </w:p>
    <w:bookmarkStart w:name="z772" w:id="39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государственной услуги </w:t>
      </w:r>
      <w:r>
        <w:br/>
      </w:r>
      <w:r>
        <w:rPr>
          <w:rFonts w:ascii="Times New Roman"/>
          <w:b w:val="false"/>
          <w:i w:val="false"/>
          <w:color w:val="000000"/>
          <w:sz w:val="28"/>
        </w:rPr>
        <w:t xml:space="preserve">
«Выдача, переоформление и продление </w:t>
      </w:r>
      <w:r>
        <w:br/>
      </w:r>
      <w:r>
        <w:rPr>
          <w:rFonts w:ascii="Times New Roman"/>
          <w:b w:val="false"/>
          <w:i w:val="false"/>
          <w:color w:val="000000"/>
          <w:sz w:val="28"/>
        </w:rPr>
        <w:t xml:space="preserve">
разрешения иностранному работнику  </w:t>
      </w:r>
      <w:r>
        <w:br/>
      </w:r>
      <w:r>
        <w:rPr>
          <w:rFonts w:ascii="Times New Roman"/>
          <w:b w:val="false"/>
          <w:i w:val="false"/>
          <w:color w:val="000000"/>
          <w:sz w:val="28"/>
        </w:rPr>
        <w:t>
на трудоустройство и работодателям на</w:t>
      </w:r>
      <w:r>
        <w:br/>
      </w:r>
      <w:r>
        <w:rPr>
          <w:rFonts w:ascii="Times New Roman"/>
          <w:b w:val="false"/>
          <w:i w:val="false"/>
          <w:color w:val="000000"/>
          <w:sz w:val="28"/>
        </w:rPr>
        <w:t xml:space="preserve">
привлечение иностранной рабочей  </w:t>
      </w:r>
      <w:r>
        <w:br/>
      </w:r>
      <w:r>
        <w:rPr>
          <w:rFonts w:ascii="Times New Roman"/>
          <w:b w:val="false"/>
          <w:i w:val="false"/>
          <w:color w:val="000000"/>
          <w:sz w:val="28"/>
        </w:rPr>
        <w:t xml:space="preserve">
силы для осуществления трудовой  </w:t>
      </w:r>
      <w:r>
        <w:br/>
      </w:r>
      <w:r>
        <w:rPr>
          <w:rFonts w:ascii="Times New Roman"/>
          <w:b w:val="false"/>
          <w:i w:val="false"/>
          <w:color w:val="000000"/>
          <w:sz w:val="28"/>
        </w:rPr>
        <w:t xml:space="preserve">
деятельности на территории    </w:t>
      </w:r>
      <w:r>
        <w:br/>
      </w:r>
      <w:r>
        <w:rPr>
          <w:rFonts w:ascii="Times New Roman"/>
          <w:b w:val="false"/>
          <w:i w:val="false"/>
          <w:color w:val="000000"/>
          <w:sz w:val="28"/>
        </w:rPr>
        <w:t xml:space="preserve">
соответсвующей административно-  </w:t>
      </w:r>
      <w:r>
        <w:br/>
      </w:r>
      <w:r>
        <w:rPr>
          <w:rFonts w:ascii="Times New Roman"/>
          <w:b w:val="false"/>
          <w:i w:val="false"/>
          <w:color w:val="000000"/>
          <w:sz w:val="28"/>
        </w:rPr>
        <w:t xml:space="preserve">
территориальной единицы»      </w:t>
      </w:r>
    </w:p>
    <w:bookmarkEnd w:id="393"/>
    <w:p>
      <w:pPr>
        <w:spacing w:after="0"/>
        <w:ind w:left="0"/>
        <w:jc w:val="both"/>
      </w:pPr>
      <w:r>
        <w:rPr>
          <w:rFonts w:ascii="Times New Roman"/>
          <w:b w:val="false"/>
          <w:i w:val="false"/>
          <w:color w:val="000000"/>
          <w:sz w:val="28"/>
        </w:rPr>
        <w:t>В Управление координации занятости и</w:t>
      </w:r>
      <w:r>
        <w:br/>
      </w:r>
      <w:r>
        <w:rPr>
          <w:rFonts w:ascii="Times New Roman"/>
          <w:b w:val="false"/>
          <w:i w:val="false"/>
          <w:color w:val="000000"/>
          <w:sz w:val="28"/>
        </w:rPr>
        <w:t>
социальных программ _________________________</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области, города Астана, Алматы)</w:t>
      </w:r>
      <w:r>
        <w:br/>
      </w:r>
      <w:r>
        <w:rPr>
          <w:rFonts w:ascii="Times New Roman"/>
          <w:b w:val="false"/>
          <w:i w:val="false"/>
          <w:color w:val="000000"/>
          <w:sz w:val="28"/>
        </w:rPr>
        <w:t>
от __________________________________________</w:t>
      </w:r>
      <w:r>
        <w:br/>
      </w:r>
      <w:r>
        <w:rPr>
          <w:rFonts w:ascii="Times New Roman"/>
          <w:b w:val="false"/>
          <w:i w:val="false"/>
          <w:color w:val="000000"/>
          <w:sz w:val="28"/>
        </w:rPr>
        <w:t xml:space="preserve">
(Ф.И.О. иностранного работника)      </w:t>
      </w:r>
      <w:r>
        <w:br/>
      </w:r>
      <w:r>
        <w:rPr>
          <w:rFonts w:ascii="Times New Roman"/>
          <w:b w:val="false"/>
          <w:i w:val="false"/>
          <w:color w:val="000000"/>
          <w:sz w:val="28"/>
        </w:rPr>
        <w:t>
_____________________________________________</w:t>
      </w:r>
      <w:r>
        <w:br/>
      </w:r>
      <w:r>
        <w:rPr>
          <w:rFonts w:ascii="Times New Roman"/>
          <w:b w:val="false"/>
          <w:i w:val="false"/>
          <w:color w:val="000000"/>
          <w:sz w:val="28"/>
        </w:rPr>
        <w:t xml:space="preserve">
(№ паспорта/удостоверения личности,    </w:t>
      </w:r>
      <w:r>
        <w:br/>
      </w:r>
      <w:r>
        <w:rPr>
          <w:rFonts w:ascii="Times New Roman"/>
          <w:b w:val="false"/>
          <w:i w:val="false"/>
          <w:color w:val="000000"/>
          <w:sz w:val="28"/>
        </w:rPr>
        <w:t xml:space="preserve">
дата и орган выдачи)            </w:t>
      </w:r>
    </w:p>
    <w:bookmarkStart w:name="z773" w:id="394"/>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394"/>
    <w:p>
      <w:pPr>
        <w:spacing w:after="0"/>
        <w:ind w:left="0"/>
        <w:jc w:val="both"/>
      </w:pPr>
      <w:r>
        <w:rPr>
          <w:rFonts w:ascii="Times New Roman"/>
          <w:b w:val="false"/>
          <w:i w:val="false"/>
          <w:color w:val="000000"/>
          <w:sz w:val="28"/>
        </w:rPr>
        <w:t>      Прошу выдать/продлить/ разрешение на трудоустройство (нужное</w:t>
      </w:r>
      <w:r>
        <w:br/>
      </w:r>
      <w:r>
        <w:rPr>
          <w:rFonts w:ascii="Times New Roman"/>
          <w:b w:val="false"/>
          <w:i w:val="false"/>
          <w:color w:val="000000"/>
          <w:sz w:val="28"/>
        </w:rPr>
        <w:t>
подчеркнуть)</w:t>
      </w:r>
      <w:r>
        <w:br/>
      </w:r>
      <w:r>
        <w:rPr>
          <w:rFonts w:ascii="Times New Roman"/>
          <w:b w:val="false"/>
          <w:i w:val="false"/>
          <w:color w:val="000000"/>
          <w:sz w:val="28"/>
        </w:rPr>
        <w:t>
в _______________________________область (ти) (гг. Астана или Алматы)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указанием должности (профессии) по которой трудоустраивается)</w:t>
      </w:r>
      <w:r>
        <w:br/>
      </w:r>
      <w:r>
        <w:rPr>
          <w:rFonts w:ascii="Times New Roman"/>
          <w:b w:val="false"/>
          <w:i w:val="false"/>
          <w:color w:val="000000"/>
          <w:sz w:val="28"/>
        </w:rPr>
        <w:t>
Предполагаемое место работы: ________________________________________</w:t>
      </w:r>
      <w:r>
        <w:br/>
      </w:r>
      <w:r>
        <w:rPr>
          <w:rFonts w:ascii="Times New Roman"/>
          <w:b w:val="false"/>
          <w:i w:val="false"/>
          <w:color w:val="000000"/>
          <w:sz w:val="28"/>
        </w:rPr>
        <w:t>
                                (указать работодателя и его адрес)</w:t>
      </w:r>
    </w:p>
    <w:p>
      <w:pPr>
        <w:spacing w:after="0"/>
        <w:ind w:left="0"/>
        <w:jc w:val="both"/>
      </w:pPr>
      <w:r>
        <w:rPr>
          <w:rFonts w:ascii="Times New Roman"/>
          <w:b w:val="false"/>
          <w:i w:val="false"/>
          <w:color w:val="000000"/>
          <w:sz w:val="28"/>
        </w:rPr>
        <w:t>                         Сведения о работнике</w:t>
      </w:r>
      <w:r>
        <w:br/>
      </w:r>
      <w:r>
        <w:rPr>
          <w:rFonts w:ascii="Times New Roman"/>
          <w:b w:val="false"/>
          <w:i w:val="false"/>
          <w:color w:val="000000"/>
          <w:sz w:val="28"/>
        </w:rPr>
        <w:t>
Адрес, телефон, факс ________________________________________________</w:t>
      </w:r>
      <w:r>
        <w:br/>
      </w:r>
      <w:r>
        <w:rPr>
          <w:rFonts w:ascii="Times New Roman"/>
          <w:b w:val="false"/>
          <w:i w:val="false"/>
          <w:color w:val="000000"/>
          <w:sz w:val="28"/>
        </w:rPr>
        <w:t>
Прилагаемые документы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Местонахождение в стране резидентства, телефон 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 действующими </w:t>
      </w:r>
      <w:r>
        <w:rPr>
          <w:rFonts w:ascii="Times New Roman"/>
          <w:b w:val="false"/>
          <w:i w:val="false"/>
          <w:color w:val="000000"/>
          <w:sz w:val="28"/>
        </w:rPr>
        <w:t>Правилами</w:t>
      </w:r>
      <w:r>
        <w:rPr>
          <w:rFonts w:ascii="Times New Roman"/>
          <w:b w:val="false"/>
          <w:i w:val="false"/>
          <w:color w:val="000000"/>
          <w:sz w:val="28"/>
        </w:rPr>
        <w:t xml:space="preserve"> и условиями выдачи разрешений</w:t>
      </w:r>
      <w:r>
        <w:br/>
      </w:r>
      <w:r>
        <w:rPr>
          <w:rFonts w:ascii="Times New Roman"/>
          <w:b w:val="false"/>
          <w:i w:val="false"/>
          <w:color w:val="000000"/>
          <w:sz w:val="28"/>
        </w:rPr>
        <w:t>
иностранному работнику на трудоустройство и работодателям на</w:t>
      </w:r>
      <w:r>
        <w:br/>
      </w:r>
      <w:r>
        <w:rPr>
          <w:rFonts w:ascii="Times New Roman"/>
          <w:b w:val="false"/>
          <w:i w:val="false"/>
          <w:color w:val="000000"/>
          <w:sz w:val="28"/>
        </w:rPr>
        <w:t>
привлечение иностранной рабочей силы ознакомлен.</w:t>
      </w:r>
      <w:r>
        <w:br/>
      </w:r>
      <w:r>
        <w:rPr>
          <w:rFonts w:ascii="Times New Roman"/>
          <w:b w:val="false"/>
          <w:i w:val="false"/>
          <w:color w:val="000000"/>
          <w:sz w:val="28"/>
        </w:rPr>
        <w:t>
      Даю согласие на сбор и обработку моих персональных данных,</w:t>
      </w:r>
      <w:r>
        <w:br/>
      </w:r>
      <w:r>
        <w:rPr>
          <w:rFonts w:ascii="Times New Roman"/>
          <w:b w:val="false"/>
          <w:i w:val="false"/>
          <w:color w:val="000000"/>
          <w:sz w:val="28"/>
        </w:rPr>
        <w:t>
необходимых для оказания государственной услуги.</w:t>
      </w:r>
    </w:p>
    <w:p>
      <w:pPr>
        <w:spacing w:after="0"/>
        <w:ind w:left="0"/>
        <w:jc w:val="both"/>
      </w:pPr>
      <w:r>
        <w:rPr>
          <w:rFonts w:ascii="Times New Roman"/>
          <w:b w:val="false"/>
          <w:i w:val="false"/>
          <w:color w:val="000000"/>
          <w:sz w:val="28"/>
        </w:rPr>
        <w:t>Работник ____________________________________________________________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М.П.</w:t>
      </w:r>
      <w:r>
        <w:br/>
      </w:r>
      <w:r>
        <w:rPr>
          <w:rFonts w:ascii="Times New Roman"/>
          <w:b w:val="false"/>
          <w:i w:val="false"/>
          <w:color w:val="000000"/>
          <w:sz w:val="28"/>
        </w:rPr>
        <w:t>
«___» ___________ 20__г.</w:t>
      </w:r>
    </w:p>
    <w:p>
      <w:pPr>
        <w:spacing w:after="0"/>
        <w:ind w:left="0"/>
        <w:jc w:val="both"/>
      </w:pPr>
      <w:r>
        <w:rPr>
          <w:rFonts w:ascii="Times New Roman"/>
          <w:b w:val="false"/>
          <w:i w:val="false"/>
          <w:color w:val="000000"/>
          <w:sz w:val="28"/>
        </w:rPr>
        <w:t>Заявление принято к рассмотрению «___» ___________ 20__г.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(фамилия, инициалы, подпись ответственного лица)</w:t>
      </w:r>
    </w:p>
    <w:p>
      <w:pPr>
        <w:spacing w:after="0"/>
        <w:ind w:left="0"/>
        <w:jc w:val="both"/>
      </w:pPr>
      <w:r>
        <w:rPr>
          <w:rFonts w:ascii="Times New Roman"/>
          <w:b w:val="false"/>
          <w:i w:val="false"/>
          <w:color w:val="000000"/>
          <w:sz w:val="28"/>
        </w:rPr>
        <w:t>---------------------------------------------------------------------</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от Ф.И.О. заявителя_____________ с прилагаемыми документами</w:t>
      </w:r>
      <w:r>
        <w:br/>
      </w:r>
      <w:r>
        <w:rPr>
          <w:rFonts w:ascii="Times New Roman"/>
          <w:b w:val="false"/>
          <w:i w:val="false"/>
          <w:color w:val="000000"/>
          <w:sz w:val="28"/>
        </w:rPr>
        <w:t xml:space="preserve">
принято, дата регистрации заявления: «____»_____________20___г. </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Ф.И.О., должность и роспись принявшего документы</w:t>
      </w:r>
    </w:p>
    <w:p>
      <w:pPr>
        <w:spacing w:after="0"/>
        <w:ind w:left="0"/>
        <w:jc w:val="both"/>
      </w:pPr>
      <w:r>
        <w:rPr>
          <w:rFonts w:ascii="Times New Roman"/>
          <w:b w:val="false"/>
          <w:i w:val="false"/>
          <w:color w:val="000000"/>
          <w:sz w:val="28"/>
        </w:rPr>
        <w:t>      М.П.</w:t>
      </w:r>
    </w:p>
    <w:bookmarkStart w:name="z774" w:id="39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395"/>
    <w:bookmarkStart w:name="z775" w:id="396"/>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
«Присвоение статуса оралмана»</w:t>
      </w:r>
    </w:p>
    <w:bookmarkEnd w:id="396"/>
    <w:bookmarkStart w:name="z776" w:id="397"/>
    <w:p>
      <w:pPr>
        <w:spacing w:after="0"/>
        <w:ind w:left="0"/>
        <w:jc w:val="left"/>
      </w:pPr>
      <w:r>
        <w:rPr>
          <w:rFonts w:ascii="Times New Roman"/>
          <w:b/>
          <w:i w:val="false"/>
          <w:color w:val="000000"/>
        </w:rPr>
        <w:t xml:space="preserve"> 
1. Общие положения</w:t>
      </w:r>
    </w:p>
    <w:bookmarkEnd w:id="397"/>
    <w:bookmarkStart w:name="z777" w:id="398"/>
    <w:p>
      <w:pPr>
        <w:spacing w:after="0"/>
        <w:ind w:left="0"/>
        <w:jc w:val="both"/>
      </w:pPr>
      <w:r>
        <w:rPr>
          <w:rFonts w:ascii="Times New Roman"/>
          <w:b w:val="false"/>
          <w:i w:val="false"/>
          <w:color w:val="000000"/>
          <w:sz w:val="28"/>
        </w:rPr>
        <w:t>
      1. Государственная услуга «Присвоение статуса оралмана» (далее – государственная услуга).</w:t>
      </w:r>
      <w:r>
        <w:br/>
      </w:r>
      <w:r>
        <w:rPr>
          <w:rFonts w:ascii="Times New Roman"/>
          <w:b w:val="false"/>
          <w:i w:val="false"/>
          <w:color w:val="000000"/>
          <w:sz w:val="28"/>
        </w:rPr>
        <w:t>
</w:t>
      </w:r>
      <w:r>
        <w:rPr>
          <w:rFonts w:ascii="Times New Roman"/>
          <w:b w:val="false"/>
          <w:i w:val="false"/>
          <w:color w:val="000000"/>
          <w:sz w:val="28"/>
        </w:rPr>
        <w:t>
      2. Стандарт государственной услуги разработан Министерством труда и социальной защиты населения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Государственная услуга оказывается местными исполнительными органами областей, городов Астаны, Алматы (далее – услугодатель). </w:t>
      </w:r>
      <w:r>
        <w:br/>
      </w:r>
      <w:r>
        <w:rPr>
          <w:rFonts w:ascii="Times New Roman"/>
          <w:b w:val="false"/>
          <w:i w:val="false"/>
          <w:color w:val="000000"/>
          <w:sz w:val="28"/>
        </w:rPr>
        <w:t>
      Прием заявлений и выдача результатов оказания государственной услуги осуществляются услугодателем.</w:t>
      </w:r>
    </w:p>
    <w:bookmarkEnd w:id="398"/>
    <w:bookmarkStart w:name="z780" w:id="399"/>
    <w:p>
      <w:pPr>
        <w:spacing w:after="0"/>
        <w:ind w:left="0"/>
        <w:jc w:val="left"/>
      </w:pPr>
      <w:r>
        <w:rPr>
          <w:rFonts w:ascii="Times New Roman"/>
          <w:b/>
          <w:i w:val="false"/>
          <w:color w:val="000000"/>
        </w:rPr>
        <w:t xml:space="preserve"> 
2. Порядок оказания государственной услуги</w:t>
      </w:r>
    </w:p>
    <w:bookmarkEnd w:id="399"/>
    <w:bookmarkStart w:name="z781" w:id="400"/>
    <w:p>
      <w:pPr>
        <w:spacing w:after="0"/>
        <w:ind w:left="0"/>
        <w:jc w:val="both"/>
      </w:pPr>
      <w:r>
        <w:rPr>
          <w:rFonts w:ascii="Times New Roman"/>
          <w:b w:val="false"/>
          <w:i w:val="false"/>
          <w:color w:val="000000"/>
          <w:sz w:val="28"/>
        </w:rPr>
        <w:t>
      4. Срок оказания государственной услуги с момента сдачи пакета документов услугополучателем услугодателю – 5 (пять) рабочих дней;</w:t>
      </w:r>
      <w:r>
        <w:br/>
      </w:r>
      <w:r>
        <w:rPr>
          <w:rFonts w:ascii="Times New Roman"/>
          <w:b w:val="false"/>
          <w:i w:val="false"/>
          <w:color w:val="000000"/>
          <w:sz w:val="28"/>
        </w:rPr>
        <w:t>
      1) максимально допустимое время ожидания для сдачи пакета документов – 30 минут;</w:t>
      </w:r>
      <w:r>
        <w:br/>
      </w:r>
      <w:r>
        <w:rPr>
          <w:rFonts w:ascii="Times New Roman"/>
          <w:b w:val="false"/>
          <w:i w:val="false"/>
          <w:color w:val="000000"/>
          <w:sz w:val="28"/>
        </w:rPr>
        <w:t>
      2) максимально допустимое время обслуживания услугополучателя – 30 минут.</w:t>
      </w:r>
      <w:r>
        <w:br/>
      </w:r>
      <w:r>
        <w:rPr>
          <w:rFonts w:ascii="Times New Roman"/>
          <w:b w:val="false"/>
          <w:i w:val="false"/>
          <w:color w:val="000000"/>
          <w:sz w:val="28"/>
        </w:rPr>
        <w:t>
</w:t>
      </w:r>
      <w:r>
        <w:rPr>
          <w:rFonts w:ascii="Times New Roman"/>
          <w:b w:val="false"/>
          <w:i w:val="false"/>
          <w:color w:val="000000"/>
          <w:sz w:val="28"/>
        </w:rPr>
        <w:t>
      5. Форма оказания государственной услуги – бумажная.</w:t>
      </w:r>
      <w:r>
        <w:br/>
      </w:r>
      <w:r>
        <w:rPr>
          <w:rFonts w:ascii="Times New Roman"/>
          <w:b w:val="false"/>
          <w:i w:val="false"/>
          <w:color w:val="000000"/>
          <w:sz w:val="28"/>
        </w:rPr>
        <w:t>
</w:t>
      </w:r>
      <w:r>
        <w:rPr>
          <w:rFonts w:ascii="Times New Roman"/>
          <w:b w:val="false"/>
          <w:i w:val="false"/>
          <w:color w:val="000000"/>
          <w:sz w:val="28"/>
        </w:rPr>
        <w:t>
      6. Результат оказания государственной услуги – выдача услугополучателю (лям) </w:t>
      </w:r>
      <w:r>
        <w:rPr>
          <w:rFonts w:ascii="Times New Roman"/>
          <w:b w:val="false"/>
          <w:i w:val="false"/>
          <w:color w:val="000000"/>
          <w:sz w:val="28"/>
        </w:rPr>
        <w:t>удостоверения</w:t>
      </w:r>
      <w:r>
        <w:rPr>
          <w:rFonts w:ascii="Times New Roman"/>
          <w:b w:val="false"/>
          <w:i w:val="false"/>
          <w:color w:val="000000"/>
          <w:sz w:val="28"/>
        </w:rPr>
        <w:t xml:space="preserve"> (ий) оралмана. </w:t>
      </w:r>
      <w:r>
        <w:br/>
      </w:r>
      <w:r>
        <w:rPr>
          <w:rFonts w:ascii="Times New Roman"/>
          <w:b w:val="false"/>
          <w:i w:val="false"/>
          <w:color w:val="000000"/>
          <w:sz w:val="28"/>
        </w:rPr>
        <w:t>
      Форма предоставления результата оказания государственной услуги: бумажная.</w:t>
      </w:r>
      <w:r>
        <w:br/>
      </w:r>
      <w:r>
        <w:rPr>
          <w:rFonts w:ascii="Times New Roman"/>
          <w:b w:val="false"/>
          <w:i w:val="false"/>
          <w:color w:val="000000"/>
          <w:sz w:val="28"/>
        </w:rPr>
        <w:t>
</w:t>
      </w:r>
      <w:r>
        <w:rPr>
          <w:rFonts w:ascii="Times New Roman"/>
          <w:b w:val="false"/>
          <w:i w:val="false"/>
          <w:color w:val="000000"/>
          <w:sz w:val="28"/>
        </w:rPr>
        <w:t>
      7. Государственная услуга оказывается бесплатно.</w:t>
      </w:r>
      <w:r>
        <w:br/>
      </w:r>
      <w:r>
        <w:rPr>
          <w:rFonts w:ascii="Times New Roman"/>
          <w:b w:val="false"/>
          <w:i w:val="false"/>
          <w:color w:val="000000"/>
          <w:sz w:val="28"/>
        </w:rPr>
        <w:t>
</w:t>
      </w:r>
      <w:r>
        <w:rPr>
          <w:rFonts w:ascii="Times New Roman"/>
          <w:b w:val="false"/>
          <w:i w:val="false"/>
          <w:color w:val="000000"/>
          <w:sz w:val="28"/>
        </w:rPr>
        <w:t>
      8. График работы услугодателя – размещен на интернет-ресурсе www.enbek.gov.kz, раздел «Государственные услуги».</w:t>
      </w:r>
      <w:r>
        <w:br/>
      </w: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8"/>
        </w:rPr>
        <w:t>
</w:t>
      </w:r>
      <w:r>
        <w:rPr>
          <w:rFonts w:ascii="Times New Roman"/>
          <w:b w:val="false"/>
          <w:i w:val="false"/>
          <w:color w:val="000000"/>
          <w:sz w:val="28"/>
        </w:rPr>
        <w:t>
      9. Перечень документов, необходимых для оказания государственной услуги:</w:t>
      </w:r>
      <w:r>
        <w:br/>
      </w:r>
      <w:r>
        <w:rPr>
          <w:rFonts w:ascii="Times New Roman"/>
          <w:b w:val="false"/>
          <w:i w:val="false"/>
          <w:color w:val="000000"/>
          <w:sz w:val="28"/>
        </w:rPr>
        <w:t>
      1) заявление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w:t>
      </w:r>
      <w:r>
        <w:br/>
      </w:r>
      <w:r>
        <w:rPr>
          <w:rFonts w:ascii="Times New Roman"/>
          <w:b w:val="false"/>
          <w:i w:val="false"/>
          <w:color w:val="000000"/>
          <w:sz w:val="28"/>
        </w:rPr>
        <w:t>
      2) автобиография (в произвольной форме);</w:t>
      </w:r>
      <w:r>
        <w:br/>
      </w:r>
      <w:r>
        <w:rPr>
          <w:rFonts w:ascii="Times New Roman"/>
          <w:b w:val="false"/>
          <w:i w:val="false"/>
          <w:color w:val="000000"/>
          <w:sz w:val="28"/>
        </w:rPr>
        <w:t>
      3) документы, удостоверяющие личность услугополучателя и членов его семьи, переселившихся с ним (паспорта, свидетельства о рождении несовершеннолетних детей и т.д. (с подтверждением принадлежности к казахской национальности)).</w:t>
      </w:r>
      <w:r>
        <w:br/>
      </w:r>
      <w:r>
        <w:rPr>
          <w:rFonts w:ascii="Times New Roman"/>
          <w:b w:val="false"/>
          <w:i w:val="false"/>
          <w:color w:val="000000"/>
          <w:sz w:val="28"/>
        </w:rPr>
        <w:t>
      В случае отсутствия в документе, удостоверяющий личность услугополучателя информации о принадлежности к казахской национальности предоставляются им документы, подтверждающие отнесение услугополучателя и членов его семьи, переселившихся с ним к числу этнических казахов, постоянно проживавших на момент приобретения суверенитета Республикой Казахстан за ее пределами, а также их детей казахской национальности, родившихся и постоянно проживавших после приобретения суверенитета Республикой Казахстан за ее пределами, прибывших в Республику Казахстан с целью постоянного проживания на исторической родине и расселяемый (расселяемые) в регионы, определяемые Правительством Республики Казахстан;</w:t>
      </w:r>
      <w:r>
        <w:br/>
      </w:r>
      <w:r>
        <w:rPr>
          <w:rFonts w:ascii="Times New Roman"/>
          <w:b w:val="false"/>
          <w:i w:val="false"/>
          <w:color w:val="000000"/>
          <w:sz w:val="28"/>
        </w:rPr>
        <w:t>
      В случае обнаружения услугодателем регистрации услугополучателя в другом местном исполнительном органе области, городов Астаны, Алматы – заявление в произвольной форме о переводе документов в местный исполнительный орган области, города республиканского значения, столицы.</w:t>
      </w:r>
      <w:r>
        <w:br/>
      </w:r>
      <w:r>
        <w:rPr>
          <w:rFonts w:ascii="Times New Roman"/>
          <w:b w:val="false"/>
          <w:i w:val="false"/>
          <w:color w:val="000000"/>
          <w:sz w:val="28"/>
        </w:rPr>
        <w:t>
      Документы предоставляются в подлинниках и копиях для сверки, после чего подлинники документов (за исключением автобиографии) возвращаются услугополучателю.</w:t>
      </w:r>
    </w:p>
    <w:bookmarkEnd w:id="400"/>
    <w:bookmarkStart w:name="z787" w:id="401"/>
    <w:p>
      <w:pPr>
        <w:spacing w:after="0"/>
        <w:ind w:left="0"/>
        <w:jc w:val="left"/>
      </w:pPr>
      <w:r>
        <w:rPr>
          <w:rFonts w:ascii="Times New Roman"/>
          <w:b/>
          <w:i w:val="false"/>
          <w:color w:val="000000"/>
        </w:rPr>
        <w:t xml:space="preserve"> 
3. Порядок обжалования решений, действий</w:t>
      </w:r>
      <w:r>
        <w:br/>
      </w:r>
      <w:r>
        <w:rPr>
          <w:rFonts w:ascii="Times New Roman"/>
          <w:b/>
          <w:i w:val="false"/>
          <w:color w:val="000000"/>
        </w:rPr>
        <w:t>
(бездействий) услугодателей и (или) их должностных</w:t>
      </w:r>
      <w:r>
        <w:br/>
      </w:r>
      <w:r>
        <w:rPr>
          <w:rFonts w:ascii="Times New Roman"/>
          <w:b/>
          <w:i w:val="false"/>
          <w:color w:val="000000"/>
        </w:rPr>
        <w:t>
лиц по вопросам оказания государственной услуги</w:t>
      </w:r>
    </w:p>
    <w:bookmarkEnd w:id="401"/>
    <w:bookmarkStart w:name="z788" w:id="402"/>
    <w:p>
      <w:pPr>
        <w:spacing w:after="0"/>
        <w:ind w:left="0"/>
        <w:jc w:val="both"/>
      </w:pPr>
      <w:r>
        <w:rPr>
          <w:rFonts w:ascii="Times New Roman"/>
          <w:b w:val="false"/>
          <w:i w:val="false"/>
          <w:color w:val="000000"/>
          <w:sz w:val="28"/>
        </w:rPr>
        <w:t>
      10. Обжалование решений, действий (бездействия) услугодателя и (или) его должностных лиц, по вопросам оказания государственных услуг: жалоба подается на имя руководителя услугодателя либо акимов городов Астаны и Алматы, районов и городов областного значения (далее – аким) по адресам,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настоящего стандарта государственной услуги. </w:t>
      </w:r>
      <w:r>
        <w:br/>
      </w:r>
      <w:r>
        <w:rPr>
          <w:rFonts w:ascii="Times New Roman"/>
          <w:b w:val="false"/>
          <w:i w:val="false"/>
          <w:color w:val="000000"/>
          <w:sz w:val="28"/>
        </w:rPr>
        <w:t>
      Жалоба подается в письменной форме по почте либо нарочно через канцелярию услугодателя, или акимата городов Астаны и Алматы, районов и городов областного значения (далее – акимат), в рабочие дни.</w:t>
      </w:r>
      <w:r>
        <w:br/>
      </w: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акимата,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акиму для определения ответственного исполнителя и принятия соответствующих мер.</w:t>
      </w:r>
      <w:r>
        <w:br/>
      </w:r>
      <w:r>
        <w:rPr>
          <w:rFonts w:ascii="Times New Roman"/>
          <w:b w:val="false"/>
          <w:i w:val="false"/>
          <w:color w:val="000000"/>
          <w:sz w:val="28"/>
        </w:rPr>
        <w:t>
      Жалоба услугополучателя, поступившая в адрес услугодателя, или акима, подлежит рассмотрению в течение 5 (пять) рабочих дней со дня ее регистрации.</w:t>
      </w:r>
      <w:r>
        <w:br/>
      </w: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r>
        <w:br/>
      </w: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r>
        <w:br/>
      </w:r>
      <w:r>
        <w:rPr>
          <w:rFonts w:ascii="Times New Roman"/>
          <w:b w:val="false"/>
          <w:i w:val="false"/>
          <w:color w:val="000000"/>
          <w:sz w:val="28"/>
        </w:rPr>
        <w:t>
</w:t>
      </w:r>
      <w:r>
        <w:rPr>
          <w:rFonts w:ascii="Times New Roman"/>
          <w:b w:val="false"/>
          <w:i w:val="false"/>
          <w:color w:val="000000"/>
          <w:sz w:val="28"/>
        </w:rPr>
        <w:t>
      11. В случаях несогласия с результатами оказанной государственной услуги, услугополучатель имеет право обратиться в суд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02"/>
    <w:bookmarkStart w:name="z790" w:id="403"/>
    <w:p>
      <w:pPr>
        <w:spacing w:after="0"/>
        <w:ind w:left="0"/>
        <w:jc w:val="left"/>
      </w:pPr>
      <w:r>
        <w:rPr>
          <w:rFonts w:ascii="Times New Roman"/>
          <w:b/>
          <w:i w:val="false"/>
          <w:color w:val="000000"/>
        </w:rPr>
        <w:t xml:space="preserve"> 
4. Иные требования с учетом особенностей</w:t>
      </w:r>
      <w:r>
        <w:br/>
      </w:r>
      <w:r>
        <w:rPr>
          <w:rFonts w:ascii="Times New Roman"/>
          <w:b/>
          <w:i w:val="false"/>
          <w:color w:val="000000"/>
        </w:rPr>
        <w:t>
оказания государственной услуги</w:t>
      </w:r>
    </w:p>
    <w:bookmarkEnd w:id="403"/>
    <w:bookmarkStart w:name="z791" w:id="404"/>
    <w:p>
      <w:pPr>
        <w:spacing w:after="0"/>
        <w:ind w:left="0"/>
        <w:jc w:val="both"/>
      </w:pPr>
      <w:r>
        <w:rPr>
          <w:rFonts w:ascii="Times New Roman"/>
          <w:b w:val="false"/>
          <w:i w:val="false"/>
          <w:color w:val="000000"/>
          <w:sz w:val="28"/>
        </w:rPr>
        <w:t>
      12. Адреса мест оказания государственной услуги размещены на интернет-ресурсе Министерства: www.enbek.gov.kz, раздел «Государственные услуги».</w:t>
      </w:r>
      <w:r>
        <w:br/>
      </w:r>
      <w:r>
        <w:rPr>
          <w:rFonts w:ascii="Times New Roman"/>
          <w:b w:val="false"/>
          <w:i w:val="false"/>
          <w:color w:val="000000"/>
          <w:sz w:val="28"/>
        </w:rPr>
        <w:t>
</w:t>
      </w:r>
      <w:r>
        <w:rPr>
          <w:rFonts w:ascii="Times New Roman"/>
          <w:b w:val="false"/>
          <w:i w:val="false"/>
          <w:color w:val="000000"/>
          <w:sz w:val="28"/>
        </w:rPr>
        <w:t>
      13. Услугополучатель имеет возможность получения информации о порядке оказания государственной услуги через единый контакт-центр по вопросам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
      14. Контактные телефоны справочных служб по вопросам оказания государственной услуги: 8 (7172) 24 07 49, 24 12 91. Единый контакт-центр по вопросам оказания государственных услуг: 1414.</w:t>
      </w:r>
    </w:p>
    <w:bookmarkEnd w:id="404"/>
    <w:bookmarkStart w:name="z794" w:id="405"/>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Стандарту государственной услуги</w:t>
      </w:r>
      <w:r>
        <w:br/>
      </w:r>
      <w:r>
        <w:rPr>
          <w:rFonts w:ascii="Times New Roman"/>
          <w:b w:val="false"/>
          <w:i w:val="false"/>
          <w:color w:val="000000"/>
          <w:sz w:val="28"/>
        </w:rPr>
        <w:t xml:space="preserve">
«Присвоение статуса оралмана»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(наименование местного      </w:t>
      </w:r>
      <w:r>
        <w:br/>
      </w:r>
      <w:r>
        <w:rPr>
          <w:rFonts w:ascii="Times New Roman"/>
          <w:b w:val="false"/>
          <w:i w:val="false"/>
          <w:color w:val="000000"/>
          <w:sz w:val="28"/>
        </w:rPr>
        <w:t xml:space="preserve">
исполнительного органа)     </w:t>
      </w:r>
      <w:r>
        <w:br/>
      </w:r>
      <w:r>
        <w:rPr>
          <w:rFonts w:ascii="Times New Roman"/>
          <w:b w:val="false"/>
          <w:i w:val="false"/>
          <w:color w:val="000000"/>
          <w:sz w:val="28"/>
        </w:rPr>
        <w:t>
от ________________________________</w:t>
      </w:r>
      <w:r>
        <w:br/>
      </w:r>
      <w:r>
        <w:rPr>
          <w:rFonts w:ascii="Times New Roman"/>
          <w:b w:val="false"/>
          <w:i w:val="false"/>
          <w:color w:val="000000"/>
          <w:sz w:val="28"/>
        </w:rPr>
        <w:t xml:space="preserve">
(Ф.И.О. заявителя)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(проживающего по адресу)      </w:t>
      </w:r>
    </w:p>
    <w:bookmarkEnd w:id="405"/>
    <w:bookmarkStart w:name="z795" w:id="406"/>
    <w:p>
      <w:pPr>
        <w:spacing w:after="0"/>
        <w:ind w:left="0"/>
        <w:jc w:val="both"/>
      </w:pPr>
      <w:r>
        <w:rPr>
          <w:rFonts w:ascii="Times New Roman"/>
          <w:b w:val="false"/>
          <w:i w:val="false"/>
          <w:color w:val="000000"/>
          <w:sz w:val="28"/>
        </w:rPr>
        <w:t>
</w:t>
      </w:r>
      <w:r>
        <w:rPr>
          <w:rFonts w:ascii="Times New Roman"/>
          <w:b/>
          <w:i w:val="false"/>
          <w:color w:val="000000"/>
          <w:sz w:val="28"/>
        </w:rPr>
        <w:t>                           Заявление</w:t>
      </w:r>
      <w:r>
        <w:br/>
      </w:r>
      <w:r>
        <w:rPr>
          <w:rFonts w:ascii="Times New Roman"/>
          <w:b w:val="false"/>
          <w:i w:val="false"/>
          <w:color w:val="000000"/>
          <w:sz w:val="28"/>
        </w:rPr>
        <w:t>
</w:t>
      </w:r>
      <w:r>
        <w:rPr>
          <w:rFonts w:ascii="Times New Roman"/>
          <w:b/>
          <w:i w:val="false"/>
          <w:color w:val="000000"/>
          <w:sz w:val="28"/>
        </w:rPr>
        <w:t>                 о присвоении статуса оралмана</w:t>
      </w:r>
    </w:p>
    <w:bookmarkEnd w:id="406"/>
    <w:p>
      <w:pPr>
        <w:spacing w:after="0"/>
        <w:ind w:left="0"/>
        <w:jc w:val="both"/>
      </w:pPr>
      <w:r>
        <w:rPr>
          <w:rFonts w:ascii="Times New Roman"/>
          <w:b w:val="false"/>
          <w:i w:val="false"/>
          <w:color w:val="000000"/>
          <w:sz w:val="28"/>
        </w:rPr>
        <w:t>      Прошу присвоить мне и членам моей семьи статус оралмана в связи</w:t>
      </w:r>
      <w:r>
        <w:br/>
      </w:r>
      <w:r>
        <w:rPr>
          <w:rFonts w:ascii="Times New Roman"/>
          <w:b w:val="false"/>
          <w:i w:val="false"/>
          <w:color w:val="000000"/>
          <w:sz w:val="28"/>
        </w:rPr>
        <w:t>
с прибытием в Республику Казахстан в целях постоянного проживания на</w:t>
      </w:r>
      <w:r>
        <w:br/>
      </w:r>
      <w:r>
        <w:rPr>
          <w:rFonts w:ascii="Times New Roman"/>
          <w:b w:val="false"/>
          <w:i w:val="false"/>
          <w:color w:val="000000"/>
          <w:sz w:val="28"/>
        </w:rPr>
        <w:t>
исторической родине в _________________ области (городе</w:t>
      </w:r>
      <w:r>
        <w:br/>
      </w:r>
      <w:r>
        <w:rPr>
          <w:rFonts w:ascii="Times New Roman"/>
          <w:b w:val="false"/>
          <w:i w:val="false"/>
          <w:color w:val="000000"/>
          <w:sz w:val="28"/>
        </w:rPr>
        <w:t>
республиканского значения, столице).</w:t>
      </w:r>
      <w:r>
        <w:br/>
      </w:r>
      <w:r>
        <w:rPr>
          <w:rFonts w:ascii="Times New Roman"/>
          <w:b w:val="false"/>
          <w:i w:val="false"/>
          <w:color w:val="000000"/>
          <w:sz w:val="28"/>
        </w:rPr>
        <w:t>
      Члены семьи, не являющиеся гражданами Республики Казахстан:</w:t>
      </w:r>
      <w:r>
        <w:br/>
      </w:r>
      <w:r>
        <w:rPr>
          <w:rFonts w:ascii="Times New Roman"/>
          <w:b w:val="false"/>
          <w:i w:val="false"/>
          <w:color w:val="000000"/>
          <w:sz w:val="28"/>
        </w:rPr>
        <w:t>
      1) супруг (супруга) __________________________________________;</w:t>
      </w:r>
      <w:r>
        <w:br/>
      </w:r>
      <w:r>
        <w:rPr>
          <w:rFonts w:ascii="Times New Roman"/>
          <w:b w:val="false"/>
          <w:i w:val="false"/>
          <w:color w:val="000000"/>
          <w:sz w:val="28"/>
        </w:rPr>
        <w:t>
      2) родители заявителя и супруга (супруги) ____________________;</w:t>
      </w:r>
      <w:r>
        <w:br/>
      </w:r>
      <w:r>
        <w:rPr>
          <w:rFonts w:ascii="Times New Roman"/>
          <w:b w:val="false"/>
          <w:i w:val="false"/>
          <w:color w:val="000000"/>
          <w:sz w:val="28"/>
        </w:rPr>
        <w:t>
      3) дети (в том числе усыновленные) и члены их семей __________;</w:t>
      </w:r>
      <w:r>
        <w:br/>
      </w:r>
      <w:r>
        <w:rPr>
          <w:rFonts w:ascii="Times New Roman"/>
          <w:b w:val="false"/>
          <w:i w:val="false"/>
          <w:color w:val="000000"/>
          <w:sz w:val="28"/>
        </w:rPr>
        <w:t>
      4) полнородные и неполнородные братья и сестры, не состоящие в</w:t>
      </w:r>
      <w:r>
        <w:br/>
      </w:r>
      <w:r>
        <w:rPr>
          <w:rFonts w:ascii="Times New Roman"/>
          <w:b w:val="false"/>
          <w:i w:val="false"/>
          <w:color w:val="000000"/>
          <w:sz w:val="28"/>
        </w:rPr>
        <w:t>
браке________________________________________________________________</w:t>
      </w:r>
    </w:p>
    <w:p>
      <w:pPr>
        <w:spacing w:after="0"/>
        <w:ind w:left="0"/>
        <w:jc w:val="both"/>
      </w:pPr>
      <w:r>
        <w:rPr>
          <w:rFonts w:ascii="Times New Roman"/>
          <w:b w:val="false"/>
          <w:i w:val="false"/>
          <w:color w:val="000000"/>
          <w:sz w:val="28"/>
        </w:rPr>
        <w:t>      К заявлению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color w:val="000000"/>
          <w:sz w:val="28"/>
        </w:rPr>
        <w:t>      Настоящим даю свое согласие на сбор и обработку моих</w:t>
      </w:r>
      <w:r>
        <w:br/>
      </w:r>
      <w:r>
        <w:rPr>
          <w:rFonts w:ascii="Times New Roman"/>
          <w:b w:val="false"/>
          <w:i w:val="false"/>
          <w:color w:val="000000"/>
          <w:sz w:val="28"/>
        </w:rPr>
        <w:t>
</w:t>
      </w:r>
      <w:r>
        <w:rPr>
          <w:rFonts w:ascii="Times New Roman"/>
          <w:b w:val="false"/>
          <w:i/>
          <w:color w:val="000000"/>
          <w:sz w:val="28"/>
        </w:rPr>
        <w:t>персональных данных, необходимых для оказания государственной услуги</w:t>
      </w:r>
      <w:r>
        <w:br/>
      </w:r>
      <w:r>
        <w:rPr>
          <w:rFonts w:ascii="Times New Roman"/>
          <w:b w:val="false"/>
          <w:i w:val="false"/>
          <w:color w:val="000000"/>
          <w:sz w:val="28"/>
        </w:rPr>
        <w:t>
</w:t>
      </w:r>
      <w:r>
        <w:rPr>
          <w:rFonts w:ascii="Times New Roman"/>
          <w:b w:val="false"/>
          <w:i/>
          <w:color w:val="000000"/>
          <w:sz w:val="28"/>
        </w:rPr>
        <w:t>«Присвоение статуса оралмана».</w:t>
      </w:r>
    </w:p>
    <w:p>
      <w:pPr>
        <w:spacing w:after="0"/>
        <w:ind w:left="0"/>
        <w:jc w:val="both"/>
      </w:pPr>
      <w:r>
        <w:rPr>
          <w:rFonts w:ascii="Times New Roman"/>
          <w:b w:val="false"/>
          <w:i w:val="false"/>
          <w:color w:val="000000"/>
          <w:sz w:val="28"/>
        </w:rPr>
        <w:t>«___» ________ 20___ года                ___________________</w:t>
      </w:r>
      <w:r>
        <w:br/>
      </w:r>
      <w:r>
        <w:rPr>
          <w:rFonts w:ascii="Times New Roman"/>
          <w:b w:val="false"/>
          <w:i w:val="false"/>
          <w:color w:val="000000"/>
          <w:sz w:val="28"/>
        </w:rPr>
        <w:t>
                                         (подпись заявителя)</w:t>
      </w:r>
    </w:p>
    <w:p>
      <w:pPr>
        <w:spacing w:after="0"/>
        <w:ind w:left="0"/>
        <w:jc w:val="both"/>
      </w:pPr>
      <w:r>
        <w:rPr>
          <w:rFonts w:ascii="Times New Roman"/>
          <w:b w:val="false"/>
          <w:i w:val="false"/>
          <w:color w:val="000000"/>
          <w:sz w:val="28"/>
        </w:rPr>
        <w:t>Документы принял: ___________________________________________________</w:t>
      </w:r>
      <w:r>
        <w:br/>
      </w:r>
      <w:r>
        <w:rPr>
          <w:rFonts w:ascii="Times New Roman"/>
          <w:b w:val="false"/>
          <w:i w:val="false"/>
          <w:color w:val="000000"/>
          <w:sz w:val="28"/>
        </w:rPr>
        <w:t>
                      (Ф.И.О., должность лица принявшего документы)</w:t>
      </w:r>
    </w:p>
    <w:p>
      <w:pPr>
        <w:spacing w:after="0"/>
        <w:ind w:left="0"/>
        <w:jc w:val="both"/>
      </w:pPr>
      <w:r>
        <w:rPr>
          <w:rFonts w:ascii="Times New Roman"/>
          <w:b w:val="false"/>
          <w:i w:val="false"/>
          <w:color w:val="000000"/>
          <w:sz w:val="28"/>
        </w:rPr>
        <w:t>«___» _________ 20__ года ___________________________________________</w:t>
      </w:r>
      <w:r>
        <w:br/>
      </w:r>
      <w:r>
        <w:rPr>
          <w:rFonts w:ascii="Times New Roman"/>
          <w:b w:val="false"/>
          <w:i w:val="false"/>
          <w:color w:val="000000"/>
          <w:sz w:val="28"/>
        </w:rPr>
        <w:t>
                               (подпись лица принявшего документы)</w:t>
      </w:r>
    </w:p>
    <w:bookmarkStart w:name="z796" w:id="40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11 марта 2014 года № 217</w:t>
      </w:r>
    </w:p>
    <w:bookmarkEnd w:id="407"/>
    <w:bookmarkStart w:name="z797" w:id="408"/>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w:t>
      </w:r>
      <w:r>
        <w:br/>
      </w:r>
      <w:r>
        <w:rPr>
          <w:rFonts w:ascii="Times New Roman"/>
          <w:b/>
          <w:i w:val="false"/>
          <w:color w:val="000000"/>
        </w:rPr>
        <w:t>
Правительства Республики Казахстан</w:t>
      </w:r>
    </w:p>
    <w:bookmarkEnd w:id="408"/>
    <w:bookmarkStart w:name="z798" w:id="409"/>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2011 года № 393 «Об утверждении стандартов государственных услуг, оказываемых Министерством труда и социальной защиты населения Республики Казахстан» (САПП Республики Казахстан, 2011 г., № 31, ст. 389).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2011 г., № 32, ст. 391).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Пункт 18</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1 декабря 2011 года № 1427 «Об утверждении Правил регистрации внутренних мигрантов и внесении изменений в некоторые решения Правительства Республики Казахстан» (САПП Республики Казахстан, 2012 г., № 5, ст. 93). </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2012 года № 65 «О внесении изменений и дополнения в постановление Правительства Республики Казахстан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2012 г., № 24, ст. 333).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августа 2012 года № 1059 «О внесении изменений и дополнений в некоторые решения Правительства Республики Казахстан» (САПП Республики Казахстан, 2012 г., № 66, ст. 944).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Подпункт 2)</w:t>
      </w:r>
      <w:r>
        <w:rPr>
          <w:rFonts w:ascii="Times New Roman"/>
          <w:b w:val="false"/>
          <w:i w:val="false"/>
          <w:color w:val="000000"/>
          <w:sz w:val="28"/>
        </w:rPr>
        <w:t xml:space="preserve"> пункта 2 постановления Правительства Республики Казахстан от 31 августа 2012 года № 1128 «Об утверждении стандартов государственных услуг «Выдача справки по определению адреса объектов недвижимости на территории Республики Казахстан», «Выдача архитектурно-планировочного задания», «Выдача лицензии, переоформление, выдача дубликата лицензии на изыскательскую деятельность», «Выдача лицензии, переоформление, выдача дубликатов лицензии на деятельность по организации строительства жилых зданий за счет привлечения денег дольщиков» и внесении изменений в постановления Правительства Республики Казахстан от 7 октября 2010 года № 1036 «Об утверждении стандартов государственных услуг» и внесении дополнения в постановление Правительства Республики Казахстан от 20 июля 2010 года № 745» и от 7 апреля 2011 года № 394 «Об утверждении стандартов государственных услуг в сфере социальной защиты, оказываемых местными исполнительными органами» (САПП Республики Казахстан, 2012 г., № 68, ст. 990). </w:t>
      </w:r>
      <w:r>
        <w:br/>
      </w:r>
      <w:r>
        <w:rPr>
          <w:rFonts w:ascii="Times New Roman"/>
          <w:b w:val="false"/>
          <w:i w:val="false"/>
          <w:color w:val="000000"/>
          <w:sz w:val="28"/>
        </w:rPr>
        <w:t>
</w:t>
      </w:r>
      <w:r>
        <w:rPr>
          <w:rFonts w:ascii="Times New Roman"/>
          <w:b w:val="false"/>
          <w:i w:val="false"/>
          <w:color w:val="000000"/>
          <w:sz w:val="28"/>
        </w:rPr>
        <w:t xml:space="preserve">
      7. Пункт 4 изменений, которые вносятся в некоторые решения Правительства Республики Казахстан, утвержденных постановлением Правительства Республики «О внесении изменений в некоторые решения Правительства Республики Казахстан» (САПП Республики Казахстан, 2013 г., № 29, ст. 452).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Пункт 2</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30 апреля 2013 года № 435 «О внесении изменений в некоторые решения Правительства Республики Казахстан» (САПП Республики Казахстан, 2013 г., № 29, ст. 453). </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Пункт 9</w:t>
      </w:r>
      <w:r>
        <w:rPr>
          <w:rFonts w:ascii="Times New Roman"/>
          <w:b w:val="false"/>
          <w:i w:val="false"/>
          <w:color w:val="000000"/>
          <w:sz w:val="28"/>
        </w:rPr>
        <w:t xml:space="preserve">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18 октября 2013 года № 1115 «О внесении изменений и дополнений в некоторые решения Правительства Республики Казахстан». </w:t>
      </w:r>
    </w:p>
    <w:bookmarkEnd w:id="4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