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fcc35" w14:textId="c0fcc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2014 года № 208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путем разделения в установленном законодательством порядке государственное учреждение «Управление юстиции города Шымкент Департамента юстиции Южно-Казахстанской области Министерства юстиции Республики Казахстан» на государственные учреждения «Управление юстиции Аль-Фарабийского района города Шымкент Департамента юстиции Южно-Казахстанской области Министерства юстиции Республики Казахстан», «Управление юстиции Енбекшинского района города Шымкент Департамента юстиции Южно-Казахстанской области Министерства юстиции Республики Казахстан» и «Управление юстиции Абайского района города Шымкент Департамента юстиции Южно-Казахстанской области Министерства юстиции Республики Казахстан» (далее – учреждения) в пределах утвержденного лимита штатной численности.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финансирование учреждений осуществляется за счет и в пределах средств, предусмотренных в республиканском бюджете Министерству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утверждение положений учреждений и их государственную регистрацию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1120 «Вопросы Министерства юстиции Республики Казахстан» (САПП Республики Казахстан, 2004 г., № 41, ст. 532):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юстиции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органов, находящихся в ведении Министерства и его ведомств: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>. Министерство: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214,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214-1, 214-2, 214-3,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«214-1. Управление юстиции Аль-Фарабийского района города Шымкент Департамента юстиции Южно-Казахстанской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214-2. Управление юстиции Енбекшинского района города Шымкент Департамента юстиции Южно-Казахстанской области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214-3. Управление юстиции Абайского района города Шымкент Департамента юстиции Южно-Казахстанской области Министерства юстиции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