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4d7" w14:textId="85c6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индустрии и новых технологий Республики Казахстан в области обрабатывающей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2014 года № 202. Утратило силу постановлением Правительства Республики Казахстан от 6 декабря 2016 года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06.12.2016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РК от 29.09.2014 г. № 239-V ЗРК по вопросам разграничения полномочий между уровнями государственного управления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Министра по инвестициям и развитию РК от 30.04.2015 г. № 564;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и.о. Министра по инвестициям и развитию РК от 10.09.2015 г. № 906.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В соответствии с подпунктом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«О государственных услугах»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Утвердить прилагаемые: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стройиндустрии»;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«Регистрация и учет химической продукции»;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Казахстан».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№ 202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документа об условиях переработки товаров на/вне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и переработки для внутреннего</w:t>
      </w:r>
      <w:r>
        <w:br/>
      </w:r>
      <w:r>
        <w:rPr>
          <w:rFonts w:ascii="Times New Roman"/>
          <w:b/>
          <w:i w:val="false"/>
          <w:color w:val="000000"/>
        </w:rPr>
        <w:t>
потребления легкой, горно-металлургической, химической,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фармацевтической, деревообрабатывающей отраслях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
а также в машиностроении и стройиндустрии»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новых технологий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промышленности Министерства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www.egov.kz или веб-портал «Е-лицензирование» www.elicense.kz (далее - портал).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документов, а также при обращении на портал —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 - документ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 (далее - документ об условиях переработки).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документа об условиях переработки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часов до 18.30 часов, с перерывом на обед с 13.00 часов до 14.30 часов, кроме выходных и 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заполненное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совершение внешнеэкономической сделки, приложения и (или) дополнения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наименование и классификацию иностранных товаров и (или) товаров Таможенного союза и продуктов их переработки в соответствии с ТН ВЭД ТС, их количество и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расчета норм выхода продуктов переработки, включая операции по переработке товаров (основанных на технологическом процессе), способы их совершения, способы идентификации товаров, а также сроки по переработке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электронное заявление, заполненное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совершение внешнеэкономической сделки, приложения и (или) дополнения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наименование и классификацию иностранных товаров и (или) товаров Таможенного союза и продуктов их переработки в соответствии с ТН ВЭД ТС, их количество и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расчета норм выхода продуктов переработки, включая операции по переработке товаров (основанных на технологическом процессе), способах их совершения, способах идентификации товаров, а также сроков по переработке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 почте)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</w:t>
      </w:r>
      <w:r>
        <w:br/>
      </w:r>
      <w:r>
        <w:rPr>
          <w:rFonts w:ascii="Times New Roman"/>
          <w:b/>
          <w:i w:val="false"/>
          <w:color w:val="000000"/>
        </w:rPr>
        <w:t>
их должностных лиц, по вопросам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 04 75, 29 08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28 42, 29 90 86. Единый контакт-центр по вопросам оказания государственных услуг: 1414.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об условиях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товаров на/вне таможенной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и переработки для внутреннего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 легкой, горно-металлургической,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химической, фармацевтической, деревообрабатывающей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отраслях промышленности, а также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машиностроении и стройиндустрии»        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Документа об условиях переработки товаров на/вне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и переработки для внутреннего потребления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уполномоченного органа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(Ф.И.О.) лица, получающего Документ об условиях переработки)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Прошу выдать документ об условиях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переработки) (на/вне таможенной территории таможенного союза, для внутреннего 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Наименование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(для юридических лиц), ИИН, (для физических лиц,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лице (лицах), которое (которые) будет (будут)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совершать операции по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лица, адрес, БИН, (для юридических лиц), ИИН, (для физических лиц), банковские реквизиты)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товара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Код товара по ТН ВЭД ТС, его количество и стоимость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Сведения о документах, подтверждающих совершение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сделки, приложения и (или) дополнения к нему, или иного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намерения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Наименование и норма выхода продуктов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Операции по переработке товаров, способы их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Способ идентификации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Наименование классификации остатков и отходов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 ВЭД ТС, их количество 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Срок переработки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Замена эквивалентными/иностранными товарами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(если такая замена предполагается)**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Возможности дальнейшего коммерческого использования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Таможенные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которых предполагаются помещение товаров под таможенные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переработки и завершение этих таможенных процедур)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Прилагаемые документы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__ » 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 __ » __________ 20 __ г. Вх.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2014 года № 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а также в машиностроении и стройиндустрии»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а также в машиностроении и стройиндустрии»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промышленности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документов, а также при обращении на портал – 15 (пятнадцать)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 заключение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 химической фармацевтической деревообрабатывающей отраслях промышленности, а также в машиностроении и стройиндустрии (далее – заключение).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заключения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основе,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 с 9.00 часов до 18.30 часов, с перерывом на обед с 13.00 часов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получение заключения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совершение сделки, приложения и (или) дополнения к нему (контракт, договор) (заверенная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наименование и классификацию товаров и продуктов их промышленной переработки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уровне десяти знаков (заверенная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таблица расчета норм выхода продуктов промышленной переработки, включая операции по промышленной переработке товаров (основанных на технологическом процессе), способы их совершения, способы идентификации товаров, а также сроки по промышленной переработке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 налогового органа о том, что заявитель не признан бездействующим налогоплательщиком;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электронное заявление, заполненное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совершение сделки, приложения и (или) дополнения к нему (контракт, договор) (заверенную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документа, подтверждающего наименование и классификацию товаров и продуктов их промышленной переработки в соответствии с ТН ВЭД ТС на уровне десяти знаков (заверенную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таблица расчета норм выхода продуктов промышленной переработки, включая операции по промышленной переработке товаров (основанных на технологическом процессе), способах их совершенствования, способах идентификации товаров, а также сроков по промышленной переработке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 налогового органа о том, что заявитель не признан бездействующим налогоплательщиком.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центрального государственного органа,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лиц, по вопросам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 04 75, 29 08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интернет-ресурсе услугодателя: www.comprom.kz,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Контактные телефоны справочных служб по вопросам оказания государственной услуги: 8 (7172) 24 28 42, 29 90 86.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«Выдача заключения о подтверждении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 импортируемых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территории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Таможенного союза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к товарам, предназначенным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промышленной переработки в легкой,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горно-металлургической химической,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деревообрабатывающей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промышленности, а также в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машиностроении и стройиндустрии»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услугополуполучателя 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область, улица, № дома,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свидетельства о государственной регистрации, БИН, 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заключения о подтверждении отнесения импортируемых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к товарам, предназначенным для промышленной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12 июня 2001 года «О налогах и других обязательных платежах в бюджет» (Налоговый кодекс) и Правилами определения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2010 года № 1518 просим выдать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(подпись)                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2014 года № 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акта государственного контроля и оценки стоимости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вывозе с территории Республики Казахстан в страны, не входящие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 Таможенный союз драгоценных металлов (за исключением изделий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из них), лома и отходов драгоценных металлов, экспорт которых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осуществляется на основании лицензии (без лицензии)»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промышленности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документов, а также при обращении на портал – 5 (пять)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акт).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акта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основе,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 с 9.00 часов до 18.30 часов, с перерывом на обед с 13.00 часов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письмо – заявка для получения акта, в котором указывается наименование организации или данные индивидуального предпринимателя, юридический адрес и перечень прилагаемых документов, необходимых для осуществления государственного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контракта (договора, соглашения) на русском языке, в случае если контракт (договор, соглашение) на русском языке отсутствует, то к копии контракта (договора, соглашения) должен прилагаться скрепленный и заверенный заявителем перевод (с указанием должности и даты, подписью и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спецификация на товары, в которой указывается полный ассортимент в количественном и стоимостном выражении;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расчет стоимости товаров, по форме согласно Правилам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металлы, утвержденным постановлением Правительства Республики Казахстан от 16 августа 2011 года № 924;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имеющиеся сведения о ценах мирового рынка, обосновывающие принятый уровень контрактных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источник происхождения товаров (для субъектов добычи драгоценных металлов – копия контракта на права недропользования, для организаций, имеющих право осуществлять операции с драгоценными металлами, в соответствии с законодательством Республики Казахстан – копия договора на приобретение драгоценных металлов у субъекта добычи драгоценных металлов);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отказ Национального Банка Республики Казахстан от закупки аффинированного золота в слитках для пополнения золотовалютных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нормативно-техническая документация (ГОСТ, ОСТ, ТУ, установленные в Республике Казахстан) на вывозимые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контракта (договора, соглашения) на русском языке, в случае если контракт (договор, соглашение) на русском языке отсутствует, то к копии контракта (договора, соглашения) должен прилагаться скрепленный и заверенный заявителем перевод (с указанием должности и даты, подписью и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спецификация на товары, в котором указывается полный ассортимент в количественном и стоимостном выражении;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расчет стоимости товаров, по форме согласно Правилам ввоза на территорию Республики Казахстан из стран, не входящих в Таможенный союз, и вывоза с территории Республики Казахстан в эти страны драгоценных металлов и сырьевых товаров, содержащих драгоценные металлы, утвержденным постановлением Правительства Республики Казахстан от 16 августа 2011 года № 924;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имеющиеся сведения о ценах мирового рынка, обосновывающие принятый уровень контрактных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источник происхождения товаров (для субъектов добычи драгоценных металлов – копия контракта на права недропользования, для организаций, имеющих право осуществлять операции с драгоценными металлами, в соответствии с законодательством Республики Казахстан – копия договора на приобретение драгоценных металлов у субъекта добычи драгоценных металлов);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отказ Национального Банка Республики Казахстан от закупки аффинированного золота в слитках для пополнения золотовалютных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нормативно-техническая документация (ГОСТ, ОСТ, ТУ, установленные в Республике Казахстан) на вывозимые товары.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центрального государственного органа,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лиц, по вопросам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 04 75, 29 08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интернет-ресурсе услугодателя: www.comprom.kz,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Контактные телефоны справочных служб по вопросам оказания государственной услуги: 8 (7172) 24 28 42, 29 90 86.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2014 года № 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акта государственного контроля при ввозе на территорию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 из стран, не входящих в Таможенный союз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драгоценных металлов (за исключением изделий из них), лома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отходов драгоценных металлов, экспорт которых осуществляется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основании лицензии (без лицензии)»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промышленности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документов, а также при обращении на портал – 5 (пять)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оснований лицензии (без лицензии) (далее – акт).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акта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 с 9.00 часов до 18.30 часов, с перерывом на обед с 13.00 часов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письмо – заявка для получения акта, в котором указывается наименование организации или данные индивидуального предпринимателя, 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контракта (договора, соглашения) на русском языке, в случае если контракт (договор, соглашение) на русском языке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спецификация на товары, в котором указывается полный ассортимент в количественном и стоимостном выражении;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источник происхождения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контракта (договора, соглашения) на русском языке, в случае если контракт (договор, соглашение) на русском языке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спецификация на товары, в котором указывается полный ассортимент в количественном и стоимостном выражении;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документ, подтверждающий источник происхождения 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центрального государственного органа,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лиц, по вопросам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 04 75, 29 08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интернет-ресурсе услугодателя: www.comprom.kz,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Контактные телефоны справочных служб по вопросам оказания государственной услуги: 8 (7172) 24 28 42, 29 90 86.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2014 года № 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«Регистрация и учет химической продукции»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«Регистрация и учет химической продукции»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промышленности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документов, а также при обращении на портал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оказания государственной услуги – свидетельство о регистрации химической продукции (далее – свидетельство).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свидетельства на бумажном носителе результат оказания государственной услуги оформляются в электронном формате, распечатывается и заверяется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основе,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 с 9.00 часов до 18.30 часов, с перерывом на обед с 13.00 часов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регистрции: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регистрацию химической продукции по форме согласно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перерегистрации химической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на регистрацию химической продукции по форме согласно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паспорт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оригинал свидетельства о регистрации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регистрции: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с данными, соответствующими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перерегистрации химической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заявление с данными, соответствующими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стандарту,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паспорт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оригинал свидетельства о регистрации химической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(или) их должностных лиц по вопросам оказания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24-04-75, 29-08-48.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интернет-ресурсе услугодателя: www.comprom.kz,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Контактные телефоны справочных служб по вопросам оказания государственной услуги: 8 (7172) 24 51 30, 24 52 92.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стандарту государственной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«Регистрация и учет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продукции»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услугодателя)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услугополуполучателя государственной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область, 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услугополучателя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(№ свидетельства о гос.регистрации ЮЛ/ИП, БИН, 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свидетельства о 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 июля 2007 года № 302 «О безопасности химической продукции»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 и учета химической продукции, утвержденными постановлением Правительства Республики Казахстан от 11 июня 2008 года № 572 просим выдать свидетельство о регистрации (перерегистрации).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  (подпись)             (Ф.И.О. (в случае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2014 года № 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заключения об экономической нецелесообразности 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невозможности переработки сырьевых товаров, содержащих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драгоценные металлы, на территории Республики Казахстан»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промышленности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документов, а также при обращении на портал – 7 (семь)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 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(далее – заключение).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заключения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основе,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 с 9.00 часов до 18.30 часов, с перерывом на обед с 13.00 часов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письмо – заявка для получения заключения, с указанием наименования товара, его количества в единицах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внешнеторгового договора (контракта);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внешнеторгового договора (контракта).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центрального государственного органа,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лиц, по вопросам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 04 75, 29 08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интернет-ресурсе услугодателя: www.comprom.kz,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Контактные телефоны справочных служб по вопросам оказания государственной услуги: 8 (7172) 24 28 42, 29 90 86.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2014 года № 202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«Выдача заключения о возможности (невозможности)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экономической целесообразности (нецелесообразности)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промышленного извлечения драгоценных металлов из сырьевых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товаров в Республике Казахстан»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Государственная услуга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 (далее – государственная услуга).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Государственная услуга оказывается Комитетом промышленности Министерства (далее – услугодатель).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Прием документов и выдача результатов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веб-портал «электронного правительства» www.egov.kz (далее – портал).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4. Срок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с момента сдачи пакета документов, а также при обращении на портал – 7 (семь)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максимально допустимое время ожидания для сдачи пакета документов – 20 (двадцать)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максимально допустимое время обслуживания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Форма оказания государственной услуги: электронная (частично автоматизированная)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Результат государственной услуги –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– заключение).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обращения за получением заключения на бумажном носителе результат оказания государственной услуги оформляется в электронном формате, распечатывается и заверяется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Государственная услуга оказывается на бесплатной основе,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услугодателя – с понедельника по пятницу с 9.00 часов до 18.30 часов, с перерывом на обед с 13.00 часов до 14.30 часов, кроме выходных и праздничных дней, в соответствии с трудовым законодательством Республики Казахстан. Государственная услуга оказывается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портала – круглосуточно (за исключением технических перерывов в связи с проведением ремонтных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письмо – заявка для получения заключения, с указанием наименования товара, его количества в единицах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документ, подтверждающий право собственности на вывозимые сырьевые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внешнеторгового договора (контракта);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копия внешнеторгового договора (контракта).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 портале прием электронного запроса осуществляется в «личном кабинете» услугополучателя, документы представляются в виде электронных копий документов, удостоверенных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Сведения документов, удостоверяющих личность,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подаче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услугодателю (нарочно либо по почте)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центрального государственного органа, услугодателя и (или)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должностных лиц, по вопросам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Астана, проспект Кабанбай батыра, 32/1, здание «Транспорт Тауэр», кабинет № 2117, телефон: 8 (7172) 24 04 75, 29 08 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подается в письменной форме по почте либо нарочно через канцелярию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Информацию о порядке обжалования можно получить по телефону единого контакт-центра: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12. Адреса мест оказания государственной услуги размещены на интернет-ресурсе услугодателя: www.comprom.kz, раздел «Государственные услуги».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Контактные телефоны справочных служб по вопросам оказания государственной услуги: 8 (7172) 24 28 42, 29 90 86.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