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579" w14:textId="cd11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197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 строку, порядковый номер 21-149,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транспорта и коммуникаций Республики Казахстан» строку, порядковый номер 160-26 ТОО «Дара қызмет»,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