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0b86" w14:textId="f780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июля 2013 года № 747 "О создании единого накопительного пенсионного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2013 года № 747 «О создании единого накопительного пенсионного фонда» (САПП Республики Казахстан, 2013 г., № 42, ст. 628)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Комитету в установленном законодательством порядке принять необходимые меры, вытекающие из настоящего постановления.».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