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ea26" w14:textId="dcce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декабря 2013 года № 1299 "Об образовании Межведомственной комиссии для выработки предложений по обеспечению безопасности и правопорядка в период подготовки и проведения Международной специализированной выставки ЭКСПО - 2017 в городе Астане и 28-й зимней Всемирной универсиады - 2017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2014 года № 191. Утратило силу постановлением Правительства Республики Казахстан от 29 декабря 2016 года № 910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2013 года № 1299 «Об образовании Межведомственной комиссии для выработки предложений по обеспечению безопасности и правопорядка в период подготовки и проведения Международной специализированной выставки ЭКСПО – 2017 в городе Астане и 28-й зимней Всемирной универсиады – 2017 в городе Алматы»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для выработки предложений по обеспечению безопасности и правопорядка в период подготовки и проведения Международной специализированной выставки ЭКСПО – 2017 в городе Астане и 28-й зимней Всемирной универсиады – 2017 в городе Алматы, образованной указанным постановлением: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7"/>
        <w:gridCol w:w="958"/>
        <w:gridCol w:w="6885"/>
      </w:tblGrid>
      <w:tr>
        <w:trPr>
          <w:trHeight w:val="30" w:hRule="atLeast"/>
        </w:trPr>
        <w:tc>
          <w:tcPr>
            <w:tcW w:w="5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Исатая Бахтияровича</w:t>
            </w:r>
          </w:p>
        </w:tc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Директора Службы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разведки Республики Казахстан «Сырбар»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5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Тастанбека Кутжановича</w:t>
            </w:r>
          </w:p>
        </w:tc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 спорта и физической культуры</w:t>
            </w:r>
          </w:p>
        </w:tc>
      </w:tr>
      <w:tr>
        <w:trPr>
          <w:trHeight w:val="30" w:hRule="atLeast"/>
        </w:trPr>
        <w:tc>
          <w:tcPr>
            <w:tcW w:w="5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Бектурова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Азата Габбасовича</w:t>
            </w:r>
          </w:p>
        </w:tc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Ермегияева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Талгата Амангельдиевича</w:t>
            </w:r>
          </w:p>
        </w:tc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 компания «Астана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«ЭКСПО – 2017» (по согласованию)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Омарова Руслана Искаковича, Канагатова Елсияра Баймухамедовича, Пирметова Алишера Хабибулаевича.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