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00d1" w14:textId="5db0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жилищно-коммунального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2014 года № 185. Утратило силу постановлением Правительства Республики Казахстан от 23 декабря 2015 года № 1034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23.12.2015 </w:t>
      </w:r>
      <w:r>
        <w:rPr>
          <w:rFonts w:ascii="Times New Roman"/>
          <w:b w:val="false"/>
          <w:i w:val="false"/>
          <w:color w:val="ff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РК от 09.04.2015 г. № 319.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жилищной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2014 года № 185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«Назначение жилищной помощи»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«Назначение жилищной помощи»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регионального развития Республики Казахстан (далее -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Управлениями координации занятости и социальных программ городов Астаны и Алматы, отделами занятости и социальных программ районов, городов областного значения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-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www.egov.kz (далее - портал).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ЦОН, а также при обращении на портал - 10 (десять)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 сдачи пакета документов в ЦОН не входит в срок оказания государственной услуги, при этом услугодатель предоставляет результат оказания государственной услуги за день до окончания срока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максимальное допустимое время ожидания для сдачи пакета документов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- 15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уведомление о назначении жилищной помощи (далее - уведомление).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уведомления на бумажном носителе уведомление оформляется в электронном формате, распечатывается и заверяется печатью и подписью уполномоченного лица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оказания государственной услуги направляется услугополучателю в «личный кабинет» в форме электронного документа, удостоверенного электронной цифровой подписью (далее -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бесплатно физическим лицам: малообеспеченным семьям (гражданам), постоянно проживающим в данной местности, имеющим право на получение жилищной помощи (далее - услугополучатели).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ЦОНа - с понедельника по субботу с 9.00 до 20.00 часов, без перерыва на обед, кроме выходных и праздничных дней в соответствии с трудовым законодательством Республики Казахстан. Государственная услуга оказывается и порядке электронной очереди, без предварительной записи и ускоренного обслуживания, при желании услугополучателя, возможно «бронирование» электронной очереди посредством портала;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- круглосуточно (за исключением технических перерывов в связи с проведением ремонтных работ).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семьи, указанные в пунктах 1, 5, 6, 7, подпункте 2) пункта 8 и пункте 10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Порядок исчисления совокупного дохода семьи (гражданина Республики Казахстан), претендующей на получение жилищной помощи, </w:t>
      </w:r>
      <w:r>
        <w:rPr>
          <w:rFonts w:ascii="Times New Roman"/>
          <w:b w:val="false"/>
          <w:i w:val="false"/>
          <w:color w:val="000000"/>
          <w:sz w:val="28"/>
        </w:rPr>
        <w:t>определяется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документов, подтверждающих доходы семьи, указанные в пунктах 2, 3, 4, подпункте 1) пункта 8 и пункте 9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местожительства граждан, о зарегистрированных правах на жилище, работник ЦОНа получает из соответствующих государственных информационных систем в форме электронных данных,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ЦОНа получает письменное согласие услугополучателя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государственной услуги в указанный в ней срок, ЦОН обеспечивает его хранение в течение одного месяца, после чего передает их услугодателю для дальнейшего хранения по реестру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ЦОН за получением готовых документов по истечении одного месяца, ЦОН в течение одного рабочего дня делает запрос услугодателю. Услугодатель в течение одного рабочего дня направляет готовые документы в ЦОН, после чего ЦОН выдает готовые документы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подтверждающих доходы семьи,  указанные в пунктах 1,5,6, 7, подпункте 2) пункта 8 и пункте 10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на потребление коммунальных услуг; электронную копию квитанции-счета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документов, подтверждающие доходы семьи указанные в пунктах 2, 3, 4, подпункте 1) пункта 8 и пункте 9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место жительства граждан, о зарегистрированных правах на жилище, услугодатель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ЦОНе -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отчества, контактных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портал -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документов, работником ЦОНа выдается расписка об отказе в приеме документов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лиц, центров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центров обслуживания населения и (или) их работников по вопросам оказания государственных услуг: жалоба подается на имя руководителя услугодателя либо на имя руководителя соответствующего местного исполнительного органа областей, города республиканского значения, столицы, по адресам указанным на интернет-ресурсах - www.minregion.gov.kz и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соответствующего местного исполнительного органа областей,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соответствующего местного исполнительного органа областей, города республиканского значения, столицы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соответствующего местного исполнительного органа областей, города республиканского значения, столицы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ЦОНа направляется к руководителю ЦОНа по адресам и телефонам, указанным на интернет-ресурсе ЦОНа: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соответствующий местный исполнительный орган областей, города республиканского значения, столицы или ЦОНа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 или соответствующего местного исполнительного органа областей,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центры обслуживания населения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Услугополучателям, у которых в связи с состоянием здоровья отсутствует возможность личной явки в ЦОН, прием документов, необходимых для оказания государственной услуги, производится работником ЦОНа с выездом по месту жительства услугополучателя.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- www.minregion.gov.kz, раздел «Государственные услуги стандарты»;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 -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Услугополучатель имеет возможность получения государственной услуги е электронной форме через портал при условии наличия ЭЦП.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справочных служб услугодателя по вопросам оказания государственной услуги, а также единого контакт-центра по вопросам оказания государственных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услугодателя по вопросам оказания государственной услуги размещены на интернет-ресурсе услугодателя: www.minregion.gov.kz. Единый контакт-центр по вопросам оказания государственных услуг: 1414.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«Назначение жилищной помощи»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Руководителю Управления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(городов областного значения и г.г. Астаны и Алматы)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(города, района)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(фамилия, инициалы)</w:t>
      </w:r>
    </w:p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о назначении жилищной помощи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наличии), год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являющийся (аяся) собственником (нанимателем) жилья, № удостоверения личности, кем выдан 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моей семье в количестве ______________ человек,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проживающей по адресу: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жилищную помощь для возмещения затрат по оплате содержания жилища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потребленные жилищно-коммунальные услуги.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3467"/>
        <w:gridCol w:w="2814"/>
        <w:gridCol w:w="2588"/>
        <w:gridCol w:w="3608"/>
      </w:tblGrid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семьи заявителя Ф.И.О.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 рождения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Родственные отношения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статус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заявлению прилагаю необходимые документы в количестве _______ штук.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лицевого счета _______________, наименование банка 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« »   20 г.                       Подпись заявителя</w:t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«Назначение жилищной помощи»  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подтверждающих доходы семьи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5468"/>
        <w:gridCol w:w="6976"/>
      </w:tblGrid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Требование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получаемые в виде оплаты труда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заработной плате с места работы услугополучателя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получаемые социальными выплатами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не требуется, работник ЦОНа получает из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предпринимательской и других видов деятельности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не требуется, работник ЦОНа получает из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в виде алиментов на детей и других иждивенцев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не требуется, работник ЦОНа получает из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сдачи в аренду и продажи недвижимого имущества и транспортных средств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Объяснительная от услугополучателя в произвольной форме о сдаче в аренду и продаже недвижимого имущества и транспортных средств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в виде дарения, наследования недвижимого имущества, транспортных средств и другого имущества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договора купли-продажи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вознаграждений (интереса) по денежным вкладам и депозитам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сберегательных книжек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Стипендия учащихся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учащихся в высших учебных заведениях - предоставления справки не требуется, работник ЦОНа получает из соответствующих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учащихся в средних учебных заведениях - копия справки, подтверждающей доходы от стипендии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статуса безработного гражданина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не требуется, работник ЦОНа получает из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личного подсобного хозяйства - приусадебного хозяйства, включающего содержание скота и птицы, садоводство, огородничество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местного исполнительного органа о личном подсобном хозяйстве - приусадебном хозяйстве, включающем содержание скота и птицы, садоводство, огородничество</w:t>
            </w:r>
          </w:p>
        </w:tc>
      </w:tr>
    </w:tbl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ж.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«Назначение жилищной помощи»  </w:t>
      </w:r>
    </w:p>
    <w:bookmarkEnd w:id="14"/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</w:t>
      </w:r>
      <w:r>
        <w:br/>
      </w:r>
      <w:r>
        <w:rPr>
          <w:rFonts w:ascii="Times New Roman"/>
          <w:b/>
          <w:i w:val="false"/>
          <w:color w:val="000000"/>
        </w:rPr>
        <w:t>
отправки невостребованных документов в уполномоченный орган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подразделения РГП ЦОН: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 формирования реестра: 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2268"/>
        <w:gridCol w:w="2212"/>
        <w:gridCol w:w="2437"/>
        <w:gridCol w:w="1597"/>
        <w:gridCol w:w="1728"/>
        <w:gridCol w:w="2288"/>
      </w:tblGrid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предоставляемой услуги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приема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руемая дата выдачи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Перечень, передаваемых документов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Сдал ____________/____________/        Принял ___________/__________/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(ФИО ответственного лица)               (ФИО ответственного лица)</w:t>
      </w:r>
    </w:p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«Назначение жилищной помощи»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(Фамилия, имя, отчество при наличии (далее - ФИО),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(адрес услугополучателя)</w:t>
      </w:r>
    </w:p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Расписка об отказе в приеме документов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отдел № _ филиала РГП «Центр обслуживания населения» </w:t>
      </w:r>
      <w:r>
        <w:rPr>
          <w:rFonts w:ascii="Times New Roman"/>
          <w:b w:val="false"/>
          <w:i/>
          <w:color w:val="000000"/>
          <w:sz w:val="28"/>
        </w:rPr>
        <w:t>(указать адрес)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отказывает в приеме документов на оказание государственной услуги </w:t>
      </w:r>
      <w:r>
        <w:rPr>
          <w:rFonts w:ascii="Times New Roman"/>
          <w:b w:val="false"/>
          <w:i/>
          <w:color w:val="000000"/>
          <w:sz w:val="28"/>
        </w:rPr>
        <w:t>(указать наименование государственной услуги в соответствии со стандартом государственной услуги)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ФИО (работника ЦОН)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Исполнитель: Ф.И.О.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 »               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2014 года № 185 </w:t>
      </w:r>
    </w:p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«Постановка на учет и очередность, а также принятие местными</w:t>
      </w:r>
      <w:r>
        <w:br/>
      </w:r>
      <w:r>
        <w:rPr>
          <w:rFonts w:ascii="Times New Roman"/>
          <w:b/>
          <w:i w:val="false"/>
          <w:color w:val="000000"/>
        </w:rPr>
        <w:t>
исполнительными органами решения о предоставлении жилища</w:t>
      </w:r>
      <w:r>
        <w:br/>
      </w:r>
      <w:r>
        <w:rPr>
          <w:rFonts w:ascii="Times New Roman"/>
          <w:b/>
          <w:i w:val="false"/>
          <w:color w:val="000000"/>
        </w:rPr>
        <w:t>
гражданам, нуждающимся в жилище из государственного жилищного</w:t>
      </w:r>
      <w:r>
        <w:br/>
      </w:r>
      <w:r>
        <w:rPr>
          <w:rFonts w:ascii="Times New Roman"/>
          <w:b/>
          <w:i w:val="false"/>
          <w:color w:val="000000"/>
        </w:rPr>
        <w:t>
фонда или жилище, арендованном местным исполнительным органом в</w:t>
      </w:r>
      <w:r>
        <w:br/>
      </w:r>
      <w:r>
        <w:rPr>
          <w:rFonts w:ascii="Times New Roman"/>
          <w:b/>
          <w:i w:val="false"/>
          <w:color w:val="000000"/>
        </w:rPr>
        <w:t>
частном жилищном фонде»</w:t>
      </w:r>
    </w:p>
    <w:bookmarkEnd w:id="18"/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фонде иди жилище, арендованном местным исполнительным органом в частном жилищном фонде»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регионального развития Республики Казахстан (далее - Министерство).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местными исполнительными органами городов Астаны и Алматы, районов и городов областного значения {далее -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-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www.egov.kz (далее - портал).</w:t>
      </w:r>
    </w:p>
    <w:bookmarkEnd w:id="20"/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ЦОН, а также при обращении на портал - 30 (тридцать)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 сдачи пакета документов в ЦОН не входит в срок оказания государственной услуги, при этом услугодатель предоставляет результат оказания государственной услуги за день до окончания срока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максимальное допустимое время ожидания для сдачи пакета документов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- 15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уведомление о постановке на учет с указанием порядкового номера очереди (далее - уведомление)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местными исполнительными органами решения о предоставлении жилища гражданам, нуждающимся в жилище из государственного коммунального жилищного фонда или жилище, арендованном местным исполнительным органом в частном жилищном фонде,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 пользования жилищем из государственного жилищного фонда или жилищем, арендованном местным исполнительным органом в частном жилищном фонде, утвержденными постановлением Правительства Республики Казахстан от 1 декабря 2011 года № 1420 согласно спискам очередности.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уведомления на бумажном носителе уведомление оформляется в электронном формате, распечатывается и заверяется печатью и подписью уполномоченного лица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оказания государственной услуги направляется услугополучателю в «личный кабинет»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лицам: гражданам Республики Казахстан, постоянно проживающим в соответствующем населенном пункте (независимо от срока проживания), нуждающимся в жилище из коммунального жилищного фонда или жилище, арендованном местным исполнительным органом в частном жилищном фонде (далее - услугополучатели) и относящимся 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инвалидам и участникам Великой Отечественной войны;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детям-сиротам, детям, оставшимся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социально уязвимым слоям населения, указанным в подпунктах 2) -6), 8) - 12) части второй настоящего пункта, имеющим совокупный среднемесячный доход за последние двенадцать месяцев перед обращением о предоставлении жилища на каждого члена семьи ниже 3,1-кратного размера </w:t>
      </w:r>
      <w:r>
        <w:rPr>
          <w:rFonts w:ascii="Times New Roman"/>
          <w:b w:val="false"/>
          <w:i w:val="false"/>
          <w:color w:val="000000"/>
          <w:sz w:val="28"/>
        </w:rPr>
        <w:t>прожиточного минимума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установленного на соответствующий финансовый год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бюджете. Коэффициент 3,1-кратного размера прожиточного минимума не распространяется на детей-инвалидов;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государственным служащим, работникам бюджетных организаций, военнослужащим, кандидатам в космонавты, космонавтам, сотрудникам специальных государственных органов и лицам, занимающим государственные выборные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гражданам, единственное жилище которых признано аварийным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социально уязвимым слоям населения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инвалиды и участники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к инвалидам и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инвалиды 1 и 2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семьи, имеющие или воспитывающие детей-инвалидов;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страдающие тяжелыми формами некоторых хронических заболеваний,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списке заболеваний</w:t>
      </w:r>
      <w:r>
        <w:rPr>
          <w:rFonts w:ascii="Times New Roman"/>
          <w:b w:val="false"/>
          <w:i w:val="false"/>
          <w:color w:val="000000"/>
          <w:sz w:val="28"/>
        </w:rPr>
        <w:t>, утверждаемом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пенсионеры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лица, лишившиеся жилища в результате экологических бедствий, чрезвычайных ситуаций природного и техногенного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многодетные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неполные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признаются нуждающимися в жилище из государственного жилищного фонда,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они не имеют жилища на праве собственности на территории Республики Казахстан при постановке на учет и на момент предоставления жилища из коммунального жилищного фонда или жилищного фонда государственного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они не имеют жилища на праве собственности в данном населенном пункте при постановке на учет и на момент предоставления жилища из жилищного фонда государственного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они не имеют в постоянном пользовании в данном населенном пункте жилища из коммунального жилищного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жилище, в котором проживает семья, не отвечает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санитарным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техническим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смежных, неизолированных жилых помещениях проживают две и более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составе семьи имеются больные, страдающие тяжелыми формами некоторых хронических заболеваний (по </w:t>
      </w:r>
      <w:r>
        <w:rPr>
          <w:rFonts w:ascii="Times New Roman"/>
          <w:b w:val="false"/>
          <w:i w:val="false"/>
          <w:color w:val="000000"/>
          <w:sz w:val="28"/>
        </w:rPr>
        <w:t>списку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тяжелых форм некоторых хронических заболеваний), при которых совместное проживание с ними в одном помещении (квартире) становится невозможным.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ЦОНа - с понедельника по субботу с 9.00 до 20.00 часов, без перерыва на обед, кроме выходных и праздничных дней в соответствии с трудовым законодательством Республики Казахстан. Государственная услуга оказывается в порядке электронной очереди, без предварительной записи и ускоренного обслуживания, при желании услугополучателя, возможно «бронирование» электронной очереди посредством портала;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- круглосуточно (за исключением технических перерывов в связи с проведением ремонтных работ).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постановке на учет с указанием согласия на проверку местным исполнительным органом наличия или отсутствия у заявителя и постоянно проживающих с ним членов семьи в постоянном пользовании в данном населенном пункте жилища из коммунального жилищного фонда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либо паспорт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заключении (расторжении) брака (до 1 июня 2008 года), о смерти членов семьи (до 13 августа 2007 года), о рождении детей (до 13 августа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относящиеся к социально уязвимым слоям населения (за исключением детей-сирот, детей, оставшихся без попечения родителей, и детей-инвалидов), дополнительно представляют сведения о доходах за последние двенадцать месяцев перед обращением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относящиеся к категории государственных служащих, работники бюджетных организаций, военнослужащие, сотрудники специальных государственных органов и лица, занимающие государственные выборные должности, дополнительно представляют справку с места работы (службы). Кандидаты в космонавты, космонавты представляют документ, подтверждающий их статус, который присваивается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гражданами, единственное жилище которых признано аварийным, представляется соответствующая справка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жилище, в котором проживает семья, не отвечает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санитарным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техническим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требованиям, либо когда в смежных, неизолированных жилых помещениях проживают две и более семей, либо когда в составе семьи имеются больные, страдающие тяжелыми формами некоторых хронических </w:t>
      </w:r>
      <w:r>
        <w:rPr>
          <w:rFonts w:ascii="Times New Roman"/>
          <w:b w:val="false"/>
          <w:i w:val="false"/>
          <w:color w:val="000000"/>
          <w:sz w:val="28"/>
        </w:rPr>
        <w:t>заболеваний</w:t>
      </w:r>
      <w:r>
        <w:rPr>
          <w:rFonts w:ascii="Times New Roman"/>
          <w:b w:val="false"/>
          <w:i w:val="false"/>
          <w:color w:val="000000"/>
          <w:sz w:val="28"/>
        </w:rPr>
        <w:t>, при которых совместное проживание с ними и одном помещении (квартире) становится невозможным, заявители дополнительно представляют справку соответствующего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удостоверяющих личность, свидетельства о заключении или расторжении брака (после 1 июня 2008 года), о смерти (после 13 августа 2007 года), о рождении детей (после 13 августа 2007 года), справки о наличии или отсутствии жилища (по Республике Казахстан), принадлежащего им на праве собственности, адресной справки, решение суда о признании других лиц членами семьи услугополучателя, документов, подтверждающих принадлежность услугополучателя либо членов его семьи к социально уязвимым слоям населения, работник ЦОНа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ЦОНа получает письменное согласие услугополучателя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государственной услуги в указанный в ней срок, ЦОН обеспечивает его хранение в течение одного месяца, после чего передает их услугодателю для дальнейшего хранения по реестру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 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ЦОН за получением готовых документов по истечении одного месяца, ЦОН в течение одного рабочего дня делает запрос услугодателю. Услугодатель в течение одного рабочего дня направляет готовые документы в ЦОН, после чего ЦОН выдает готовые документы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 свидетельства о заключении (расторжении) брака (до 1 июня 2008 года), о смерти членов семьи (до 13 августа 2007 года) о рождении детей (до 13 августа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справки с места работы (службы) граждан, относящихся к категории государственных служащих, работников бюджетных организаций, военнослужащих, сотрудникам специальных государственных органов и лиц, занимающих государственные выборные должности. Кандидаты в космонавты, космонавты предоставляют электронную копию документа, подтверждающего их статус, который присваивается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заключения об аварийном состоянии дома (выдается уполномоченными лицензиатами) для граждан, единственное жилище которых признано аварийным;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жилище, в котором проживает семья, не отвечает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санитарным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техническим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требованиям, либо когда в смежных, неизолированных жилых помещениях проживают две и более семей, либо когда в составе семьи имеются больные, страдающие тяжелыми формами некоторых хронических </w:t>
      </w:r>
      <w:r>
        <w:rPr>
          <w:rFonts w:ascii="Times New Roman"/>
          <w:b w:val="false"/>
          <w:i w:val="false"/>
          <w:color w:val="000000"/>
          <w:sz w:val="28"/>
        </w:rPr>
        <w:t>заболеваний</w:t>
      </w:r>
      <w:r>
        <w:rPr>
          <w:rFonts w:ascii="Times New Roman"/>
          <w:b w:val="false"/>
          <w:i w:val="false"/>
          <w:color w:val="000000"/>
          <w:sz w:val="28"/>
        </w:rPr>
        <w:t>, при которых совместное проживание с ними в одном помещении (квартире) становится невозможным, услугополучатели дополнительно представляют электронную копию справки соответствующего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относящиеся к таким социально уязвимым слоям населения, как оралманы; лица, лишившиеся жилища в результате экологических бедствий, чрезвычайных ситуаций природного и техногенного характера; семьи лиц, погибших (умерших) при исполнении государственных или общественных обязанностей, воинской службы, подготовке или осуществлении полета в космическое пространство, спасании человеческой жизни, охране правопорядка, дополнительно предоставляют электронную копию документа, подтверждающего принадлежность заявителя (семьи) к социально уязвимым слоям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удостоверяющих личность, свидетельство о заключении или расторжении брака (после 1 июня 2008 года), о смерти (после 13 августа 2007 года), о рождении детей (после 13 августа 2007 года), справки о наличии или отсутствии жилища, принадлежащего им на праве собственности, адресная справка, решение суда о признании других лиц членами семьи услугополучателя, сведения документов, подтверждающих принадлежность услугополучателя либо членов его семьи к социально уязвимым слоям населения, являющиеся государственными электронными информационными ресурсами, услугодатель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ЦОНе -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отчества, контактных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портал -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является установление, что гражданин стал нуждающимся в результате преднамеренного ухудшения своих жилищных условий в течение последних нити лет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обмена жилого помещения;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отчуждения пригодного для проживания жилища, принадлежавшего  на праве собственности, независимо от того, в том же или другом населенном пункте Республики Казахстан оно находилось, кроме случаев,  когда жилище приобретено местным исполнительным органом при неспособности залогодателя - гражданина Республики Казахстан, единственное жилище которого приобреталось по долгосрочным льготным жилищным кредитам, полученным в соответствии с законодательством Республики Казахстан, исполнять обязательства по ипотечному жилищному займу;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разрушения или порчи жилища по его вине;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выезда из жилища, при проживании в котором он не был нуждающимся в жилище из государственного жилищного фонда или жилище, арендованном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вселения других лиц, кроме супруга, несовершеннолетних и нетрудоспособных детей, а также нетрудоспособных родителей.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ЦОНа отказывает в приеме заявления и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22"/>
    <w:bookmarkStart w:name="z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уолугодателя и (или) его должностных лиц, центров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центров обслуживания населения и (или) их работников по вопросам оказания государственных услуг: жалоба подается на имя руководителя услугодателя либо на имя руководителя соответствующего местного исполнительного органа областей, города республиканского значения, столицы, по адресам, указанным на интернет-ресурсах - www.minregion.gov.kz и www.сon.qov.kz.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соответствующего местного исполнительного органа областей,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соответствующего местного исполнительного органа областей, города республиканского значения, столицы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соответствующего местного исполнительного органа областей, города республиканского значения, столицы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ЦОНа направляется к руководителю ЦОНа по адресам и телефонам, указанным на интернет-ресурсе ЦОНа: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соответствующий местный исполнительный орган областей, города республиканского значения, столицы или ЦОНа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 или соответствующего местного исполнительного органа областей,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24"/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центры обслуживания населения</w:t>
      </w:r>
    </w:p>
    <w:bookmarkEnd w:id="25"/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у которых в связи с состоянием здоровья отсутствует возможность личной явки в ЦОН, прием документов, необходимых для оказания государственной услуги, производится работником ЦОНа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интернет-рecуpcax: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- www.minregion.gov.kz, раздел «Государственные услуги стандарты»;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ЦОНа - www.con.gov.kz.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  доступа посредством «личного кабинета» портала, справочных служб услугодателя по вопросам оказания государственной услуги,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услугодателя по вопросам оказания государственной услуги размещены на интернет-ресурсе услугодателя: www.minregion.gov.kz. Единый контакт-центр по вопросам оказания государственных услуг: 1414.</w:t>
      </w:r>
    </w:p>
    <w:bookmarkEnd w:id="26"/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«Постановка на учет и очередность, 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также принятие местными исполнительными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органами решения о предоставлении жилища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гражданам, нуждающимся в жилище из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жилищного фонда или жилище,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арендованном 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частном жилищном фонде»      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Руководителю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городов Астаны и Алматы,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районов и городов областного 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гражданина(ки)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(ей) по адресу _________</w:t>
      </w:r>
    </w:p>
    <w:bookmarkStart w:name="z5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поставить меня на учет для предоставления жилища из государственного жилищного фонда/жилища, арендованного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возражаю против проверки наличия или отсутствия у меня и постоянно проживающих со мной членов семьи в постоянном пользовании в данном населенном пункте жилища из коммунального жилищного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(дата, подпись)</w:t>
      </w:r>
    </w:p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«Постановка на учет и очередность, 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также принятие местными исполнительными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органами решения о предоставлении жилища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гражданам, нуждающимся в жилище из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жилищного фонда или жилище,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арендованном 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частном жилищном фонде»          </w:t>
      </w:r>
    </w:p>
    <w:bookmarkEnd w:id="29"/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Реестр отправки невостребованных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 уполномоченный орган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подразделения РГП ЦОН: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 формирования реестра: 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266"/>
        <w:gridCol w:w="2210"/>
        <w:gridCol w:w="2455"/>
        <w:gridCol w:w="1608"/>
        <w:gridCol w:w="1759"/>
        <w:gridCol w:w="2229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предоставляемой услуги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приема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дата выдачи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Перечень, передаваемых документов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__________/___________/           Принял _________/___________/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{ФИО ответственного лица)              (ФИО ответственного лица)</w:t>
      </w:r>
    </w:p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«Постановка на учет и очередность, 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также принятие местными исполнительными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органами решения о предоставлении жилища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гражданам, нуждающимся в жилище из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жилищного фонда или жилище,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арендованном 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частном жилищном фонде»       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(Фамилия, имя, отчество (при наличии) (далее - ФИО)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(адрес услугополучателя)</w:t>
      </w:r>
    </w:p>
    <w:bookmarkStart w:name="z6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Расписка</w:t>
      </w:r>
      <w:r>
        <w:br/>
      </w:r>
      <w:r>
        <w:rPr>
          <w:rFonts w:ascii="Times New Roman"/>
          <w:b/>
          <w:i w:val="false"/>
          <w:color w:val="000000"/>
        </w:rPr>
        <w:t>
об отказе в приеме документов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отдел № __ филиала РГП «Центр обслуживания населения» </w:t>
      </w:r>
      <w:r>
        <w:rPr>
          <w:rFonts w:ascii="Times New Roman"/>
          <w:b w:val="false"/>
          <w:i/>
          <w:color w:val="000000"/>
          <w:sz w:val="28"/>
        </w:rPr>
        <w:t>(указать адрес)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отказывает в приеме документов на оказание государственной услуги </w:t>
      </w:r>
      <w:r>
        <w:rPr>
          <w:rFonts w:ascii="Times New Roman"/>
          <w:b w:val="false"/>
          <w:i/>
          <w:color w:val="000000"/>
          <w:sz w:val="28"/>
        </w:rPr>
        <w:t>(указать наименование государственной услуги в соответствии со стандартом государственной услуги)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ФИО (работника ЦОН)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Исполнитель: Ф.И.О.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 » 20 год</w:t>
      </w:r>
    </w:p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2014 года № 185</w:t>
      </w:r>
    </w:p>
    <w:bookmarkEnd w:id="33"/>
    <w:bookmarkStart w:name="z6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34"/>
    <w:bookmarkStart w:name="z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2010 года № 76 «Об утверждении стандарта государственной услуги «Постановка на учет и очередность граждан, нуждающихся и жилище из государственного жилищного фонда или жилище, арендованном местным исполнительным органом в честном жилищном фонде» (CAПП Республики Казахстан, 2010 г., № 11-12, от. 120).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(САПП Республики Казахстан, 2011 г., № 32, ст. 391).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 декабря 2011 года № 1427 «Об утверждении Правил регистрации внутренних мигрантов и внесении изменений в некоторые решения Правительства Республики Казахстан» (САПП Республики Казахстан, 2012 г,, № 5, от. 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31 августа 2012 года № 1128 «Об утверждении стандартов государственных услуг «Выдача справки по определению адреса объектов недвижимости на территории Республики Казахстан», «Выдача архитектурно-планировочного задания», «Выдача лицензии, переоформление, выдача дубликата лицензии на изыскательскую деятельность», «Выдача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дольщиков» и внесении изменений в постановления Правительства Республики Казахстан от 7 октября 2010 года № 1036 «Об утверждении стандартов государственных услуг и внесении дополнения в постановление Правительства Республики Казахстан от 20 июля 2010 года № 745» и от 7 апреля 2011 года № 394 «Об утверждении стандартов государственных услуг в сфере социальной защиты, оказываемых местными исполнительными органами» (САПП Республики Казахстан, 2012 г., № 68, ст. 990).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1131 «О внесении изменений в постановление Правительства Республики Казахстан от 8 февраля 2010 года № 76 «Об утверждении стандарта оказания государственной услуги «Постановка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 в местном исполнительном органе района (города областного значения), города республиканского значения, столицы» (САПП Республики Казахстан, 2012 г., № 68, ст. 993).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