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a314" w14:textId="262a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архивного 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183. Утратило силу постановлением Правительства Республики Казахстан от 23 июля 2015 года № 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«Апостилирование архивных справок и копий архивных документов, исходящих из государственных архивов Республики Казахстан и направляемых за рубеж».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183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архивных справок»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архивных справок»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информации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информации и архивов Министерства, местными исполнительными органами, государственным учреждением «Национальный архив Республики Казахстан», центральными государственными архивами, государственными архивами областей, городов, районов и их филиалами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www.e.gov.kz (далее – портал).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ЦОН, а также при обращении на портал – 15 (пятнадцать)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тридцать календарных дней, о чем сообщается услугополучателю в течение 3 (трех) рабочих дней со дня регистрации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услугодателя, в ЦОНе – выдача архивных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готовности архивных справок.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 на основании архивных документов по вопросам социально-правового характера: подтверждение трудового стажа и размера заработной платы, возраста, образования и квалификации, награждения государственными и ведомственными наградами, перечисления пенсионных взносов и социальных отчислений, присвоения ученых степеней и званий, нахождения на излечении, в местах заключения, эвакуации и реабилитации, в зонах экологического бедствия, о насильственном угоне и репатриации, актов гражданского состояния, имущественных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размещен на интернет-ресурсе Министерства: www.mki.gov.kz, в разделе «Государственные услуги».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включительно, с 9.00 до 20.00 часов без перерыва на обед,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Государственная услуга оказывается в порядке «электронной очереди» без ускоренного обслуживания, при желании услугополучателя, возможно «бронирование»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перерывов, связанных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и (или) документ, удостоверяющий полномочия доверенного лица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заполненное заявление в произвольной форме, с указанием сведений, которые необходимо подтвердить для услугополучателя, а также ИИНа, почтового адреса, контактного телефона;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и (или) документ, удостоверяющий полномочия доверенного лица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заполненное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обязательным указанием сведений, которые необходимо подтвердить для услугополучателя, а также ИИНа, почтового адреса, контактного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работник ЦОНа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готового результата государственной услуги осуществляется его работником на основании расписки, при предъявлении документа, удостоверяющего личность и (или) документа, удостоверяющего полномочия доверенного лица (для идентификации личности услугополучателя или доверенного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ЦОН обеспечивает его хранение в течение одного месяца, после чего передает его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Невостребованный готовый результат государственной услуги в течении трех рабочих дней направляется услугополучателю посредством почтовой связи по указанному в заявлении адресу;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работник услугодателя получает посредством портала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документов, согласно перечню, предусмотренному настоящим стандартом государственной услуги, работник ЦОНа отказывает в приеме документов и выдает расписку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ЦОНов и (или) их работников по вопросам оказания государственных услуг: жалоба подается на имя руководителя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улица Орынбор, дом № 8, здание «Дом министерств», 15 подъезд, кабинет № 314, телефон 8 (7172) 74-01-27.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в электронном виде, либо нарочно через канцелярию услугодателя, или Министерства, по адресам, указанным на интернет-ресурсе: www.mki.gov.kz,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Министертсва, и выдача талона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ЦОНа направляется к руководителю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www.mki.gov.kz,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www.mki.gov.kz, раздел «Государственные услуги». Единый контакт-центр по вопросам оказания государственных услуг: 1414.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архивных справок»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улугодателя)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 руководителя)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 услугополучателя)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использование сведений, составляющих охраняемую законом тайну, содержащихся в информационных системах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          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                                         (дата)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архивных справок»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либо наименование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услугополучателя)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_____ филиала РГП «Центр обслуживания населения» (указать адрес) отказывает в приеме документов на оказание государственной услуги «Выдача архивных справок»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(работника ЦОН)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 __ г.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183  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архивных справок и копий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>
исходящих из государственных архивов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направляемых за рубеж»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«Апостилирование архивных справок и копий архивных документов, исходящих из государственных архивов Республики Казахстан и направляемых за рубеж»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информации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информации и архивов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www.e.gov.kz (далее – портал).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 – до 20 календарных дней (в зависимости от расстояния месторасположения ЦОНа).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услугодателя, в ЦОНе – проставление </w:t>
      </w:r>
      <w:r>
        <w:rPr>
          <w:rFonts w:ascii="Times New Roman"/>
          <w:b w:val="false"/>
          <w:i w:val="false"/>
          <w:color w:val="000000"/>
          <w:sz w:val="28"/>
        </w:rPr>
        <w:t>штампа апостиля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архивных справках и (или) копиях архивных документов, исходящих из государственных архивов Республики Казахстан и направляемых за рубеж;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готовности проставления штампа апостиля на архивных справках и (или) копиях архивных документов, исходящих из государственных архивов Республики Казахстан и направляемых за рубеж.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услугополучатель), выражающейся в оплате в бюджет государственной пошлины в размере 50 % от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проставление штампа апостиля на архивных справках и (или) копиях архивных документов, исходящих из государственных архивов Республики Казахстан и направляемых за рубеж,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за оказание государственной услуги оплачивается через банки или организации, осуществляющие отдельные виды банковских операций, которыми выдается документ (квитанция или платежное поручение, подтверждающий размер и дату оплаты) об оплате в бюджет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оказание государственной услуги через портал, оплата может осуществляться через платежный шлюз «электронного правительства» (далее – ПШЭП), а также через банки или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включительно, с 9.00 до 20.00 часов без перерыва на обед,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«электронной очереди» без ускоренного обслуживания, при желании услугополучателя возможно «бронирование»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перерывов, связанных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услугополучателя и (или) документ, удостоверяющий полномочия доверенного лица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архивную справку и (или) копии архивных документов, выданных государственным архивом, на которые проставляется штамп апостиля, с сопроводительным письмом государственного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услугополучателя и (или) документ, удостоверяющий полномочия доверенного лица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заполненное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указанием контактных данных услугополучателя (почтовый адрес, телефон);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архивную справку и (или) копии архивных документов, выданных государственным архивом, на которые проставляется штамп апостиля, с сопроводительным письмом государственного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работник ЦОНа получает из соответствующих государственных информационных систем в форме электронных данных, удостоверенных электронной цифровой подписью (далее –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готового результата государственной услуги осуществляется его работником на основании расписки, при предъявлении документа, удостоверяющего личность и (или) документа, удостоверяющего полномочия доверенного лица (для идентификации личности услугополучателя или доверенного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ЦОН обеспечивает его хранение в течение одного месяца, после чего передает его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Невостребованный готовый результат государственной услуги в течении трех рабочих дней направляется услугополучателю посредством почтовой связи по указанному в заявлении адресу;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 или доверенного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архивной справки и (или) архивных документов, выданных государственным архивом, с сопроводительным письмом государственного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государственной пошлины в форме электронной копии (за исключением случаев оплаты через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об оплате государственной пошлины (в случае оплаты через ПШЭП), работник услугодателя получает посредством портала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документов, согласно перечню, предусмотренному настоящим стандартом государственной услуги, работник ЦОНа отказывает в приеме документов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9"/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ЦОНов и (или) их работников по вопросам оказания государственных услуг: жалоба подается на имя руководителя услугодателя по адресу: 010000, город Астана, улица Орынбор, дом № 8, здание «Дом министерств», 15 подъезд, кабинет № 225, телефон 8 (7172) 74-02-51, либо на имя руководителя Министерства по адресу: 010000, город Астана, улица Орынбор, дом № 8, здание «Дом министерств», 15 подъезд, кабинет № 314, телефон 8 (7172) 74-01-27.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в электронном виде, либо нарочно через канцелярию услугодателя, или Министерства, в рабочие дни, с понедельника по пятницу включительно, с 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и выдача талона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ЦОНа направляется к руководителю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Министерства, услугодателя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010000, город Астана, улица Орынбор, дом № 8, здание «Дом министерств», 15 подъезд, кабинет № 215;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размещены на интернет-ресурсе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74-05-29, 74-04-87. Единый контакт-центр по вопросам оказания государственных услуг: 1414.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«Апостилирование архивных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копий архивных документов,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архивов Республики Казахстан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направляемых за рубеж»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улугодателя)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 руководителя)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 услугополучателя)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использование сведений, составляющих охраняемую законом тайну, содержащихся в информационных системах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          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                                         (дата)</w:t>
      </w:r>
    </w:p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«Апостилирование архивных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копий архивных документов,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архивов Республики Казахстан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направляемых за рубеж»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либо наименование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_____ филиала РГП «Центр обслуживания населения» (указать адрес) отказывает в приеме документов на оказание государственной услуги «Выдача архивных справок»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(работника ЦОН)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 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