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3d95" w14:textId="1cb3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1522 "Об образовании Комиссии по промышленному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178.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1522 "Об образовании Комиссии по промышленному развитию Республики Казахстан"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промышленному развитию Республики Казахстан, образованный указанным постановлением: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8"/>
        <w:gridCol w:w="2179"/>
        <w:gridCol w:w="8583"/>
      </w:tblGrid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Берика Темиргалиевича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Департамента стратегического планирования Министерства индустрии и новых технологий Республики Казахстан, секретарь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83"/>
        <w:gridCol w:w="2114"/>
        <w:gridCol w:w="8303"/>
      </w:tblGrid>
      <w:tr>
        <w:trPr>
          <w:trHeight w:val="30" w:hRule="atLeast"/>
        </w:trPr>
        <w:tc>
          <w:tcPr>
            <w:tcW w:w="1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новых технологий Республики Казахстан, секретарь"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3"/>
        <w:gridCol w:w="2227"/>
        <w:gridCol w:w="8090"/>
      </w:tblGrid>
      <w:tr>
        <w:trPr>
          <w:trHeight w:val="30" w:hRule="atLeast"/>
        </w:trPr>
        <w:tc>
          <w:tcPr>
            <w:tcW w:w="1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новых технологий Республики Казахстан".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