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74fa" w14:textId="3417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услуг, оказываемых Министерством индустрии и новых технологий, в области технического регулирования и метрологии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2014 года № 175. Утратило силу постановлением Правительства Республики Казахстан от 29 декабря 2016 года № 901.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силу, за исключением </w:t>
      </w:r>
      <w:r>
        <w:rPr>
          <w:rFonts w:ascii="Times New Roman"/>
          <w:b w:val="false"/>
          <w:i w:val="false"/>
          <w:color w:val="ff0000"/>
          <w:sz w:val="28"/>
        </w:rPr>
        <w:t>подпункта 3)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пункта 1 постановлением Правительства РК от 25.12.2015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РЦПИ.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РК от 29.09.2014 г. № 239-V ЗРК по вопросам разграничения полномочий между уровнями государственного управления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и.о. Министра по инвестициям и развитию РК от 26.06.2015 г. № 730.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 соответствии с подпунктом 3)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подпунктом 11)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15 апреля 2013 года «О государственных услугах» Правительство Республики Казахстан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ПОСТАНОВЛЯЕТ: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1. Утвердить прилагаемые: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 «Выдача сертификата об утверждении типа средств измерений»;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 «Выдача сертификата о метрологической аттестации»;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29.12.2016  </w:t>
      </w:r>
      <w:r>
        <w:rPr>
          <w:rFonts w:ascii="Times New Roman"/>
          <w:b w:val="false"/>
          <w:i w:val="false"/>
          <w:color w:val="00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4)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 «Выдача лицензии, переоформление, выдача дубликатов лицензии для изготовления Государственного флага Республики Казахстан и Государственного герба Республики Казахстан»;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 «Учет международных, региональных стандартов и стандартов иностранных государств, стандартов организаций, классификаторов технико-экономической информации, правил, норм и рекомендаций иностранных государств по стандартизации, подтверждению соответствия и аккредитации, применяемых на территории Республики Казахстан»;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 «Согласование нормативных документов по осуществлению деятельности метрологических служб органов государственного управления, физических и юридических лиц».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Признать утратившими силу: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августа 2012 года № 1129 «Об утверждении стандартов государственных услуг, оказываемых Министерством индустрии и новых технологий, в области технического регулирования и метрологии» (САПП Республики Казахстан, 2012 г., № 68, ст. 991);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7 июня 2013 года № 587 «О внесении изменений в постановления Правительства Республики Казахстан от 20 июля 2010 года № 745 «Об утверждении реестра государственных услуг, оказываемых физическим и юридическим лицам» и от 31 августа 2012 года № 1129 «Об утверждении стандартов государственных услуг, оказываемых Министерством индустрии и новых технологий Республики Казахстан, в области технического регулирования и метрологии» (САПП Республики Казахстан, 2010 г., № 44, ст. 401).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                       С. Ахметов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4 марта 2014 года № 175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«Выдача сертификата об утверждении типа средств измерений» 1. Общие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Государственная услуга «Выдача сертификата об утверждении типа средств измерений» (далее – государственная услуга).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Государственная услуга оказывается Комитетом технического регулирования и метрологии Министерства (далее – услугодатель).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Прием документов и выдача результатов государственной услуги осуществляются через канцелярию услугодателя.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Порядок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4. Срок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с момента сдачи пакета документов услугодателю – 20 (двадцать)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максимально допустимое время ожидания для сдачи пакета документов – 20 (двадцать)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максимально допустимое время обслуживания – 15 (пятнадцать)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5. Форма оказания государственной услуги: бумажная.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6. Результат государственной услуги – выдача сертификата об утверждении типа средств измерений.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Форма предоставления результата оказания государственной услуги: бумажная.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7. Государственная услуга оказывается на бесплатной основе физическим и юридическим лицам (далее – услугополучатель).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8. График работы услугодателя – с понедельника по пятницу с 9.00 до 18.30 часов, с перерывом на обед с 13.00 до 14.30 часов, кроме выходных и праздничных дней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заявление по форме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2) акт испытаний с приложением ведомости соответствия и протоколов испытаний, утвержденный государственным научно-метрологическим центром в соответствии с СТ РК 2.21 – 2007 «ГСИ РК. Порядок проведения испытаний и утверждения типа средств измерений» (далее – СТ РК 2.21-2007);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3) программа испытаний, утвержденная государственным научно-метрологическим центром в соответствии с СТ РК 2.6 – 2003 «ГСИ РК. Программы испытаний для целей утверждения типа средств измерений. Основные положения»;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4) методика поверки, утвержденная государственным научно-метрологическим центром в соответствии с СТ РК 2.63 – 2003 «ГСИ РК. Методики поверки средств измерений. Порядок разработки, утверждения и применения»;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5) проект описания типа средств измерений по форме в соответствии с приложением Д к СТ РК 2.21 – 2007 с фотографиями общего вида 13х18 или 18х24 в двух экземплярах;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6) комплект документации фирмы – производителя, содержащий полные технические и метрологические характеристики средства измерений, который предоставляется на государственном и русском языках;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7) письмо получателя о допустимости опубликования описания типа в открытой печати;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8) сведения об обеспеченности средств измерений в процессе их эксплуатации в Республике Казахстан средствами поверки, а также сведения о предприятиях и организациях, которые будут осуществлять их сервисное обслуживание и ремонт.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Порядок обжалования решений, действий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(бездействия) центральных государственных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органов, услугодателя и (или) их должностных лиц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по вопросам оказания государственных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10. Обжалование решений, действий (бездействий) Министерства,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батыра, 32/1, здание «Transporttower», кабинет № 2117, телефон: 8 (7172) 24-04-75, 29-08-48.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Жалобы принимаются в письменной форме по почте либо нарочно через канцелярию услугодателя или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услугодателя, или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11. В случае несогласия с результатами оказанной государственной услуги услугополучатель имеет право обратиться в суд в установленном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порядке.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Иные требования с учетом особенностей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12. Адреса мест оказания государственной услуги размещены на интернет ресурсе услугодателя: www.memst.kz, раздел «Государственные услуги».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13.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14. Контактные телефоны справочных служб по вопросам оказания государственной услуги: 8 (7172) 79-34-32, 79-32-85. Единый контакт-центр по вопросам оказания государственных услуг: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стандарту государственной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«Выдача сертификата об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типа средств измерений»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                    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   для получения сертификата 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              типа средств измерений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 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 (полное 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(полное наименование юридического или Ф.И.О. физического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Прошу выдать сертификат об утверждении типа на следующее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измерений:__________________________________________________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 (наименование и обозначение средства измерений)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(наименование производителя, страны происхождения)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Приложение: 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 (наименование приложенных документов)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Гарантируем в течение срока действия сертификата 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 средств измерений соответствие произведенных или ввезенных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измерений утвержденному типу.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Руководитель/физическое лицо           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4 марта 2014 года № 175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«Выдача сертификата о метрологической аттестации» 1. Общие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Государственная услуга «Выдача сертификата о метрологической аттестации» (далее – государственная услуга).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Государственная услуга оказывается Республиканским государственным предприятием на праве хозяйственного ведения «Казахстанский институт метрологии (КазИнМетр)» Комитета технического регулирования и метрологии Министерства (далее – услугодатель).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Прием документов и выдача результатов государственной услуги осуществляются через канцелярию услугодателя.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Порядок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4. Срок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с момента сдачи пакета документов услугодателю – 20 (двадцать)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максимально допустимое время ожидания для сдачи пакета документов – 20 (двадцать)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максимально допустимое время обслуживания – 15 (пятнадцать)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5. Форма оказания государственной услуги: бумажная.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6. Результат государственной услуги – выдача сертификата о метрологической аттестации средств измерений.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Форма предоставления результата оказания государственной услуги: бумажная.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 Государственная услуга оказывается на платной основе физическим и юридическим лицам (далее – услугополучатель). Стоимость оказания государственной услуги составляет 0, 35 месячного расчетного показателя, согласно Прейскуранту цен, утвержденному руководителем услугодателя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 марта 2011 года «О государственном имуществе».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Оплата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8. График работы услугодателя – с понедельника по пятницу с 9.00 до 18.30 часов, с перерывом на обед с 13.00 до 14.30 часов, кроме выходных и праздничных дней,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заявление на выдачу сертификата о метрологической аттестации средств измерений по форме,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техническое задание на разработку средства измерений или заменяющий его документ, содержащие требования к средству измерений и техническим условиям (если предусмотрена их разработка);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комплект документации фирмы – производителя, содержащий полные технические и метрологические характеристики средства измерений, на государственном и русском языках;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протокол экспериментальных исследований с положительными результатами;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 утвержденный документ на методику поверки средства измерений (при отсутствии методики поверки в эксплуатационных документах);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6) утвержденную программу метрологической аттестации;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7) сертификаты о поверке средств измерений, примененных при экспериментальных исследованиях.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Для предоставления услуги по выдаче сертификата о метрологической аттестации измерительных каналов, входящих в системы автоматического управления и другие системы (комплексы), дополнительно представляются: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технические документы на систему (комплекс), содержащие полные технические и метрологические характеристики системы (комплекса);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перечень измерительных каналов, подлежащих метрологической аттестации, сертификат о метрологической аттестации или документы, подтверждающие поверку средств измерений, являющихся составными элементами измерительного канала.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Техническая документация должна быть представлена на государственном и/или русском языках.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Порядок обжалования решений, действий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(бездействия) центральных государственных органов,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услугодателя и (или) их должностных лиц по вопросам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оказания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10. Обжалование решений, действий (бездействий) Министерства, услугодателя и (или) их должностных лиц по вопросам оказания государственных услуг: жалоба подается на имя руководителя услугодателя по адресу, указанному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 государственной услуги, либо на имя руководителя Комитета технического регулирования и метрологии Министерства (далее – Комитет) по адресу: город Астана, улица Орынбор, 11, здание «Эталонный центр» кабинет 33, телефон: 8 (7172) 79-33-48, либо на имя руководителя Министерства по адресу: 010000, город Астана, проспект Кабанбай батыра, 32/1, здание «Transporttower», кабинет № 2117, телефон: 8 (7172) 24-04-75, 29-08-48.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Жалобы принимаются в письменной форме по почте либо нарочно через канцелярию услугодателя, Комитета, или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Подтверждением принятия жалобы является ее регистрация (штамп, входящий номер и дата) в канцелярии услугодателя, Комитета,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Комитета, или Министерства для определения ответственного исполнителя и принятия соответствующих мер.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Жалоба услугополучателя, поступившая в адрес услугодателя, Комитета,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услугодателя, Комитета, или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11. В случае несогласия с результатами оказанной государственной услуги услугополучатель имеет право обратиться в суд в установленном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порядке.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Иные требования с учетом особенностей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12. Адреса мест оказания государственной услуги размещены на интернет ресурсе услугодателя: www.kazinmetr.kz, раздел «Государственные услуги».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14. Контактные телефоны справочных служб по вопросам оказания государственной услуги: 8 (7172) 79-32-74. Единый контакт-центр по вопросам оказания государственных услуг: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стандарту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«Выдача сертификата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метрологической аттестации»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                   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 для получения сертификата о метрологической аттестации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 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 (полное наименование услугодателя)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(полное наименование юридического или Ф.И.О. физического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Прошу выдать сертификат о метрологической аттестации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следующее средство измерений:________________________________________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(наименование и обозначение средства измерений)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(наименование производителя, страны происхождения)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Приложение: 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(наименование приложенных документов)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Руководитель/физическое лицо           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М.П.                         (подпись, фамилия, инициалы)</w:t>
            </w:r>
          </w:p>
        </w:tc>
      </w:tr>
    </w:tbl>
    <w:bookmarkStart w:name="z5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2014 года № 175 </w:t>
      </w:r>
    </w:p>
    <w:bookmarkEnd w:id="1"/>
    <w:bookmarkStart w:name="z6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«Аттестация эксперта-аудитора по подтверждению</w:t>
      </w:r>
      <w:r>
        <w:br/>
      </w:r>
      <w:r>
        <w:rPr>
          <w:rFonts w:ascii="Times New Roman"/>
          <w:b/>
          <w:i w:val="false"/>
          <w:color w:val="000000"/>
        </w:rPr>
        <w:t>
соответствия, аккредитации, определению страны</w:t>
      </w:r>
      <w:r>
        <w:br/>
      </w:r>
      <w:r>
        <w:rPr>
          <w:rFonts w:ascii="Times New Roman"/>
          <w:b/>
          <w:i w:val="false"/>
          <w:color w:val="000000"/>
        </w:rPr>
        <w:t>
происхождения товара, статуса товара Таможенного</w:t>
      </w:r>
      <w:r>
        <w:br/>
      </w:r>
      <w:r>
        <w:rPr>
          <w:rFonts w:ascii="Times New Roman"/>
          <w:b/>
          <w:i w:val="false"/>
          <w:color w:val="000000"/>
        </w:rPr>
        <w:t>
союза или иностранного товара»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4 марта 2014 года № 175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«Выдача лицензии, переоформление, выдача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дубликатов лицензии для изготовления Государственного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Флага Республики Казахстан и Государственного Герба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Республики Казахстан» 1. Общие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Государственная услуга «Выдача лицензии, переоформление, выдача дубликатов лицензии для изготовления Государственного Флага Республики Казахстан и Государственного Герба Республики Казахстан» (далее – государственная услуга).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Государственная услуга оказывается Комитетом технического регулирования и метрологии Министерства (далее – услугодатель).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Прием документов и выдача результатов государственной услуги осуществляются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1) канцелярию услугодателя;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веб-портал «электронного правительства» www.egov.kz (далее – портал).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Порядок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4. Срок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с момента сдачи пакета документов услугодателю, а также при обращении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при выдаче лицензии – не позднее 15 (пятнадцать) рабочих 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 переоформлении лицензии – не позднее 10 (десять)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 выдаче дубликатов лицензии – в течение 2 (двух)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максимально допустимое время ожидания для сдачи пакета документов – 20 (двадцать)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максимально допустимое время обслуживания – 15 (пятнадцать)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5. Форма оказания государственной услуги: электронная (частично автоматизированная) и (или) бумажная.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6. Результат государственной услуги – лицензия, переоформление, дубликат лицензии для изготовления Государственного флага Республики Казахстан и Государственного герба Республики Казахстан, либо мотивированный ответ об отказе в оказании государственной услуги в случаях и по основаниям, предусмотренным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Форма предоставления результата оказания государственной услуги: электронная.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случае обращения услугополучателя за получением лицензии, переоформлением и выдачей дубликата лицензии на бумажном носителе лицензия, переоформленная лицензия и дубликат лицензии оформляются в электронном формате, распечатываются и заверяются печатью и подписью руководителя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 обращении через портал результат государственной услуги, либо мотивированный ответ об отказе в оказании государственной услуги направляется в «личный кабинет» в форме электронного документа, удостоверенного электронной цифровой подписью (далее – ЭЦП) уполномоченного лица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 Государственная услуга оказывается на платной основе физическим и юридическим лицам (далее – услугополучатель). 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10 декабря 2008 года «О налогах и других обязательных платежах в бюджет» (Налоговый кодекс) составляют: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лицензионный сбор при выдаче лицензии за право занятия данным видом деятельности составляет 10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расчетных показателей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(далее – МРП);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лицензионный сбор за переоформление лицензии составляет 10 % от ставки при выдаче лицензии, но не более 4 МРП;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3) лицензионный сбор за выдачу дубликата лицензии составляет 100 % от ставки при выдаче лицензии.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Оплата лицензионного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случае подачи электронного запроса на получение государственной услуги через портал, оплата может осуществляться через платежный шлюз «электронного правительства» (далее – ПШЭП) или через банки второго уровня.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8. График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услугодателя – с понедельника по пятницу, с 9.00 до 18.30 часов, с перерывом на обед с 13.00 до 14.30 часов, кроме выходных и праздничных дней,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портала – круглосуточно (за исключением технических перерывов в связи с проведением ремонтных работ).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для получения лицензии: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заявление установленной формы для юридического и физического лица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копия документа, подтверждающего оплату в бюджет лицензионного сбора за право занятия отдельными видами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форма сведений о соответствии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для переоформления лицензии: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заявление установленной формы для юридического и физического лица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копия документа, подтверждающего оплату в бюджет лицензионного сбора за переоформление лицензии;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для получения дубликата лицензии: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заявление установленной формы для юридического и физического лица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Сведения документов, удостоверяющих личность, о лицензии, о государственной регистрации (перерегистрации) юридического лица, о государственной регистрации в качестве индивидуального предпринимателя, об оплате лицензионного сбора (в случае оплаты через ПШЭП), услугодатель получает из соответствующих государственных информационных систем в форме электронных документов, удостоверенных электронной цифровой подписью (далее – ЭЦП) уполномоченных лиц;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для получения лицензии: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запрос в форме электронного документа, удостоверенного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документ, подтверждающий оплату в бюджет лицензионного сбора за право занятия отдельными видами деятельности, за исключением случаев оплаты через ПШЭП;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форма сведений о соответствии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для переоформления лицензии: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запрос в форме электронного документа, удостоверенного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документ, подтверждающий оплату в бюджет лицензионного сбора за переоформление лицензии, за исключением случаев оплаты через ПШЭП.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случае утери, порчи лицензии услугополучатель имеет возможность получения электронной копии лицензии на портале в «личном кабинете».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На портале прием электронного запроса осуществляется в «личном кабинете» услугополучателя. Документы представляются в виде электронных копий документов, удостоверенных ЭЦП услугополучателя.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Сведения документов, удостоверяющих личность, о лицензии, о государственной регистрации юридического лица, индивидуального предпринимателя услугодатель получает из соответствующих государственных информационных систем посредством портала в форме электронных документов, удостоверенных ЭЦП уполномоченных лиц.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 подаче услугополучателем всех необходимых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10. Основаниями для отказа в оказании государственной услуги являются: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занятие видом деятельности запрещено законами Республики Казахстан для данной категории субъектов;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не внесен лицензионный сбор за право занятия отдельными видами деятельности в случае подачи заявления на выдачу лицензии на вид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услугополучатель не соответствует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не согласована выдача лицензии услугополучателю согласующим государственным органом;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 в отношении услугополучателя имеется вступивший в законную силу приговор суда, запрещающий ему заниматься отдельным видом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6) судом на основании представления судебного исполнителя запрещено заявителю получать лицензии.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Порядок обжалования решений, действий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бездействий) центральных государственных органов,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услугодателя и (или) их должностных лиц по вопросам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оказания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11. Обжалование решений, действий (бездействий) Министерства, услугодателя и (или) его должностных лиц по вопросам оказания государственных услуг: жалоба подается на имя руководителя услугодателя по адресу: указанному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государственной услуги, либо на имя руководителя Министерства по адресу: 010000, город Астана, проспект Кабанбай батыра, 32/1, здание «Transporttower», кабинет № 2117, телефон: 8 (7172) 24-04-75, 29-08-48.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Жалобы принимаются в письменной форме по почте либо нарочно через канцелярию услугодателя или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 или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Информацию о порядке обжалования можно получить по телефону единого контакт-центра 1414.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12. В случае несогласия с результатами оказанной государственной услуги услугополучатель имеет право обратиться в суд в установленном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порядке.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Иные требования с учетом особенностей оказания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государственной услуги, в том числе оказываемой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в электронной форме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13. Адреса мест оказания государственной услуги размещены на интернет ресурсе услугодателя: www.memst.kz, раздел «Государственные услуги».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14. 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16. Контактные телефоны справочных служб по вопросам оказания государственной услуги: 8 (7172) 79-33-12, 79-33-14. Единый контакт-центр по вопросам оказания государственных услуг: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стандарту государственной услуги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«Выдача лицензии, переоформление,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дубликатов лицензии для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изготовления Государственного Флага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Герба Республики Казахстан»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                     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 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       (полное наименование органа лицензирования)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(полностью фамилия, имя, отчество физического лица, ИИН)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Прошу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выдать/переоформить лицензию/выдать дубликат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 (не нужное зачеркнуть)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       (указать вид деятельности (действия)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или за пределами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 Сведения о физическом лице: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Год рождения 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Паспортные данные 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(серия, №, кем и когда выдан)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Образование 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       (при наличии специальности, № диплома (иного документа),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наименование учебного заведения, год окончания)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Свидетельство о регистрации хозяйствующего субъекта 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 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        (№, кем и когда выдано)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Домашний адрес 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Место работы 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 Расчетный счет (если имеется)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      (№ счета, наименование и местонахождение банка)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Прилагаемые документы: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(подпись)                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«___»_____________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принято к рассмотрению «___» ___________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 (подпись, фамилия, имя, отчество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лица органа лицензирования)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стандарту государственной услуги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«Выдача лицензии, переоформление,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дубликатов лицензии для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изготовления Государственного Флага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Герба Республики Казахстан»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                      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 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       (полное наименование органа лицензирования)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(полное наименование юридического лица, БИН)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Прошу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выдать/переоформить лицензию/выдать дубликат лицензии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 не нужное зачеркнуть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указать вид деятельности (действия)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или за пределами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 Сведения об организации: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Форма собственности 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Год создания 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Свидетельство о регистрации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       (№, кем и когда выдано)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(индекс, город, район, область, улица, № дома, телефон, 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Расчетный счет 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 (№ счета, наименование и местонахождение банка)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Филиалы, представительства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        (местонахождение и реквизиты)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Прилагаемые документы: 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       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____________________________            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 _____________ 20___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принято к рассмотрению «____»___________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 (подпись,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лица органа лицензирования)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стандарту государственной услуги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«Выдача лицензии, переоформление,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дубликатов лицензии для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изготовления Государственного Флага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Герба Республики Казахстан»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                 Формы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  о соответствии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 для осуществления деятельности по изготовлению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  Государственного Флага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   Государственного Герба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документы по стандартизации: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 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стандарта 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технической документации: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наименование технического задания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технического задания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 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наименование технических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 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Производственная техническая база: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купли/продажи/аренды производственных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кем заключен договор (наименование юридического и физического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технологического оборудования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средства измерения и контроля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атласа цветов имеется/не имеется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Сертификаты о поверке или метрологической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о поверке/метрологической аттестации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сертификата о поверке/метрологической аттестации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органа, выдавшего сертификат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сертификата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специализации и квалификации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диплома/аттестата 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диплома/аттестата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заведения, выдавшего диплом/аттестат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сертификата/удостоверения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сертификата/удостоверение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сертификат/удостоверение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марта 2014 года № 175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«Учет международных, региональных стандартов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и стандартов иностранных государств, стандартов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организаций, классификаторов технико-экономической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информации, правил, норм и рекомендаций иностранных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государств по стандартизации, подтверждению соответствия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и аккредитации, применяемых на территории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Республики Казахстан» 1. Общие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1. Государственная услуга «Учет международных, региональных стандартов и стандартов иностранных государств, стандартов организаций, классификаторов технико-экономической информации, правил, норм и рекомендаций иностранных государств по стандартизации, подтверждению соответствия и аккредитации, применяемых на территории Республики Казахстан» (далее – государственная услуга).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Государственная услуга оказывается Комитетом технического регулирования Министерства (далее – услугодатель).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Прием документов и выдача результатов государственной услуги осуществляются через канцелярию услугодателя.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Порядок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4. Срок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с момента сдачи пакета документов услугодателю – 10 (десять)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максимально допустимое время ожидания для сдачи пакета документов – 20 (двадцать)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максимально допустимое время обслуживания – 15 (пятнадцать)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5. Форма оказания государственной услуги: бумажная.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6. Результат государственной услуги –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международных, региональных стандартов и стандартов иностранных государств, стандартов организаций, классификаторов технико-экономической информации, правил, норм и рекомендаций иностранных государств по стандартизации, подтверждению соответствия и аккредитации, применяемых на территории Республики Казахстан (далее – нормативная документация) (их официальных переводов) с присвоением регистрационного номера.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Форма предоставления результата оказания государственной услуги: бумажная.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7. Государственная услуга оказывается на бесплатной основе физическим и юридическим лицам (далее – услугополучатель).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8. График работы услугодателя – с понедельника по пятницу с 9.00 до 18.30 часов, с перерывом на обед с 13.00 до 14.30 часов, кроме выходных и праздничных дней согласно трудовому законодательству Республики Казахстан. Государственная услуга оказывается в порядке очереди, предварительной записи и ускоренного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 две копии нормативной документации и их аутентичного перевода на государственном и русском языках. Подтверждение перевода с иностранного языка осуществляется услогодателем;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копия договора с держателем подлинников нормативной документации, содержащего обязательство держателя подлинника по обеспечению пользователя всеми изменениями, принятыми к этим документам, а также подтверждения или отсутствия прав пользователя на передачу документов третьим лицам;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копия заключения государственных органов по вопросам, входящим в их компетенцию, касающихся нормативной документации.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Каждый экземпляр предоставляемых нормативных документов нумеруется, прошнуровывается и скрепляется печатью услугополучателя.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Услугодатель при приеме документов осуществляет сверку подлинности копий нормативных документов с оригиналов, рассмотрение представленных документов на полноту и соответствие установленным требованиям.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Ответственность за достоверность предоставленных документов несет услугополучатель, представивший 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 сдаче услугополучателем всех необходимых документов подтверждением принятия заявления в бумажном виде является отметка на его копии о регистрации в канцелярии услугодателя с указанием даты и времени приема пакета документов.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Порядок обжалования решений, действий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(бездействий) центрального государственного органа,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услугодателя и (или) их должностных лиц, по вопросам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10. Обжалование решений, действий (бездействий) Министерства, услугодателя и (или) их должностных лиц по вопросам оказания государственных услуг: жалоба подается на имя руководителя услугодателя по адресу, указанному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батыра, 32/1, здание «Transporttower», кабинет № 2117, телефон: 8 (7172) 24-04-75, 29-08-48.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Жалобы принимаются в письменной форме по почте либо нарочно через канцелярию услугодателя или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Жалоба услугополучателя, поступившая в адрес услугодателя,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услугодателя, или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11. В случае несогласия с результатами оказанной государственной услуги услугополучатель имеет право обратиться в суд в установленном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порядке.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Иные требования с учетом особенностей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12. Адреса мест оказания государственной услуги размещены на интернет ресурсе услугодателя: www.memst.kz, раздел «Государственные услуги».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14. Контактные телефоны справочных служб по вопросам оказания государственной услуги: 8 (7172) 79-34-45, 79-34-46. Единый контакт-центр по вопросам оказания государственных услуг: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марта 2014 года № 175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«Согласование нормативных документов по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осуществлению деятельности метрологических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служб органов государственного управления,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физических и юридических лиц» 1. Общие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Государственная услуга «Согласование нормативных документов по осуществлению деятельности метрологических служб органов государственного управления, физических и юридических лиц» (далее – государственная услуга).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Государственная услуга оказывается Комитетом технического регулирования и метрологии Министерства (далее – услугодатель).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Прием документов и выдача результатов государственной услуги осуществляются через канцелярию услугодателя.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Порядок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4. Срок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с момента сдачи пакета документов услугодателю – 20 (двадцать)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максимально допустимое время ожидания для сдачи пакета документов услугодателю – 20 (двадцать)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максимально допустимое время обслуживания – 15 (пятнадцать)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5. Форма оказания государственной услуги: бумажная.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6. Результат государственной услуги – выдача заключения о согласовании нормативного документа по осуществлению деятельности метрологических служб органов государственного управления, физических и юридических лиц.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Форма предоставления результата оказания государственной услуги: бумажная.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 Государственная услуга оказывается на бесплатной основе физическим и юридическим лицам (далее – услугополучатель).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8. График работы услугодателя – с понедельника по пятницу с 9.00 до 18.30 часов, с перерывом на обед с 13.00 до 14.30 часов, кроме выходных и праздничных дней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сопроводительное письмо;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проект нормативного документа, регулирующий деятельность метрологических служб органов государственного управления, физических и юридических лиц.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Порядок обжалования решений, действий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(бездействия) центральных государственных органов,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услугодателя и (или) их должностных лиц по вопросам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оказания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10. Обжалование решений, действий (бездействий) Министерства, услугодателя и (или) их должностных лиц по вопросам оказания государственных услуг: жалоба подается на имя руководителя услугодателя по адресу, указанному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батыра, 32/1, здание «Transporttower», кабинет № 2117, телефон: 8 (7172) 24-04-75, 29-08-48.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Жалобы принимаются в письменной форме по почте либо нарочно через канцелярию услугодателя, или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услугодателя, или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11. В случае несогласия с результатами оказанной государственной услуги услугополучатель имеет право обратиться в суд в установленном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порядке.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Иные требования с учетом особенностей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12. Адреса мест оказания государственной услуги размещены на интернет ресурсе услугодателя: www.memst.kz, раздел «Государственные услуги».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14. Контактные телефоны справочных служб по вопросам оказания государственной услуги: 8 (7172) 79-33-12, 79-33-14. Единый контакт-центр по вопросам оказания государственных услуг: 1414.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