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0724" w14:textId="3430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 в области технической 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марта 2014 года № 171.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06.05.2015 г. № 4-3/421.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выдача свидетельства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государственных услуг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государственных услуг «Регистрация, перерегистрация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 выдачей регистрационных номерных знаков»;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Start w:name="z10" w:id="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 выдача свидетельства о государственной</w:t>
      </w:r>
      <w:r>
        <w:br/>
      </w:r>
      <w:r>
        <w:rPr>
          <w:rFonts w:ascii="Times New Roman"/>
          <w:b/>
          <w:i w:val="false"/>
          <w:color w:val="000000"/>
        </w:rPr>
        <w:t>
регистрации залога тракторов и изготовленных на их базе</w:t>
      </w:r>
      <w:r>
        <w:br/>
      </w:r>
      <w:r>
        <w:rPr>
          <w:rFonts w:ascii="Times New Roman"/>
          <w:b/>
          <w:i w:val="false"/>
          <w:color w:val="000000"/>
        </w:rPr>
        <w:t>
самоходных шасси и механизмов, прицепов к ним, включая прицепы</w:t>
      </w:r>
      <w:r>
        <w:br/>
      </w:r>
      <w:r>
        <w:rPr>
          <w:rFonts w:ascii="Times New Roman"/>
          <w:b/>
          <w:i w:val="false"/>
          <w:color w:val="000000"/>
        </w:rPr>
        <w:t>
со смонтированным специальным оборудованием, самоходных</w:t>
      </w:r>
      <w:r>
        <w:br/>
      </w:r>
      <w:r>
        <w:rPr>
          <w:rFonts w:ascii="Times New Roman"/>
          <w:b/>
          <w:i w:val="false"/>
          <w:color w:val="000000"/>
        </w:rPr>
        <w:t>
сельскохозяйственных, мелиоративных и дорожно-строительных</w:t>
      </w:r>
      <w:r>
        <w:br/>
      </w:r>
      <w:r>
        <w:rPr>
          <w:rFonts w:ascii="Times New Roman"/>
          <w:b/>
          <w:i w:val="false"/>
          <w:color w:val="000000"/>
        </w:rPr>
        <w:t>
машин и механизмов, а также специальных машин</w:t>
      </w:r>
      <w:r>
        <w:br/>
      </w:r>
      <w:r>
        <w:rPr>
          <w:rFonts w:ascii="Times New Roman"/>
          <w:b/>
          <w:i w:val="false"/>
          <w:color w:val="000000"/>
        </w:rPr>
        <w:t>
повышенной проходимости»</w:t>
      </w:r>
    </w:p>
    <w:bookmarkEnd w:id="1"/>
    <w:bookmarkStart w:name="z11" w:id="2"/>
    <w:p>
      <w:pPr>
        <w:spacing w:after="0"/>
        <w:ind w:left="0"/>
        <w:jc w:val="left"/>
      </w:pPr>
      <w:r>
        <w:rPr>
          <w:rFonts w:ascii="Times New Roman"/>
          <w:b/>
          <w:i w:val="false"/>
          <w:color w:val="000000"/>
        </w:rPr>
        <w:t xml:space="preserve"> 
1. Общие положения</w:t>
      </w:r>
    </w:p>
    <w:bookmarkEnd w:id="2"/>
    <w:bookmarkStart w:name="z12" w:id="3"/>
    <w:p>
      <w:pPr>
        <w:spacing w:after="0"/>
        <w:ind w:left="0"/>
        <w:jc w:val="both"/>
      </w:pPr>
      <w:r>
        <w:rPr>
          <w:rFonts w:ascii="Times New Roman"/>
          <w:b w:val="false"/>
          <w:i w:val="false"/>
          <w:color w:val="000000"/>
          <w:sz w:val="28"/>
        </w:rPr>
        <w:t>
      1. Государственная услуга «Регистрация и выдача свидетельства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(области, г.г. Астаны и Алматы, района, города областного значения) (далее – услугодатель).</w:t>
      </w:r>
      <w:r>
        <w:br/>
      </w:r>
      <w:r>
        <w:rPr>
          <w:rFonts w:ascii="Times New Roman"/>
          <w:b w:val="false"/>
          <w:i w:val="false"/>
          <w:color w:val="000000"/>
          <w:sz w:val="28"/>
        </w:rPr>
        <w:t>
      Государственная услуга оказывается при непосредственном обращении к услугодателю.</w:t>
      </w:r>
    </w:p>
    <w:bookmarkEnd w:id="3"/>
    <w:bookmarkStart w:name="z15" w:id="4"/>
    <w:p>
      <w:pPr>
        <w:spacing w:after="0"/>
        <w:ind w:left="0"/>
        <w:jc w:val="left"/>
      </w:pPr>
      <w:r>
        <w:rPr>
          <w:rFonts w:ascii="Times New Roman"/>
          <w:b/>
          <w:i w:val="false"/>
          <w:color w:val="000000"/>
        </w:rPr>
        <w:t xml:space="preserve"> 
2. Порядок оказания государственной услуги</w:t>
      </w:r>
    </w:p>
    <w:bookmarkEnd w:id="4"/>
    <w:bookmarkStart w:name="z16" w:id="5"/>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 два рабочих дня;</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услугополучателя – не более 30 (тридцати)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регистрация и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залога (дубликата)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в бумажной форме.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физическим и юридическим лицам.</w:t>
      </w:r>
      <w:r>
        <w:br/>
      </w:r>
      <w:r>
        <w:rPr>
          <w:rFonts w:ascii="Times New Roman"/>
          <w:b w:val="false"/>
          <w:i w:val="false"/>
          <w:color w:val="000000"/>
          <w:sz w:val="28"/>
        </w:rPr>
        <w:t>
      За оказание государственной услуги услугополучатель оплачивает в бюджет регистрационный сбор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r>
        <w:br/>
      </w:r>
      <w:r>
        <w:rPr>
          <w:rFonts w:ascii="Times New Roman"/>
          <w:b w:val="false"/>
          <w:i w:val="false"/>
          <w:color w:val="000000"/>
          <w:sz w:val="28"/>
        </w:rPr>
        <w:t>
      Размер регистрационного сбора составляет:</w:t>
      </w:r>
      <w:r>
        <w:br/>
      </w:r>
      <w:r>
        <w:rPr>
          <w:rFonts w:ascii="Times New Roman"/>
          <w:b w:val="false"/>
          <w:i w:val="false"/>
          <w:color w:val="000000"/>
          <w:sz w:val="28"/>
        </w:rPr>
        <w:t>
      1) с физических лиц – 1 </w:t>
      </w:r>
      <w:r>
        <w:rPr>
          <w:rFonts w:ascii="Times New Roman"/>
          <w:b w:val="false"/>
          <w:i w:val="false"/>
          <w:color w:val="000000"/>
          <w:sz w:val="28"/>
        </w:rPr>
        <w:t>месячный расчетный показатель</w:t>
      </w:r>
      <w:r>
        <w:rPr>
          <w:rFonts w:ascii="Times New Roman"/>
          <w:b w:val="false"/>
          <w:i w:val="false"/>
          <w:color w:val="000000"/>
          <w:sz w:val="28"/>
        </w:rPr>
        <w:t xml:space="preserve"> (далее – МРП);</w:t>
      </w:r>
      <w:r>
        <w:br/>
      </w:r>
      <w:r>
        <w:rPr>
          <w:rFonts w:ascii="Times New Roman"/>
          <w:b w:val="false"/>
          <w:i w:val="false"/>
          <w:color w:val="000000"/>
          <w:sz w:val="28"/>
        </w:rPr>
        <w:t>
      2) с юридических лиц – 5 МРП;</w:t>
      </w:r>
      <w:r>
        <w:br/>
      </w:r>
      <w:r>
        <w:rPr>
          <w:rFonts w:ascii="Times New Roman"/>
          <w:b w:val="false"/>
          <w:i w:val="false"/>
          <w:color w:val="000000"/>
          <w:sz w:val="28"/>
        </w:rPr>
        <w:t>
      3) за выдачу дубликата документа, удостоверяющего регистрацию залога – 0,5 МРП.</w:t>
      </w:r>
      <w:r>
        <w:br/>
      </w:r>
      <w:r>
        <w:rPr>
          <w:rFonts w:ascii="Times New Roman"/>
          <w:b w:val="false"/>
          <w:i w:val="false"/>
          <w:color w:val="000000"/>
          <w:sz w:val="28"/>
        </w:rPr>
        <w:t xml:space="preserve">
      Оплата регистрационного сбора осуществляется за наличный или безналичный расчет через банки второго уровня и организации, осуществляющие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8. График работы услугодателя при оказании государственной услуги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нотариально заверенной доверенности) представляет следующие документы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оригиналы и копии документов, удостоверяющих личность, или свидетельства или справки о государственной регистрации (перерегистрации) юридического лица, для представителя – документ, подтверждающий его полномочия, а также документ, удостоверяющий его личность;</w:t>
      </w:r>
      <w:r>
        <w:br/>
      </w:r>
      <w:r>
        <w:rPr>
          <w:rFonts w:ascii="Times New Roman"/>
          <w:b w:val="false"/>
          <w:i w:val="false"/>
          <w:color w:val="000000"/>
          <w:sz w:val="28"/>
        </w:rPr>
        <w:t>
      3) документ об уплате регистрационного сбора;</w:t>
      </w:r>
      <w:r>
        <w:br/>
      </w:r>
      <w:r>
        <w:rPr>
          <w:rFonts w:ascii="Times New Roman"/>
          <w:b w:val="false"/>
          <w:i w:val="false"/>
          <w:color w:val="000000"/>
          <w:sz w:val="28"/>
        </w:rPr>
        <w:t>
      4) договор о залоге или договор, содержащий условия залога.</w:t>
      </w:r>
      <w:r>
        <w:br/>
      </w:r>
      <w:r>
        <w:rPr>
          <w:rFonts w:ascii="Times New Roman"/>
          <w:b w:val="false"/>
          <w:i w:val="false"/>
          <w:color w:val="000000"/>
          <w:sz w:val="28"/>
        </w:rPr>
        <w:t>
      При оказании государственной услуги услугодатель обязан получать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Услугополучателю выдается копия зарегистрированного заявления с указанием:</w:t>
      </w:r>
      <w:r>
        <w:br/>
      </w:r>
      <w:r>
        <w:rPr>
          <w:rFonts w:ascii="Times New Roman"/>
          <w:b w:val="false"/>
          <w:i w:val="false"/>
          <w:color w:val="000000"/>
          <w:sz w:val="28"/>
        </w:rPr>
        <w:t>
      1) входящего номера;</w:t>
      </w:r>
      <w:r>
        <w:br/>
      </w:r>
      <w:r>
        <w:rPr>
          <w:rFonts w:ascii="Times New Roman"/>
          <w:b w:val="false"/>
          <w:i w:val="false"/>
          <w:color w:val="000000"/>
          <w:sz w:val="28"/>
        </w:rPr>
        <w:t>
      2) даты регистрации;</w:t>
      </w:r>
      <w:r>
        <w:br/>
      </w:r>
      <w:r>
        <w:rPr>
          <w:rFonts w:ascii="Times New Roman"/>
          <w:b w:val="false"/>
          <w:i w:val="false"/>
          <w:color w:val="000000"/>
          <w:sz w:val="28"/>
        </w:rPr>
        <w:t>
      3) фамилии и инициалов должностного лица, принявшего заявление;</w:t>
      </w:r>
      <w:r>
        <w:br/>
      </w:r>
      <w:r>
        <w:rPr>
          <w:rFonts w:ascii="Times New Roman"/>
          <w:b w:val="false"/>
          <w:i w:val="false"/>
          <w:color w:val="000000"/>
          <w:sz w:val="28"/>
        </w:rPr>
        <w:t>
      4) даты (времени) получения государственной услуги и места выдачи документов.</w:t>
      </w:r>
    </w:p>
    <w:bookmarkEnd w:id="5"/>
    <w:bookmarkStart w:name="z22" w:id="6"/>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их должностных лиц</w:t>
      </w:r>
      <w:r>
        <w:br/>
      </w:r>
      <w:r>
        <w:rPr>
          <w:rFonts w:ascii="Times New Roman"/>
          <w:b/>
          <w:i w:val="false"/>
          <w:color w:val="000000"/>
        </w:rPr>
        <w:t>
по вопросам оказания государственных услуг</w:t>
      </w:r>
    </w:p>
    <w:bookmarkEnd w:id="6"/>
    <w:bookmarkStart w:name="z23" w:id="7"/>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либо некорректного обслуживания, жалоба подается на имя руководителя соответствующего услугодателя, куда услугополучателем либо его представителем подана заявка;</w:t>
      </w:r>
      <w:r>
        <w:br/>
      </w:r>
      <w:r>
        <w:rPr>
          <w:rFonts w:ascii="Times New Roman"/>
          <w:b w:val="false"/>
          <w:i w:val="false"/>
          <w:color w:val="000000"/>
          <w:sz w:val="28"/>
        </w:rPr>
        <w:t>
</w:t>
      </w:r>
      <w:r>
        <w:rPr>
          <w:rFonts w:ascii="Times New Roman"/>
          <w:b w:val="false"/>
          <w:i w:val="false"/>
          <w:color w:val="000000"/>
          <w:sz w:val="28"/>
        </w:rPr>
        <w:t>
      11. Жалоба по выбору услугополучателя подается путем обращения:</w:t>
      </w:r>
      <w:r>
        <w:br/>
      </w:r>
      <w:r>
        <w:rPr>
          <w:rFonts w:ascii="Times New Roman"/>
          <w:b w:val="false"/>
          <w:i w:val="false"/>
          <w:color w:val="000000"/>
          <w:sz w:val="28"/>
        </w:rPr>
        <w:t>
      1) в канцелярию услугодателя;</w:t>
      </w:r>
      <w:r>
        <w:br/>
      </w:r>
      <w:r>
        <w:rPr>
          <w:rFonts w:ascii="Times New Roman"/>
          <w:b w:val="false"/>
          <w:i w:val="false"/>
          <w:color w:val="000000"/>
          <w:sz w:val="28"/>
        </w:rPr>
        <w:t>
      2) на блог руководителя, расположенного на интернет-ресурсе услугодателя.</w:t>
      </w:r>
      <w:r>
        <w:br/>
      </w:r>
      <w:r>
        <w:rPr>
          <w:rFonts w:ascii="Times New Roman"/>
          <w:b w:val="false"/>
          <w:i w:val="false"/>
          <w:color w:val="000000"/>
          <w:sz w:val="28"/>
        </w:rPr>
        <w:t>
</w:t>
      </w:r>
      <w:r>
        <w:rPr>
          <w:rFonts w:ascii="Times New Roman"/>
          <w:b w:val="false"/>
          <w:i w:val="false"/>
          <w:color w:val="000000"/>
          <w:sz w:val="28"/>
        </w:rPr>
        <w:t>
      12.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w:t>
      </w:r>
      <w:r>
        <w:rPr>
          <w:rFonts w:ascii="Times New Roman"/>
          <w:b w:val="false"/>
          <w:i w:val="false"/>
          <w:color w:val="000000"/>
          <w:sz w:val="28"/>
        </w:rPr>
        <w:t xml:space="preserve">
      13. Принятая жалоба регистрируется в канцелярии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почтовый адрес услугополучателя государственной услуги, дата подачи жалобы и подпись услугополучателя государственной услуги.</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xml:space="preserve">
      Информацию о ходе рассмотрения жалобы можно получить у должностных лиц канцелярии услугодателя. </w:t>
      </w:r>
      <w:r>
        <w:br/>
      </w:r>
      <w:r>
        <w:rPr>
          <w:rFonts w:ascii="Times New Roman"/>
          <w:b w:val="false"/>
          <w:i w:val="false"/>
          <w:color w:val="000000"/>
          <w:sz w:val="28"/>
        </w:rPr>
        <w:t>
</w:t>
      </w:r>
      <w:r>
        <w:rPr>
          <w:rFonts w:ascii="Times New Roman"/>
          <w:b w:val="false"/>
          <w:i w:val="false"/>
          <w:color w:val="000000"/>
          <w:sz w:val="28"/>
        </w:rPr>
        <w:t>
      14. Рассмотрение жалоб осуществляется в порядке и сроках,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w:t>
      </w:r>
      <w:r>
        <w:br/>
      </w:r>
      <w:r>
        <w:rPr>
          <w:rFonts w:ascii="Times New Roman"/>
          <w:b w:val="false"/>
          <w:i w:val="false"/>
          <w:color w:val="000000"/>
          <w:sz w:val="28"/>
        </w:rPr>
        <w:t>
      1) жалоба услугополучателя,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3) срок рассмотрения жалобы уполномоченным органом по оценке и контролю за качеством оказания государственных услуг, местного исполнительного органа области, города республиканского значения, столицы, района, города областного значения, города районного значения, продлевается не более чем на десять рабочих дней в случаях необходимости:</w:t>
      </w:r>
      <w:r>
        <w:br/>
      </w:r>
      <w:r>
        <w:rPr>
          <w:rFonts w:ascii="Times New Roman"/>
          <w:b w:val="false"/>
          <w:i w:val="false"/>
          <w:color w:val="000000"/>
          <w:sz w:val="28"/>
        </w:rPr>
        <w:t>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услугополучателю, подавшему жалобу, о продлении срока рассмотрения жалобы с указанием причин продления.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порядке.</w:t>
      </w:r>
    </w:p>
    <w:bookmarkEnd w:id="7"/>
    <w:bookmarkStart w:name="z28" w:id="8"/>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w:t>
      </w:r>
    </w:p>
    <w:bookmarkEnd w:id="8"/>
    <w:bookmarkStart w:name="z29" w:id="9"/>
    <w:p>
      <w:pPr>
        <w:spacing w:after="0"/>
        <w:ind w:left="0"/>
        <w:jc w:val="both"/>
      </w:pPr>
      <w:r>
        <w:rPr>
          <w:rFonts w:ascii="Times New Roman"/>
          <w:b w:val="false"/>
          <w:i w:val="false"/>
          <w:color w:val="000000"/>
          <w:sz w:val="28"/>
        </w:rPr>
        <w:t>
      15. Государственная услуга лицам, относимым к социально уязвимым слоям населения, при отсутствии возможности их личной явки к услугодателю оказывается при представлении нотариально удостоверенной доверенности услугополучателя на представителя.</w:t>
      </w:r>
      <w:r>
        <w:br/>
      </w:r>
      <w:r>
        <w:rPr>
          <w:rFonts w:ascii="Times New Roman"/>
          <w:b w:val="false"/>
          <w:i w:val="false"/>
          <w:color w:val="000000"/>
          <w:sz w:val="28"/>
        </w:rPr>
        <w:t>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r>
        <w:br/>
      </w:r>
      <w:r>
        <w:rPr>
          <w:rFonts w:ascii="Times New Roman"/>
          <w:b w:val="false"/>
          <w:i w:val="false"/>
          <w:color w:val="000000"/>
          <w:sz w:val="28"/>
        </w:rPr>
        <w:t>
</w:t>
      </w:r>
      <w:r>
        <w:rPr>
          <w:rFonts w:ascii="Times New Roman"/>
          <w:b w:val="false"/>
          <w:i w:val="false"/>
          <w:color w:val="000000"/>
          <w:sz w:val="28"/>
        </w:rPr>
        <w:t>
      16. Адреса мест оказания государственной услуги размещены на:</w:t>
      </w:r>
      <w:r>
        <w:br/>
      </w:r>
      <w:r>
        <w:rPr>
          <w:rFonts w:ascii="Times New Roman"/>
          <w:b w:val="false"/>
          <w:i w:val="false"/>
          <w:color w:val="000000"/>
          <w:sz w:val="28"/>
        </w:rPr>
        <w:t>
      1) интернет-ресурсе соответствующего услугодателя;</w:t>
      </w:r>
      <w:r>
        <w:br/>
      </w:r>
      <w:r>
        <w:rPr>
          <w:rFonts w:ascii="Times New Roman"/>
          <w:b w:val="false"/>
          <w:i w:val="false"/>
          <w:color w:val="000000"/>
          <w:sz w:val="28"/>
        </w:rPr>
        <w:t>
      2)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17. При оказании данной услуги не предусмотрена возможность использования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18. При оказании данной услуги не предусмотрена возможность получения информации о статусе оказания государственной услуги в режиме удаленного доступа.</w:t>
      </w:r>
      <w:r>
        <w:br/>
      </w:r>
      <w:r>
        <w:rPr>
          <w:rFonts w:ascii="Times New Roman"/>
          <w:b w:val="false"/>
          <w:i w:val="false"/>
          <w:color w:val="000000"/>
          <w:sz w:val="28"/>
        </w:rPr>
        <w:t>
</w:t>
      </w:r>
      <w:r>
        <w:rPr>
          <w:rFonts w:ascii="Times New Roman"/>
          <w:b w:val="false"/>
          <w:i w:val="false"/>
          <w:color w:val="000000"/>
          <w:sz w:val="28"/>
        </w:rPr>
        <w:t>
      19. Единый контакт-центр по вопросам оказания государственных услуг: 1414.</w:t>
      </w:r>
    </w:p>
    <w:bookmarkEnd w:id="9"/>
    <w:bookmarkStart w:name="z34"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и выдача свидетельства   </w:t>
      </w:r>
      <w:r>
        <w:br/>
      </w:r>
      <w:r>
        <w:rPr>
          <w:rFonts w:ascii="Times New Roman"/>
          <w:b w:val="false"/>
          <w:i w:val="false"/>
          <w:color w:val="000000"/>
          <w:sz w:val="28"/>
        </w:rPr>
        <w:t xml:space="preserve">
о государственной регистрации залога   </w:t>
      </w:r>
      <w:r>
        <w:br/>
      </w:r>
      <w:r>
        <w:rPr>
          <w:rFonts w:ascii="Times New Roman"/>
          <w:b w:val="false"/>
          <w:i w:val="false"/>
          <w:color w:val="000000"/>
          <w:sz w:val="28"/>
        </w:rPr>
        <w:t xml:space="preserve">
тракторов и изготовленных на их базе   </w:t>
      </w:r>
      <w:r>
        <w:br/>
      </w:r>
      <w:r>
        <w:rPr>
          <w:rFonts w:ascii="Times New Roman"/>
          <w:b w:val="false"/>
          <w:i w:val="false"/>
          <w:color w:val="000000"/>
          <w:sz w:val="28"/>
        </w:rPr>
        <w:t xml:space="preserve">
самоходных шасси и механизмов, прицепов  </w:t>
      </w:r>
      <w:r>
        <w:br/>
      </w:r>
      <w:r>
        <w:rPr>
          <w:rFonts w:ascii="Times New Roman"/>
          <w:b w:val="false"/>
          <w:i w:val="false"/>
          <w:color w:val="000000"/>
          <w:sz w:val="28"/>
        </w:rPr>
        <w:t xml:space="preserve">
к ним, включая прицепы со смонтированным </w:t>
      </w:r>
      <w:r>
        <w:br/>
      </w:r>
      <w:r>
        <w:rPr>
          <w:rFonts w:ascii="Times New Roman"/>
          <w:b w:val="false"/>
          <w:i w:val="false"/>
          <w:color w:val="000000"/>
          <w:sz w:val="28"/>
        </w:rPr>
        <w:t xml:space="preserve">
специальным оборудованием, самоходных  </w:t>
      </w:r>
      <w:r>
        <w:br/>
      </w:r>
      <w:r>
        <w:rPr>
          <w:rFonts w:ascii="Times New Roman"/>
          <w:b w:val="false"/>
          <w:i w:val="false"/>
          <w:color w:val="000000"/>
          <w:sz w:val="28"/>
        </w:rPr>
        <w:t xml:space="preserve">
сельскохозяйственных, мелиоративных и  </w:t>
      </w:r>
      <w:r>
        <w:br/>
      </w:r>
      <w:r>
        <w:rPr>
          <w:rFonts w:ascii="Times New Roman"/>
          <w:b w:val="false"/>
          <w:i w:val="false"/>
          <w:color w:val="000000"/>
          <w:sz w:val="28"/>
        </w:rPr>
        <w:t>
дорожно-строительных машин и механизмов,</w:t>
      </w:r>
      <w:r>
        <w:br/>
      </w:r>
      <w:r>
        <w:rPr>
          <w:rFonts w:ascii="Times New Roman"/>
          <w:b w:val="false"/>
          <w:i w:val="false"/>
          <w:color w:val="000000"/>
          <w:sz w:val="28"/>
        </w:rPr>
        <w:t xml:space="preserve">
а также специальных машин       </w:t>
      </w:r>
      <w:r>
        <w:br/>
      </w:r>
      <w:r>
        <w:rPr>
          <w:rFonts w:ascii="Times New Roman"/>
          <w:b w:val="false"/>
          <w:i w:val="false"/>
          <w:color w:val="000000"/>
          <w:sz w:val="28"/>
        </w:rPr>
        <w:t xml:space="preserve">
повышенной проходимости»        </w:t>
      </w:r>
    </w:p>
    <w:bookmarkEnd w:id="10"/>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 _________</w:t>
      </w:r>
    </w:p>
    <w:p>
      <w:pPr>
        <w:spacing w:after="0"/>
        <w:ind w:left="0"/>
        <w:jc w:val="both"/>
      </w:pPr>
      <w:r>
        <w:rPr>
          <w:rFonts w:ascii="Times New Roman"/>
          <w:b w:val="false"/>
          <w:i w:val="false"/>
          <w:color w:val="000000"/>
          <w:sz w:val="28"/>
        </w:rPr>
        <w:t>      Залогодатель</w:t>
      </w:r>
      <w:r>
        <w:br/>
      </w:r>
      <w:r>
        <w:rPr>
          <w:rFonts w:ascii="Times New Roman"/>
          <w:b w:val="false"/>
          <w:i w:val="false"/>
          <w:color w:val="000000"/>
          <w:sz w:val="28"/>
        </w:rPr>
        <w:t>
      Фамилия, имя, отчество, местожительство, дата и год рождения</w:t>
      </w:r>
      <w:r>
        <w:br/>
      </w:r>
      <w:r>
        <w:rPr>
          <w:rFonts w:ascii="Times New Roman"/>
          <w:b w:val="false"/>
          <w:i w:val="false"/>
          <w:color w:val="000000"/>
          <w:sz w:val="28"/>
        </w:rPr>
        <w:t>
физического лица; местонахождение, наименование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_________________________</w:t>
      </w:r>
      <w:r>
        <w:br/>
      </w:r>
      <w:r>
        <w:rPr>
          <w:rFonts w:ascii="Times New Roman"/>
          <w:b w:val="false"/>
          <w:i w:val="false"/>
          <w:color w:val="000000"/>
          <w:sz w:val="28"/>
        </w:rPr>
        <w:t>
серия ________ № ________________________________ выдан______________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выдавшего документ)</w:t>
      </w:r>
      <w:r>
        <w:br/>
      </w:r>
      <w:r>
        <w:rPr>
          <w:rFonts w:ascii="Times New Roman"/>
          <w:b w:val="false"/>
          <w:i w:val="false"/>
          <w:color w:val="000000"/>
          <w:sz w:val="28"/>
        </w:rPr>
        <w:t>
      Почтовый адрес, телефон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От имени которого действует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уполномоченного представителя)</w:t>
      </w:r>
      <w:r>
        <w:br/>
      </w:r>
      <w:r>
        <w:rPr>
          <w:rFonts w:ascii="Times New Roman"/>
          <w:b w:val="false"/>
          <w:i w:val="false"/>
          <w:color w:val="000000"/>
          <w:sz w:val="28"/>
        </w:rPr>
        <w:t>
      На основании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xml:space="preserve">      Залогодержатель </w:t>
      </w:r>
      <w:r>
        <w:br/>
      </w:r>
      <w:r>
        <w:rPr>
          <w:rFonts w:ascii="Times New Roman"/>
          <w:b w:val="false"/>
          <w:i w:val="false"/>
          <w:color w:val="000000"/>
          <w:sz w:val="28"/>
        </w:rPr>
        <w:t>
      Фамилия, имя, отчество, дата и год рождения физического лица;</w:t>
      </w:r>
      <w:r>
        <w:br/>
      </w:r>
      <w:r>
        <w:rPr>
          <w:rFonts w:ascii="Times New Roman"/>
          <w:b w:val="false"/>
          <w:i w:val="false"/>
          <w:color w:val="000000"/>
          <w:sz w:val="28"/>
        </w:rPr>
        <w:t>
наименование, регистрационный номер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вид ________________ серия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выдачи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выдавшего документ)</w:t>
      </w:r>
      <w:r>
        <w:br/>
      </w:r>
      <w:r>
        <w:rPr>
          <w:rFonts w:ascii="Times New Roman"/>
          <w:b w:val="false"/>
          <w:i w:val="false"/>
          <w:color w:val="000000"/>
          <w:sz w:val="28"/>
        </w:rPr>
        <w:t>
      Почтовый адрес,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зарегистрировать договор залога движимого имущества: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заключения договора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заключения договора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предмете залога (описание движимого имущества)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Денежный эквивалент обязательства, обеспеченного залогом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Срок действия договора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Заложенное имущество остается во владении и пользовании:</w:t>
      </w:r>
      <w:r>
        <w:br/>
      </w:r>
      <w:r>
        <w:rPr>
          <w:rFonts w:ascii="Times New Roman"/>
          <w:b w:val="false"/>
          <w:i w:val="false"/>
          <w:color w:val="000000"/>
          <w:sz w:val="28"/>
        </w:rPr>
        <w:t>
      залогодателя ___________________________________залогодержателя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Допустимость его использования: Да Нет</w:t>
      </w:r>
      <w:r>
        <w:br/>
      </w:r>
      <w:r>
        <w:rPr>
          <w:rFonts w:ascii="Times New Roman"/>
          <w:b w:val="false"/>
          <w:i w:val="false"/>
          <w:color w:val="000000"/>
          <w:sz w:val="28"/>
        </w:rPr>
        <w:t>
      Сведения о перезалоге: Да Нет (ненужное зачеркнуть)</w:t>
      </w:r>
      <w:r>
        <w:br/>
      </w:r>
      <w:r>
        <w:rPr>
          <w:rFonts w:ascii="Times New Roman"/>
          <w:b w:val="false"/>
          <w:i w:val="false"/>
          <w:color w:val="000000"/>
          <w:sz w:val="28"/>
        </w:rPr>
        <w:t>
      К заявлению прилагаю: (наименование документа, серия, номер, когда и кем выдан)</w:t>
      </w:r>
      <w:r>
        <w:br/>
      </w:r>
      <w:r>
        <w:rPr>
          <w:rFonts w:ascii="Times New Roman"/>
          <w:b w:val="false"/>
          <w:i w:val="false"/>
          <w:color w:val="000000"/>
          <w:sz w:val="28"/>
        </w:rPr>
        <w:t>
      1. Документ об оплате: вид ________ № _____________________ на</w:t>
      </w:r>
      <w:r>
        <w:br/>
      </w:r>
      <w:r>
        <w:rPr>
          <w:rFonts w:ascii="Times New Roman"/>
          <w:b w:val="false"/>
          <w:i w:val="false"/>
          <w:color w:val="000000"/>
          <w:sz w:val="28"/>
        </w:rPr>
        <w:t>
сумму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Необходимо свидетельство, либо справка  о государственной регистрации:   Да   Нет</w:t>
      </w:r>
      <w:r>
        <w:br/>
      </w:r>
      <w:r>
        <w:rPr>
          <w:rFonts w:ascii="Times New Roman"/>
          <w:b w:val="false"/>
          <w:i w:val="false"/>
          <w:color w:val="000000"/>
          <w:sz w:val="28"/>
        </w:rPr>
        <w:t>
(ненужное зачеркнуть)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Дата подачи заявления: _________________________ 20 _____ года.</w:t>
      </w:r>
      <w:r>
        <w:br/>
      </w:r>
      <w:r>
        <w:rPr>
          <w:rFonts w:ascii="Times New Roman"/>
          <w:b w:val="false"/>
          <w:i w:val="false"/>
          <w:color w:val="000000"/>
          <w:sz w:val="28"/>
        </w:rPr>
        <w:t>
      Дата приема заявления: _________________________ 20 _____ года.</w:t>
      </w:r>
      <w:r>
        <w:br/>
      </w:r>
      <w:r>
        <w:rPr>
          <w:rFonts w:ascii="Times New Roman"/>
          <w:b w:val="false"/>
          <w:i w:val="false"/>
          <w:color w:val="000000"/>
          <w:sz w:val="28"/>
        </w:rPr>
        <w:t>
      Подпись заявителя: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_____________________ часов _______________ минут. _____</w:t>
      </w:r>
      <w:r>
        <w:br/>
      </w:r>
      <w:r>
        <w:rPr>
          <w:rFonts w:ascii="Times New Roman"/>
          <w:b w:val="false"/>
          <w:i w:val="false"/>
          <w:color w:val="000000"/>
          <w:sz w:val="28"/>
        </w:rPr>
        <w:t>
      Фамилия, имя, отчество и подпись регистратора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Start w:name="z35" w:id="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удостоверений на право управления тракторами и</w:t>
      </w:r>
      <w:r>
        <w:br/>
      </w:r>
      <w:r>
        <w:rPr>
          <w:rFonts w:ascii="Times New Roman"/>
          <w:b/>
          <w:i w:val="false"/>
          <w:color w:val="000000"/>
        </w:rPr>
        <w:t>
изготовленными на их базе самоходными шасси и механизмами,</w:t>
      </w:r>
      <w:r>
        <w:br/>
      </w:r>
      <w:r>
        <w:rPr>
          <w:rFonts w:ascii="Times New Roman"/>
          <w:b/>
          <w:i w:val="false"/>
          <w:color w:val="000000"/>
        </w:rPr>
        <w:t>
самоходными сельскохозяйственными, мелиоративными и</w:t>
      </w:r>
      <w:r>
        <w:br/>
      </w:r>
      <w:r>
        <w:rPr>
          <w:rFonts w:ascii="Times New Roman"/>
          <w:b/>
          <w:i w:val="false"/>
          <w:color w:val="000000"/>
        </w:rPr>
        <w:t>
дорожно-строительными машинами и механизмами, а также</w:t>
      </w:r>
      <w:r>
        <w:br/>
      </w:r>
      <w:r>
        <w:rPr>
          <w:rFonts w:ascii="Times New Roman"/>
          <w:b/>
          <w:i w:val="false"/>
          <w:color w:val="000000"/>
        </w:rPr>
        <w:t>
специальными машинами повышенной проходимости»</w:t>
      </w:r>
    </w:p>
    <w:bookmarkEnd w:id="11"/>
    <w:bookmarkStart w:name="z36" w:id="12"/>
    <w:p>
      <w:pPr>
        <w:spacing w:after="0"/>
        <w:ind w:left="0"/>
        <w:jc w:val="left"/>
      </w:pPr>
      <w:r>
        <w:rPr>
          <w:rFonts w:ascii="Times New Roman"/>
          <w:b/>
          <w:i w:val="false"/>
          <w:color w:val="000000"/>
        </w:rPr>
        <w:t xml:space="preserve"> 
1. Общие положения </w:t>
      </w:r>
    </w:p>
    <w:bookmarkEnd w:id="12"/>
    <w:bookmarkStart w:name="z37" w:id="13"/>
    <w:p>
      <w:pPr>
        <w:spacing w:after="0"/>
        <w:ind w:left="0"/>
        <w:jc w:val="both"/>
      </w:pPr>
      <w:r>
        <w:rPr>
          <w:rFonts w:ascii="Times New Roman"/>
          <w:b w:val="false"/>
          <w:i w:val="false"/>
          <w:color w:val="000000"/>
          <w:sz w:val="28"/>
        </w:rPr>
        <w:t>
      1. Государственная услуга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(области, г.г. Астаны и Алматы, района, города областного значения) (далее – услугодатель).</w:t>
      </w:r>
      <w:r>
        <w:br/>
      </w:r>
      <w:r>
        <w:rPr>
          <w:rFonts w:ascii="Times New Roman"/>
          <w:b w:val="false"/>
          <w:i w:val="false"/>
          <w:color w:val="000000"/>
          <w:sz w:val="28"/>
        </w:rPr>
        <w:t>
      Государственная услуга оказывается при непосредственном обращении к услугодателю, а также через веб-портал «электронного правительства» www.e.gov.kz (далее – портал).</w:t>
      </w:r>
    </w:p>
    <w:bookmarkEnd w:id="13"/>
    <w:bookmarkStart w:name="z40" w:id="14"/>
    <w:p>
      <w:pPr>
        <w:spacing w:after="0"/>
        <w:ind w:left="0"/>
        <w:jc w:val="left"/>
      </w:pPr>
      <w:r>
        <w:rPr>
          <w:rFonts w:ascii="Times New Roman"/>
          <w:b/>
          <w:i w:val="false"/>
          <w:color w:val="000000"/>
        </w:rPr>
        <w:t xml:space="preserve"> 
2. Порядок оказания государственной услуги</w:t>
      </w:r>
    </w:p>
    <w:bookmarkEnd w:id="14"/>
    <w:bookmarkStart w:name="z41" w:id="15"/>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при обращении к услугодателю:</w:t>
      </w:r>
      <w:r>
        <w:br/>
      </w:r>
      <w:r>
        <w:rPr>
          <w:rFonts w:ascii="Times New Roman"/>
          <w:b w:val="false"/>
          <w:i w:val="false"/>
          <w:color w:val="000000"/>
          <w:sz w:val="28"/>
        </w:rPr>
        <w:t>
      с момента сдачи услугополучателем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 в течение 2 (двух) рабочих дней;</w:t>
      </w:r>
      <w:r>
        <w:br/>
      </w:r>
      <w:r>
        <w:rPr>
          <w:rFonts w:ascii="Times New Roman"/>
          <w:b w:val="false"/>
          <w:i w:val="false"/>
          <w:color w:val="000000"/>
          <w:sz w:val="28"/>
        </w:rPr>
        <w:t>
      в случае отсутствия сведения о выдаче удостоверения по месту обращения услугополучателя – в течение 15 (пятнадцати) рабочих дней с момента принятия документов услугополучателя (для получения дубликата);</w:t>
      </w:r>
      <w:r>
        <w:br/>
      </w:r>
      <w:r>
        <w:rPr>
          <w:rFonts w:ascii="Times New Roman"/>
          <w:b w:val="false"/>
          <w:i w:val="false"/>
          <w:color w:val="000000"/>
          <w:sz w:val="28"/>
        </w:rPr>
        <w:t>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максимально допустимое время обслуживания услугополучателя – не более 30 (тридцати) минут;</w:t>
      </w:r>
      <w:r>
        <w:br/>
      </w:r>
      <w:r>
        <w:rPr>
          <w:rFonts w:ascii="Times New Roman"/>
          <w:b w:val="false"/>
          <w:i w:val="false"/>
          <w:color w:val="000000"/>
          <w:sz w:val="28"/>
        </w:rPr>
        <w:t>
      2) на портале – в течение двух рабочих дней;</w:t>
      </w:r>
      <w:r>
        <w:br/>
      </w:r>
      <w:r>
        <w:rPr>
          <w:rFonts w:ascii="Times New Roman"/>
          <w:b w:val="false"/>
          <w:i w:val="false"/>
          <w:color w:val="000000"/>
          <w:sz w:val="28"/>
        </w:rPr>
        <w:t>
      в случае отсутствия сведения о выдаче удостоверения по месту обращения услугополучателя – в течение 15 (пятнадцати) рабочих дней с момента принятия документов услугополучателя (для получения дубликата).</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w:t>
      </w:r>
      <w:r>
        <w:br/>
      </w:r>
      <w:r>
        <w:rPr>
          <w:rFonts w:ascii="Times New Roman"/>
          <w:b w:val="false"/>
          <w:i w:val="false"/>
          <w:color w:val="000000"/>
          <w:sz w:val="28"/>
        </w:rPr>
        <w:t>
      1) при обращении к услугодателю – выдача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(далее – удостоверение тракториста-машиниста), выдача дубликата удостоверения тракториста-машиниста в бумажной форме;</w:t>
      </w:r>
      <w:r>
        <w:br/>
      </w:r>
      <w:r>
        <w:rPr>
          <w:rFonts w:ascii="Times New Roman"/>
          <w:b w:val="false"/>
          <w:i w:val="false"/>
          <w:color w:val="000000"/>
          <w:sz w:val="28"/>
        </w:rPr>
        <w:t>
      2) на портале – уведомление о готовности разрешительного документа с указанием адреса, где услугополучатель может получить удостоверение тракториста-машиниста или дубликат удостоверения тракториста-машиниста.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физическим лицам.</w:t>
      </w:r>
      <w:r>
        <w:br/>
      </w:r>
      <w:r>
        <w:rPr>
          <w:rFonts w:ascii="Times New Roman"/>
          <w:b w:val="false"/>
          <w:i w:val="false"/>
          <w:color w:val="000000"/>
          <w:sz w:val="28"/>
        </w:rPr>
        <w:t>
      За оказание государственной услуги услугополучатель оплачивает в бюджет государственную пошлину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r>
        <w:br/>
      </w:r>
      <w:r>
        <w:rPr>
          <w:rFonts w:ascii="Times New Roman"/>
          <w:b w:val="false"/>
          <w:i w:val="false"/>
          <w:color w:val="000000"/>
          <w:sz w:val="28"/>
        </w:rPr>
        <w:t>
      Размер государственной пошлины составляет 50 процентов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на день уплаты государственной пошлины.</w:t>
      </w:r>
      <w:r>
        <w:br/>
      </w:r>
      <w:r>
        <w:rPr>
          <w:rFonts w:ascii="Times New Roman"/>
          <w:b w:val="false"/>
          <w:i w:val="false"/>
          <w:color w:val="000000"/>
          <w:sz w:val="28"/>
        </w:rPr>
        <w:t>
      В случае подачи заявления на бумажном носителе оплата государственной пошлины осуществляется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государственной услуги через портал, услугополучатель может прикрепить электронную копию квитанции об оплате государственной пошлины либо произвести оплату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 при оказании государственной услуги:</w:t>
      </w:r>
      <w:r>
        <w:br/>
      </w:r>
      <w:r>
        <w:rPr>
          <w:rFonts w:ascii="Times New Roman"/>
          <w:b w:val="false"/>
          <w:i w:val="false"/>
          <w:color w:val="000000"/>
          <w:sz w:val="28"/>
        </w:rPr>
        <w:t>
      1) при обращении к услугодателю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на портале (в части приема документов)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нотариально заверенной доверенности) представляет следующие документы:</w:t>
      </w:r>
      <w:r>
        <w:br/>
      </w:r>
      <w:r>
        <w:rPr>
          <w:rFonts w:ascii="Times New Roman"/>
          <w:b w:val="false"/>
          <w:i w:val="false"/>
          <w:color w:val="000000"/>
          <w:sz w:val="28"/>
        </w:rPr>
        <w:t>
      1) при обращении к услугодателю:</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оригинал и копию </w:t>
      </w:r>
      <w:r>
        <w:rPr>
          <w:rFonts w:ascii="Times New Roman"/>
          <w:b w:val="false"/>
          <w:i w:val="false"/>
          <w:color w:val="000000"/>
          <w:sz w:val="28"/>
        </w:rPr>
        <w:t>свидетельства</w:t>
      </w:r>
      <w:r>
        <w:rPr>
          <w:rFonts w:ascii="Times New Roman"/>
          <w:b w:val="false"/>
          <w:i w:val="false"/>
          <w:color w:val="000000"/>
          <w:sz w:val="28"/>
        </w:rPr>
        <w:t xml:space="preserve"> о прохождении обучения по программе соответствующих категорий или оригинал и копию диплома, подтверждающего квалификацию «механизация сельского хозяйства» (после сверки оригинала и копии, оригинал документа возвращается услугополучателю);</w:t>
      </w:r>
      <w:r>
        <w:br/>
      </w:r>
      <w:r>
        <w:rPr>
          <w:rFonts w:ascii="Times New Roman"/>
          <w:b w:val="false"/>
          <w:i w:val="false"/>
          <w:color w:val="000000"/>
          <w:sz w:val="28"/>
        </w:rPr>
        <w:t>
      медицинскую </w:t>
      </w:r>
      <w:r>
        <w:rPr>
          <w:rFonts w:ascii="Times New Roman"/>
          <w:b w:val="false"/>
          <w:i w:val="false"/>
          <w:color w:val="000000"/>
          <w:sz w:val="28"/>
        </w:rPr>
        <w:t>справку</w:t>
      </w:r>
      <w:r>
        <w:rPr>
          <w:rFonts w:ascii="Times New Roman"/>
          <w:b w:val="false"/>
          <w:i w:val="false"/>
          <w:color w:val="000000"/>
          <w:sz w:val="28"/>
        </w:rPr>
        <w:t xml:space="preserve"> установленного образца (бланки медицинской справки выдаются медицинскими учреждениями Министерства здравоохранения Республики Казахстан);</w:t>
      </w:r>
      <w:r>
        <w:br/>
      </w:r>
      <w:r>
        <w:rPr>
          <w:rFonts w:ascii="Times New Roman"/>
          <w:b w:val="false"/>
          <w:i w:val="false"/>
          <w:color w:val="000000"/>
          <w:sz w:val="28"/>
        </w:rPr>
        <w:t>
      документ об оплате государственной пошлины за выдачу удостоверения,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r>
        <w:br/>
      </w:r>
      <w:r>
        <w:rPr>
          <w:rFonts w:ascii="Times New Roman"/>
          <w:b w:val="false"/>
          <w:i w:val="false"/>
          <w:color w:val="000000"/>
          <w:sz w:val="28"/>
        </w:rPr>
        <w:t>
      копию документов, удостоверяющих личность и место жительства услугополучателя;</w:t>
      </w:r>
      <w:r>
        <w:br/>
      </w:r>
      <w:r>
        <w:rPr>
          <w:rFonts w:ascii="Times New Roman"/>
          <w:b w:val="false"/>
          <w:i w:val="false"/>
          <w:color w:val="000000"/>
          <w:sz w:val="28"/>
        </w:rPr>
        <w:t>
      фотографию размером 3,5х4,5 см с белым или цветным фоном в левом нижнем углу;</w:t>
      </w:r>
      <w:r>
        <w:br/>
      </w:r>
      <w:r>
        <w:rPr>
          <w:rFonts w:ascii="Times New Roman"/>
          <w:b w:val="false"/>
          <w:i w:val="false"/>
          <w:color w:val="000000"/>
          <w:sz w:val="28"/>
        </w:rPr>
        <w:t>
      копию </w:t>
      </w:r>
      <w:r>
        <w:rPr>
          <w:rFonts w:ascii="Times New Roman"/>
          <w:b w:val="false"/>
          <w:i w:val="false"/>
          <w:color w:val="000000"/>
          <w:sz w:val="28"/>
        </w:rPr>
        <w:t>протокола</w:t>
      </w:r>
      <w:r>
        <w:rPr>
          <w:rFonts w:ascii="Times New Roman"/>
          <w:b w:val="false"/>
          <w:i w:val="false"/>
          <w:color w:val="000000"/>
          <w:sz w:val="28"/>
        </w:rPr>
        <w:t xml:space="preserve"> экзаменационной комиссии учебной организации, за исключением лиц, окончивших учебные заведения высшего, технического и профессионального образования (специальные учебные заведения, средние профессиональные учебные заведения) по специальности «механизация сельского хозяйства»;</w:t>
      </w:r>
      <w:r>
        <w:br/>
      </w:r>
      <w:r>
        <w:rPr>
          <w:rFonts w:ascii="Times New Roman"/>
          <w:b w:val="false"/>
          <w:i w:val="false"/>
          <w:color w:val="000000"/>
          <w:sz w:val="28"/>
        </w:rPr>
        <w:t>
      для получения удостоверения с записью «управление снегоходами, квадроциклами разрешено»:</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оригинал и копия удостоверения с разрешающими категориями «А» и «В» или «Б» и «В», или водительское удостоверение с разрешающей категорией «А»;</w:t>
      </w:r>
      <w:r>
        <w:br/>
      </w:r>
      <w:r>
        <w:rPr>
          <w:rFonts w:ascii="Times New Roman"/>
          <w:b w:val="false"/>
          <w:i w:val="false"/>
          <w:color w:val="000000"/>
          <w:sz w:val="28"/>
        </w:rPr>
        <w:t>
      квитанцию об оплате государственной пошлины за выдачу удостоверения;</w:t>
      </w:r>
      <w:r>
        <w:br/>
      </w:r>
      <w:r>
        <w:rPr>
          <w:rFonts w:ascii="Times New Roman"/>
          <w:b w:val="false"/>
          <w:i w:val="false"/>
          <w:color w:val="000000"/>
          <w:sz w:val="28"/>
        </w:rPr>
        <w:t>
      копию документов, удостоверяющих личность и место жительства услугополучателя;</w:t>
      </w:r>
      <w:r>
        <w:br/>
      </w:r>
      <w:r>
        <w:rPr>
          <w:rFonts w:ascii="Times New Roman"/>
          <w:b w:val="false"/>
          <w:i w:val="false"/>
          <w:color w:val="000000"/>
          <w:sz w:val="28"/>
        </w:rPr>
        <w:t>
      фотографию размером 3,5х4,5 см с белым или цветным фоном в левом нижнем углу.</w:t>
      </w:r>
      <w:r>
        <w:br/>
      </w:r>
      <w:r>
        <w:rPr>
          <w:rFonts w:ascii="Times New Roman"/>
          <w:b w:val="false"/>
          <w:i w:val="false"/>
          <w:color w:val="000000"/>
          <w:sz w:val="28"/>
        </w:rPr>
        <w:t>
      Услугополучателю выдается копия зарегистрированного заявления, с указанием:</w:t>
      </w:r>
      <w:r>
        <w:br/>
      </w:r>
      <w:r>
        <w:rPr>
          <w:rFonts w:ascii="Times New Roman"/>
          <w:b w:val="false"/>
          <w:i w:val="false"/>
          <w:color w:val="000000"/>
          <w:sz w:val="28"/>
        </w:rPr>
        <w:t>
      входящего номера;</w:t>
      </w:r>
      <w:r>
        <w:br/>
      </w:r>
      <w:r>
        <w:rPr>
          <w:rFonts w:ascii="Times New Roman"/>
          <w:b w:val="false"/>
          <w:i w:val="false"/>
          <w:color w:val="000000"/>
          <w:sz w:val="28"/>
        </w:rPr>
        <w:t>
      даты регистрации;</w:t>
      </w:r>
      <w:r>
        <w:br/>
      </w:r>
      <w:r>
        <w:rPr>
          <w:rFonts w:ascii="Times New Roman"/>
          <w:b w:val="false"/>
          <w:i w:val="false"/>
          <w:color w:val="000000"/>
          <w:sz w:val="28"/>
        </w:rPr>
        <w:t>
      фамилии и инициалов должностного лица, принявшего заявление;</w:t>
      </w:r>
      <w:r>
        <w:br/>
      </w:r>
      <w:r>
        <w:rPr>
          <w:rFonts w:ascii="Times New Roman"/>
          <w:b w:val="false"/>
          <w:i w:val="false"/>
          <w:color w:val="000000"/>
          <w:sz w:val="28"/>
        </w:rPr>
        <w:t>
      даты получения государственной услуги и места выдачи документов;</w:t>
      </w:r>
      <w:r>
        <w:br/>
      </w:r>
      <w:r>
        <w:rPr>
          <w:rFonts w:ascii="Times New Roman"/>
          <w:b w:val="false"/>
          <w:i w:val="false"/>
          <w:color w:val="000000"/>
          <w:sz w:val="28"/>
        </w:rPr>
        <w:t>
      2) при обращении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оригинал и копию </w:t>
      </w:r>
      <w:r>
        <w:rPr>
          <w:rFonts w:ascii="Times New Roman"/>
          <w:b w:val="false"/>
          <w:i w:val="false"/>
          <w:color w:val="000000"/>
          <w:sz w:val="28"/>
        </w:rPr>
        <w:t>свидетельства</w:t>
      </w:r>
      <w:r>
        <w:rPr>
          <w:rFonts w:ascii="Times New Roman"/>
          <w:b w:val="false"/>
          <w:i w:val="false"/>
          <w:color w:val="000000"/>
          <w:sz w:val="28"/>
        </w:rPr>
        <w:t xml:space="preserve"> о прохождении обучения по программе соответствующих категорий или оригинал и копию диплома, подтверждающего квалификацию «механизация сельского хозяйства» (после сверки оригинала и копии, оригинал документа возвращается заявителю);</w:t>
      </w:r>
      <w:r>
        <w:br/>
      </w:r>
      <w:r>
        <w:rPr>
          <w:rFonts w:ascii="Times New Roman"/>
          <w:b w:val="false"/>
          <w:i w:val="false"/>
          <w:color w:val="000000"/>
          <w:sz w:val="28"/>
        </w:rPr>
        <w:t>
      медицинскую </w:t>
      </w:r>
      <w:r>
        <w:rPr>
          <w:rFonts w:ascii="Times New Roman"/>
          <w:b w:val="false"/>
          <w:i w:val="false"/>
          <w:color w:val="000000"/>
          <w:sz w:val="28"/>
        </w:rPr>
        <w:t>справку</w:t>
      </w:r>
      <w:r>
        <w:rPr>
          <w:rFonts w:ascii="Times New Roman"/>
          <w:b w:val="false"/>
          <w:i w:val="false"/>
          <w:color w:val="000000"/>
          <w:sz w:val="28"/>
        </w:rPr>
        <w:t xml:space="preserve"> установленного образца (бланки медицинской справки выдаются медицинскими учреждениями Министерства здравоохранения Республики Казахстан);</w:t>
      </w:r>
      <w:r>
        <w:br/>
      </w:r>
      <w:r>
        <w:rPr>
          <w:rFonts w:ascii="Times New Roman"/>
          <w:b w:val="false"/>
          <w:i w:val="false"/>
          <w:color w:val="000000"/>
          <w:sz w:val="28"/>
        </w:rPr>
        <w:t>
      квитанцию об оплате государственной пошлины за выдачу удостоверения,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 электронная копия;</w:t>
      </w:r>
      <w:r>
        <w:br/>
      </w:r>
      <w:r>
        <w:rPr>
          <w:rFonts w:ascii="Times New Roman"/>
          <w:b w:val="false"/>
          <w:i w:val="false"/>
          <w:color w:val="000000"/>
          <w:sz w:val="28"/>
        </w:rPr>
        <w:t>
      копию документов, удостоверяющих личность и место жительства услугополучателя;</w:t>
      </w:r>
      <w:r>
        <w:br/>
      </w:r>
      <w:r>
        <w:rPr>
          <w:rFonts w:ascii="Times New Roman"/>
          <w:b w:val="false"/>
          <w:i w:val="false"/>
          <w:color w:val="000000"/>
          <w:sz w:val="28"/>
        </w:rPr>
        <w:t>
      фотографию размером 3,5х4,5 см с белым или цветным фоном в левом нижнем углу;</w:t>
      </w:r>
      <w:r>
        <w:br/>
      </w:r>
      <w:r>
        <w:rPr>
          <w:rFonts w:ascii="Times New Roman"/>
          <w:b w:val="false"/>
          <w:i w:val="false"/>
          <w:color w:val="000000"/>
          <w:sz w:val="28"/>
        </w:rPr>
        <w:t>
      копию </w:t>
      </w:r>
      <w:r>
        <w:rPr>
          <w:rFonts w:ascii="Times New Roman"/>
          <w:b w:val="false"/>
          <w:i w:val="false"/>
          <w:color w:val="000000"/>
          <w:sz w:val="28"/>
        </w:rPr>
        <w:t>протокола</w:t>
      </w:r>
      <w:r>
        <w:rPr>
          <w:rFonts w:ascii="Times New Roman"/>
          <w:b w:val="false"/>
          <w:i w:val="false"/>
          <w:color w:val="000000"/>
          <w:sz w:val="28"/>
        </w:rPr>
        <w:t xml:space="preserve"> экзаменационной комиссии учебной организации, за исключением лиц, окончивших учебные заведения высшего, технического и профессионального образования (специальные учебные заведения, средние профессиональные учебные заведения) по специальности «механизация сельского хозяйства»;</w:t>
      </w:r>
      <w:r>
        <w:br/>
      </w:r>
      <w:r>
        <w:rPr>
          <w:rFonts w:ascii="Times New Roman"/>
          <w:b w:val="false"/>
          <w:i w:val="false"/>
          <w:color w:val="000000"/>
          <w:sz w:val="28"/>
        </w:rPr>
        <w:t>
      для получения удостоверения с записью «управление снегоходами, квадроциклами разрешено»:</w:t>
      </w:r>
      <w:r>
        <w:br/>
      </w:r>
      <w:r>
        <w:rPr>
          <w:rFonts w:ascii="Times New Roman"/>
          <w:b w:val="false"/>
          <w:i w:val="false"/>
          <w:color w:val="000000"/>
          <w:sz w:val="28"/>
        </w:rPr>
        <w:t>
      заявление по форме согласно приложению к настоящему стандарту;</w:t>
      </w:r>
      <w:r>
        <w:br/>
      </w:r>
      <w:r>
        <w:rPr>
          <w:rFonts w:ascii="Times New Roman"/>
          <w:b w:val="false"/>
          <w:i w:val="false"/>
          <w:color w:val="000000"/>
          <w:sz w:val="28"/>
        </w:rPr>
        <w:t>
      оригинал и копия удостоверения с разрешающими категориями «А» и «В» или «Б» и «В», или водительское удостоверение с разрешающей категорией «А»;</w:t>
      </w:r>
      <w:r>
        <w:br/>
      </w:r>
      <w:r>
        <w:rPr>
          <w:rFonts w:ascii="Times New Roman"/>
          <w:b w:val="false"/>
          <w:i w:val="false"/>
          <w:color w:val="000000"/>
          <w:sz w:val="28"/>
        </w:rPr>
        <w:t>
      квитанцию об оплате государственной пошлины за выдачу удостоверения;</w:t>
      </w:r>
      <w:r>
        <w:br/>
      </w:r>
      <w:r>
        <w:rPr>
          <w:rFonts w:ascii="Times New Roman"/>
          <w:b w:val="false"/>
          <w:i w:val="false"/>
          <w:color w:val="000000"/>
          <w:sz w:val="28"/>
        </w:rPr>
        <w:t>
      копию документов, удостоверяющих личность и место жительства услугополучателя;</w:t>
      </w:r>
      <w:r>
        <w:br/>
      </w:r>
      <w:r>
        <w:rPr>
          <w:rFonts w:ascii="Times New Roman"/>
          <w:b w:val="false"/>
          <w:i w:val="false"/>
          <w:color w:val="000000"/>
          <w:sz w:val="28"/>
        </w:rPr>
        <w:t>
      фотографию размером 3,5х4,5 см с белым или цветным фоном в левом нижнем углу.</w:t>
      </w:r>
    </w:p>
    <w:bookmarkEnd w:id="15"/>
    <w:bookmarkStart w:name="z47" w:id="1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государственных услуг</w:t>
      </w:r>
    </w:p>
    <w:bookmarkEnd w:id="16"/>
    <w:bookmarkStart w:name="z48" w:id="17"/>
    <w:p>
      <w:pPr>
        <w:spacing w:after="0"/>
        <w:ind w:left="0"/>
        <w:jc w:val="both"/>
      </w:pPr>
      <w:r>
        <w:rPr>
          <w:rFonts w:ascii="Times New Roman"/>
          <w:b w:val="false"/>
          <w:i w:val="false"/>
          <w:color w:val="000000"/>
          <w:sz w:val="28"/>
        </w:rPr>
        <w:t>
      10. В случае несогласия с результатами оказанной государственной услуги, либо некорректного обслуживания, жалоба подается на имя руководителя соответствующего услугодателя, куда услугополучателем либо его представителем подана заявка.</w:t>
      </w:r>
      <w:r>
        <w:br/>
      </w:r>
      <w:r>
        <w:rPr>
          <w:rFonts w:ascii="Times New Roman"/>
          <w:b w:val="false"/>
          <w:i w:val="false"/>
          <w:color w:val="000000"/>
          <w:sz w:val="28"/>
        </w:rPr>
        <w:t>
</w:t>
      </w:r>
      <w:r>
        <w:rPr>
          <w:rFonts w:ascii="Times New Roman"/>
          <w:b w:val="false"/>
          <w:i w:val="false"/>
          <w:color w:val="000000"/>
          <w:sz w:val="28"/>
        </w:rPr>
        <w:t>
      11. Жалоба по выбору услугополучателя подается путем обращения:</w:t>
      </w:r>
      <w:r>
        <w:br/>
      </w:r>
      <w:r>
        <w:rPr>
          <w:rFonts w:ascii="Times New Roman"/>
          <w:b w:val="false"/>
          <w:i w:val="false"/>
          <w:color w:val="000000"/>
          <w:sz w:val="28"/>
        </w:rPr>
        <w:t>
      1) в канцелярию услугодателя;</w:t>
      </w:r>
      <w:r>
        <w:br/>
      </w:r>
      <w:r>
        <w:rPr>
          <w:rFonts w:ascii="Times New Roman"/>
          <w:b w:val="false"/>
          <w:i w:val="false"/>
          <w:color w:val="000000"/>
          <w:sz w:val="28"/>
        </w:rPr>
        <w:t xml:space="preserve">
      2) на блог руководителя, расположенного на интернет-ресурсе услугодателя. </w:t>
      </w:r>
      <w:r>
        <w:br/>
      </w:r>
      <w:r>
        <w:rPr>
          <w:rFonts w:ascii="Times New Roman"/>
          <w:b w:val="false"/>
          <w:i w:val="false"/>
          <w:color w:val="000000"/>
          <w:sz w:val="28"/>
        </w:rPr>
        <w:t>
</w:t>
      </w:r>
      <w:r>
        <w:rPr>
          <w:rFonts w:ascii="Times New Roman"/>
          <w:b w:val="false"/>
          <w:i w:val="false"/>
          <w:color w:val="000000"/>
          <w:sz w:val="28"/>
        </w:rPr>
        <w:t>
      12.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w:t>
      </w:r>
      <w:r>
        <w:rPr>
          <w:rFonts w:ascii="Times New Roman"/>
          <w:b w:val="false"/>
          <w:i w:val="false"/>
          <w:color w:val="000000"/>
          <w:sz w:val="28"/>
        </w:rPr>
        <w:t xml:space="preserve">
      13. Принятая жалоба регистрируется в канцелярии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почтовый адрес услугополучателя государственной услуги, дата подачи жалобы и подпись услугополучателя государственной услуги.</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Информацию о ходе рассмотрения жалобы можно получить у должностных лиц канцелярии услугодателя.</w:t>
      </w:r>
      <w:r>
        <w:br/>
      </w:r>
      <w:r>
        <w:rPr>
          <w:rFonts w:ascii="Times New Roman"/>
          <w:b w:val="false"/>
          <w:i w:val="false"/>
          <w:color w:val="000000"/>
          <w:sz w:val="28"/>
        </w:rPr>
        <w:t>
      При отправке жалобы через портал информация о ходе рассмотрения жалобы (отметка о доставке, регистрации, исполнении, результате рассмотрения) доступна в «личном кабинете» услугополучателя.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14. Рассмотрение жалоб осуществляется в порядке и сроках,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w:t>
      </w:r>
      <w:r>
        <w:br/>
      </w:r>
      <w:r>
        <w:rPr>
          <w:rFonts w:ascii="Times New Roman"/>
          <w:b w:val="false"/>
          <w:i w:val="false"/>
          <w:color w:val="000000"/>
          <w:sz w:val="28"/>
        </w:rPr>
        <w:t>
«О государственных услугах»:</w:t>
      </w:r>
      <w:r>
        <w:br/>
      </w:r>
      <w:r>
        <w:rPr>
          <w:rFonts w:ascii="Times New Roman"/>
          <w:b w:val="false"/>
          <w:i w:val="false"/>
          <w:color w:val="000000"/>
          <w:sz w:val="28"/>
        </w:rPr>
        <w:t>
      1) жалоба услугополучателя,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3)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города районного значения продлевается не более чем на десять рабочих дней в случаях необходимости:</w:t>
      </w:r>
      <w:r>
        <w:br/>
      </w:r>
      <w:r>
        <w:rPr>
          <w:rFonts w:ascii="Times New Roman"/>
          <w:b w:val="false"/>
          <w:i w:val="false"/>
          <w:color w:val="000000"/>
          <w:sz w:val="28"/>
        </w:rPr>
        <w:t>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7"/>
    <w:bookmarkStart w:name="z53" w:id="1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xml:space="preserve">
в электронной форме </w:t>
      </w:r>
    </w:p>
    <w:bookmarkEnd w:id="18"/>
    <w:bookmarkStart w:name="z54" w:id="19"/>
    <w:p>
      <w:pPr>
        <w:spacing w:after="0"/>
        <w:ind w:left="0"/>
        <w:jc w:val="both"/>
      </w:pPr>
      <w:r>
        <w:rPr>
          <w:rFonts w:ascii="Times New Roman"/>
          <w:b w:val="false"/>
          <w:i w:val="false"/>
          <w:color w:val="000000"/>
          <w:sz w:val="28"/>
        </w:rPr>
        <w:t>
      15. Государственная услуга лицам, относимым к социально уязвимым слоям населения, при отсутствии возможности их личной явки к услугодателю оказывается представителю при предоставлении нотариально удостоверенной доверенности услугополучателя.</w:t>
      </w:r>
      <w:r>
        <w:br/>
      </w:r>
      <w:r>
        <w:rPr>
          <w:rFonts w:ascii="Times New Roman"/>
          <w:b w:val="false"/>
          <w:i w:val="false"/>
          <w:color w:val="000000"/>
          <w:sz w:val="28"/>
        </w:rPr>
        <w:t>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r>
        <w:br/>
      </w:r>
      <w:r>
        <w:rPr>
          <w:rFonts w:ascii="Times New Roman"/>
          <w:b w:val="false"/>
          <w:i w:val="false"/>
          <w:color w:val="000000"/>
          <w:sz w:val="28"/>
        </w:rPr>
        <w:t>
</w:t>
      </w:r>
      <w:r>
        <w:rPr>
          <w:rFonts w:ascii="Times New Roman"/>
          <w:b w:val="false"/>
          <w:i w:val="false"/>
          <w:color w:val="000000"/>
          <w:sz w:val="28"/>
        </w:rPr>
        <w:t>
      16. Адреса мест оказания государственной услуги размещены на:</w:t>
      </w:r>
      <w:r>
        <w:br/>
      </w:r>
      <w:r>
        <w:rPr>
          <w:rFonts w:ascii="Times New Roman"/>
          <w:b w:val="false"/>
          <w:i w:val="false"/>
          <w:color w:val="000000"/>
          <w:sz w:val="28"/>
        </w:rPr>
        <w:t>
      1) интернет-ресурсе соответствующего услугодателя;</w:t>
      </w:r>
      <w:r>
        <w:br/>
      </w:r>
      <w:r>
        <w:rPr>
          <w:rFonts w:ascii="Times New Roman"/>
          <w:b w:val="false"/>
          <w:i w:val="false"/>
          <w:color w:val="000000"/>
          <w:sz w:val="28"/>
        </w:rPr>
        <w:t>
      2)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19.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 </w:t>
      </w:r>
    </w:p>
    <w:bookmarkEnd w:id="19"/>
    <w:bookmarkStart w:name="z59"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удостоверений на право управления</w:t>
      </w:r>
      <w:r>
        <w:br/>
      </w:r>
      <w:r>
        <w:rPr>
          <w:rFonts w:ascii="Times New Roman"/>
          <w:b w:val="false"/>
          <w:i w:val="false"/>
          <w:color w:val="000000"/>
          <w:sz w:val="28"/>
        </w:rPr>
        <w:t xml:space="preserve">
тракторами и изготовленными на их базе  </w:t>
      </w:r>
      <w:r>
        <w:br/>
      </w:r>
      <w:r>
        <w:rPr>
          <w:rFonts w:ascii="Times New Roman"/>
          <w:b w:val="false"/>
          <w:i w:val="false"/>
          <w:color w:val="000000"/>
          <w:sz w:val="28"/>
        </w:rPr>
        <w:t>
самоходными шасси и механизмами, самоходными</w:t>
      </w:r>
      <w:r>
        <w:br/>
      </w:r>
      <w:r>
        <w:rPr>
          <w:rFonts w:ascii="Times New Roman"/>
          <w:b w:val="false"/>
          <w:i w:val="false"/>
          <w:color w:val="000000"/>
          <w:sz w:val="28"/>
        </w:rPr>
        <w:t xml:space="preserve">
сельскохозяйственными, мелиоративными и  </w:t>
      </w:r>
      <w:r>
        <w:br/>
      </w:r>
      <w:r>
        <w:rPr>
          <w:rFonts w:ascii="Times New Roman"/>
          <w:b w:val="false"/>
          <w:i w:val="false"/>
          <w:color w:val="000000"/>
          <w:sz w:val="28"/>
        </w:rPr>
        <w:t>
дорожно-строительными машинами и механизмами,</w:t>
      </w:r>
      <w:r>
        <w:br/>
      </w:r>
      <w:r>
        <w:rPr>
          <w:rFonts w:ascii="Times New Roman"/>
          <w:b w:val="false"/>
          <w:i w:val="false"/>
          <w:color w:val="000000"/>
          <w:sz w:val="28"/>
        </w:rPr>
        <w:t xml:space="preserve">
а также специальными машинами       </w:t>
      </w:r>
      <w:r>
        <w:br/>
      </w:r>
      <w:r>
        <w:rPr>
          <w:rFonts w:ascii="Times New Roman"/>
          <w:b w:val="false"/>
          <w:i w:val="false"/>
          <w:color w:val="000000"/>
          <w:sz w:val="28"/>
        </w:rPr>
        <w:t xml:space="preserve">
повышенной проходимости»         </w:t>
      </w:r>
    </w:p>
    <w:bookmarkEnd w:id="20"/>
    <w:p>
      <w:pPr>
        <w:spacing w:after="0"/>
        <w:ind w:left="0"/>
        <w:jc w:val="both"/>
      </w:pPr>
      <w:r>
        <w:rPr>
          <w:rFonts w:ascii="Times New Roman"/>
          <w:b w:val="false"/>
          <w:i w:val="false"/>
          <w:color w:val="000000"/>
          <w:sz w:val="28"/>
        </w:rPr>
        <w:t>Инженеру-инспектору _________________________________________________</w:t>
      </w:r>
      <w:r>
        <w:br/>
      </w:r>
      <w:r>
        <w:rPr>
          <w:rFonts w:ascii="Times New Roman"/>
          <w:b w:val="false"/>
          <w:i w:val="false"/>
          <w:color w:val="000000"/>
          <w:sz w:val="28"/>
        </w:rPr>
        <w:t>
                             (область, район)</w:t>
      </w:r>
      <w:r>
        <w:br/>
      </w:r>
      <w:r>
        <w:rPr>
          <w:rFonts w:ascii="Times New Roman"/>
          <w:b w:val="false"/>
          <w:i w:val="false"/>
          <w:color w:val="000000"/>
          <w:sz w:val="28"/>
        </w:rPr>
        <w:t>
от гражданина 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Год и дата рождения _________________________________________________</w:t>
      </w:r>
      <w:r>
        <w:br/>
      </w:r>
      <w:r>
        <w:rPr>
          <w:rFonts w:ascii="Times New Roman"/>
          <w:b w:val="false"/>
          <w:i w:val="false"/>
          <w:color w:val="000000"/>
          <w:sz w:val="28"/>
        </w:rPr>
        <w:t>
Место рождения ______________________________________________________</w:t>
      </w:r>
      <w:r>
        <w:br/>
      </w:r>
      <w:r>
        <w:rPr>
          <w:rFonts w:ascii="Times New Roman"/>
          <w:b w:val="false"/>
          <w:i w:val="false"/>
          <w:color w:val="000000"/>
          <w:sz w:val="28"/>
        </w:rPr>
        <w:t>
                       (республика, область, город, район)</w:t>
      </w:r>
      <w:r>
        <w:br/>
      </w:r>
      <w:r>
        <w:rPr>
          <w:rFonts w:ascii="Times New Roman"/>
          <w:b w:val="false"/>
          <w:i w:val="false"/>
          <w:color w:val="000000"/>
          <w:sz w:val="28"/>
        </w:rPr>
        <w:t>
проживающего ________________________________________________________</w:t>
      </w:r>
      <w:r>
        <w:br/>
      </w:r>
      <w:r>
        <w:rPr>
          <w:rFonts w:ascii="Times New Roman"/>
          <w:b w:val="false"/>
          <w:i w:val="false"/>
          <w:color w:val="000000"/>
          <w:sz w:val="28"/>
        </w:rPr>
        <w:t>
работающего _________________________________________________________</w:t>
      </w:r>
      <w:r>
        <w:br/>
      </w:r>
      <w:r>
        <w:rPr>
          <w:rFonts w:ascii="Times New Roman"/>
          <w:b w:val="false"/>
          <w:i w:val="false"/>
          <w:color w:val="000000"/>
          <w:sz w:val="28"/>
        </w:rPr>
        <w:t>
в должности _________________________________________________________</w:t>
      </w:r>
    </w:p>
    <w:p>
      <w:pPr>
        <w:spacing w:after="0"/>
        <w:ind w:left="0"/>
        <w:jc w:val="both"/>
      </w:pPr>
      <w:r>
        <w:rPr>
          <w:rFonts w:ascii="Times New Roman"/>
          <w:b w:val="false"/>
          <w:i w:val="false"/>
          <w:color w:val="000000"/>
          <w:sz w:val="28"/>
        </w:rPr>
        <w:t>Паспорт серии (удостоверение личности) _________ № __________________</w:t>
      </w:r>
    </w:p>
    <w:p>
      <w:pPr>
        <w:spacing w:after="0"/>
        <w:ind w:left="0"/>
        <w:jc w:val="both"/>
      </w:pPr>
      <w:r>
        <w:rPr>
          <w:rFonts w:ascii="Times New Roman"/>
          <w:b w:val="false"/>
          <w:i w:val="false"/>
          <w:color w:val="000000"/>
          <w:sz w:val="28"/>
        </w:rPr>
        <w:t>Выдан _______________________________________________________________</w:t>
      </w:r>
      <w:r>
        <w:br/>
      </w:r>
      <w:r>
        <w:rPr>
          <w:rFonts w:ascii="Times New Roman"/>
          <w:b w:val="false"/>
          <w:i w:val="false"/>
          <w:color w:val="000000"/>
          <w:sz w:val="28"/>
        </w:rPr>
        <w:t>
                        (когда и кем)</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заменить удостоверение тракториста, выдать дубликат,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 ненужное зачеркнуть)</w:t>
      </w:r>
    </w:p>
    <w:p>
      <w:pPr>
        <w:spacing w:after="0"/>
        <w:ind w:left="0"/>
        <w:jc w:val="both"/>
      </w:pP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Выдано удостоверение серия _________ № ______________________</w:t>
      </w:r>
    </w:p>
    <w:p>
      <w:pPr>
        <w:spacing w:after="0"/>
        <w:ind w:left="0"/>
        <w:jc w:val="both"/>
      </w:pPr>
      <w:r>
        <w:rPr>
          <w:rFonts w:ascii="Times New Roman"/>
          <w:b w:val="false"/>
          <w:i w:val="false"/>
          <w:color w:val="000000"/>
          <w:sz w:val="28"/>
        </w:rPr>
        <w:t>      Инженер-инспектор ___________________________________________</w:t>
      </w:r>
      <w:r>
        <w:br/>
      </w:r>
      <w:r>
        <w:rPr>
          <w:rFonts w:ascii="Times New Roman"/>
          <w:b w:val="false"/>
          <w:i w:val="false"/>
          <w:color w:val="000000"/>
          <w:sz w:val="28"/>
        </w:rPr>
        <w:t>
                                  (область, район)</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Start w:name="z60" w:id="21"/>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 xml:space="preserve">
«Регистрация лиц, управляющих тракторами и изготовленными </w:t>
      </w:r>
      <w:r>
        <w:br/>
      </w:r>
      <w:r>
        <w:rPr>
          <w:rFonts w:ascii="Times New Roman"/>
          <w:b/>
          <w:i w:val="false"/>
          <w:color w:val="000000"/>
        </w:rPr>
        <w:t>
на их базе самоходными шасси и механизмами, самоходными</w:t>
      </w:r>
      <w:r>
        <w:br/>
      </w:r>
      <w:r>
        <w:rPr>
          <w:rFonts w:ascii="Times New Roman"/>
          <w:b/>
          <w:i w:val="false"/>
          <w:color w:val="000000"/>
        </w:rPr>
        <w:t>
сельскохозяйственными, мелиоративными и дорожно-строительными</w:t>
      </w:r>
      <w:r>
        <w:br/>
      </w:r>
      <w:r>
        <w:rPr>
          <w:rFonts w:ascii="Times New Roman"/>
          <w:b/>
          <w:i w:val="false"/>
          <w:color w:val="000000"/>
        </w:rPr>
        <w:t>
машинами и механизмами, а также специальными машинами</w:t>
      </w:r>
      <w:r>
        <w:br/>
      </w:r>
      <w:r>
        <w:rPr>
          <w:rFonts w:ascii="Times New Roman"/>
          <w:b/>
          <w:i w:val="false"/>
          <w:color w:val="000000"/>
        </w:rPr>
        <w:t>
повышенной проходимости по доверенности»</w:t>
      </w:r>
    </w:p>
    <w:bookmarkEnd w:id="21"/>
    <w:bookmarkStart w:name="z61" w:id="22"/>
    <w:p>
      <w:pPr>
        <w:spacing w:after="0"/>
        <w:ind w:left="0"/>
        <w:jc w:val="left"/>
      </w:pPr>
      <w:r>
        <w:rPr>
          <w:rFonts w:ascii="Times New Roman"/>
          <w:b/>
          <w:i w:val="false"/>
          <w:color w:val="000000"/>
        </w:rPr>
        <w:t xml:space="preserve"> 
1. Общие положения </w:t>
      </w:r>
    </w:p>
    <w:bookmarkEnd w:id="22"/>
    <w:bookmarkStart w:name="z62" w:id="23"/>
    <w:p>
      <w:pPr>
        <w:spacing w:after="0"/>
        <w:ind w:left="0"/>
        <w:jc w:val="both"/>
      </w:pPr>
      <w:r>
        <w:rPr>
          <w:rFonts w:ascii="Times New Roman"/>
          <w:b w:val="false"/>
          <w:i w:val="false"/>
          <w:color w:val="000000"/>
          <w:sz w:val="28"/>
        </w:rPr>
        <w:t>
      1. Государственная услуга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(области, г.г. Астаны и Алматы, района, города областного значения) (далее – услугодатель). Государственная услуга оказывается при непосредственном обращении к услугодателю.</w:t>
      </w:r>
    </w:p>
    <w:bookmarkEnd w:id="23"/>
    <w:bookmarkStart w:name="z65" w:id="24"/>
    <w:p>
      <w:pPr>
        <w:spacing w:after="0"/>
        <w:ind w:left="0"/>
        <w:jc w:val="left"/>
      </w:pPr>
      <w:r>
        <w:rPr>
          <w:rFonts w:ascii="Times New Roman"/>
          <w:b/>
          <w:i w:val="false"/>
          <w:color w:val="000000"/>
        </w:rPr>
        <w:t xml:space="preserve"> 
2. Порядок оказания государственной услуги</w:t>
      </w:r>
    </w:p>
    <w:bookmarkEnd w:id="24"/>
    <w:bookmarkStart w:name="z66" w:id="25"/>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пакета документов, указанных в пункте 9 настоящего стандарта – 1 (один) рабочий день;</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xml:space="preserve">
      3) максимально допустимое время обслуживания услугополучателя – не более 30 (тридцати) минут. </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проставление штампа в доверенности на управление транспортом.</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при оказании государственной услуги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нотариально заверенной доверенности) представляет следующие документы:</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подлинник и копию доверенности на право управления транспортом;</w:t>
      </w:r>
      <w:r>
        <w:br/>
      </w:r>
      <w:r>
        <w:rPr>
          <w:rFonts w:ascii="Times New Roman"/>
          <w:b w:val="false"/>
          <w:i w:val="false"/>
          <w:color w:val="000000"/>
          <w:sz w:val="28"/>
        </w:rPr>
        <w:t>
      3) копию документа, удостоверяющего личность;</w:t>
      </w:r>
      <w:r>
        <w:br/>
      </w:r>
      <w:r>
        <w:rPr>
          <w:rFonts w:ascii="Times New Roman"/>
          <w:b w:val="false"/>
          <w:i w:val="false"/>
          <w:color w:val="000000"/>
          <w:sz w:val="28"/>
        </w:rPr>
        <w:t>
      4) копию </w:t>
      </w:r>
      <w:r>
        <w:rPr>
          <w:rFonts w:ascii="Times New Roman"/>
          <w:b w:val="false"/>
          <w:i w:val="false"/>
          <w:color w:val="000000"/>
          <w:sz w:val="28"/>
        </w:rPr>
        <w:t>технического паспорта</w:t>
      </w:r>
      <w:r>
        <w:rPr>
          <w:rFonts w:ascii="Times New Roman"/>
          <w:b w:val="false"/>
          <w:i w:val="false"/>
          <w:color w:val="000000"/>
          <w:sz w:val="28"/>
        </w:rPr>
        <w:t>.</w:t>
      </w:r>
      <w:r>
        <w:br/>
      </w:r>
      <w:r>
        <w:rPr>
          <w:rFonts w:ascii="Times New Roman"/>
          <w:b w:val="false"/>
          <w:i w:val="false"/>
          <w:color w:val="000000"/>
          <w:sz w:val="28"/>
        </w:rPr>
        <w:t>
      Услугополучателю выдается копия зарегистрированного заявления с указанием:</w:t>
      </w:r>
      <w:r>
        <w:br/>
      </w:r>
      <w:r>
        <w:rPr>
          <w:rFonts w:ascii="Times New Roman"/>
          <w:b w:val="false"/>
          <w:i w:val="false"/>
          <w:color w:val="000000"/>
          <w:sz w:val="28"/>
        </w:rPr>
        <w:t>
      1) входящего номера;</w:t>
      </w:r>
      <w:r>
        <w:br/>
      </w:r>
      <w:r>
        <w:rPr>
          <w:rFonts w:ascii="Times New Roman"/>
          <w:b w:val="false"/>
          <w:i w:val="false"/>
          <w:color w:val="000000"/>
          <w:sz w:val="28"/>
        </w:rPr>
        <w:t>
      2) даты регистрации;</w:t>
      </w:r>
      <w:r>
        <w:br/>
      </w:r>
      <w:r>
        <w:rPr>
          <w:rFonts w:ascii="Times New Roman"/>
          <w:b w:val="false"/>
          <w:i w:val="false"/>
          <w:color w:val="000000"/>
          <w:sz w:val="28"/>
        </w:rPr>
        <w:t>
      3) фамилии и инициалов должностного лица, принявшего заявление;</w:t>
      </w:r>
      <w:r>
        <w:br/>
      </w:r>
      <w:r>
        <w:rPr>
          <w:rFonts w:ascii="Times New Roman"/>
          <w:b w:val="false"/>
          <w:i w:val="false"/>
          <w:color w:val="000000"/>
          <w:sz w:val="28"/>
        </w:rPr>
        <w:t xml:space="preserve">
      4) даты (времени) получения государственной услуги и места выдачи документов. </w:t>
      </w:r>
    </w:p>
    <w:bookmarkEnd w:id="25"/>
    <w:bookmarkStart w:name="z72" w:id="2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w:t>
      </w:r>
      <w:r>
        <w:br/>
      </w:r>
      <w:r>
        <w:rPr>
          <w:rFonts w:ascii="Times New Roman"/>
          <w:b/>
          <w:i w:val="false"/>
          <w:color w:val="000000"/>
        </w:rPr>
        <w:t>
оказания государственных услуг</w:t>
      </w:r>
    </w:p>
    <w:bookmarkEnd w:id="26"/>
    <w:bookmarkStart w:name="z73" w:id="27"/>
    <w:p>
      <w:pPr>
        <w:spacing w:after="0"/>
        <w:ind w:left="0"/>
        <w:jc w:val="both"/>
      </w:pPr>
      <w:r>
        <w:rPr>
          <w:rFonts w:ascii="Times New Roman"/>
          <w:b w:val="false"/>
          <w:i w:val="false"/>
          <w:color w:val="000000"/>
          <w:sz w:val="28"/>
        </w:rPr>
        <w:t xml:space="preserve">
      10. В случае несогласия с результатами оказанной государственной услуги, либо некорректного обслуживания, жалоба подается на имя руководителя соответствующего услугодателя, куда услугополучателем либо его представителем подана заявка; </w:t>
      </w:r>
      <w:r>
        <w:br/>
      </w:r>
      <w:r>
        <w:rPr>
          <w:rFonts w:ascii="Times New Roman"/>
          <w:b w:val="false"/>
          <w:i w:val="false"/>
          <w:color w:val="000000"/>
          <w:sz w:val="28"/>
        </w:rPr>
        <w:t>
</w:t>
      </w:r>
      <w:r>
        <w:rPr>
          <w:rFonts w:ascii="Times New Roman"/>
          <w:b w:val="false"/>
          <w:i w:val="false"/>
          <w:color w:val="000000"/>
          <w:sz w:val="28"/>
        </w:rPr>
        <w:t>
      11. Жалоба по выбору услугополучателя подается путем обращения:</w:t>
      </w:r>
      <w:r>
        <w:br/>
      </w:r>
      <w:r>
        <w:rPr>
          <w:rFonts w:ascii="Times New Roman"/>
          <w:b w:val="false"/>
          <w:i w:val="false"/>
          <w:color w:val="000000"/>
          <w:sz w:val="28"/>
        </w:rPr>
        <w:t>
      1) в канцелярию услугодателя;</w:t>
      </w:r>
      <w:r>
        <w:br/>
      </w:r>
      <w:r>
        <w:rPr>
          <w:rFonts w:ascii="Times New Roman"/>
          <w:b w:val="false"/>
          <w:i w:val="false"/>
          <w:color w:val="000000"/>
          <w:sz w:val="28"/>
        </w:rPr>
        <w:t xml:space="preserve">
      2) на блог руководителя, расположенного на интернет-ресурсе услугодателя. </w:t>
      </w:r>
      <w:r>
        <w:br/>
      </w:r>
      <w:r>
        <w:rPr>
          <w:rFonts w:ascii="Times New Roman"/>
          <w:b w:val="false"/>
          <w:i w:val="false"/>
          <w:color w:val="000000"/>
          <w:sz w:val="28"/>
        </w:rPr>
        <w:t>
</w:t>
      </w:r>
      <w:r>
        <w:rPr>
          <w:rFonts w:ascii="Times New Roman"/>
          <w:b w:val="false"/>
          <w:i w:val="false"/>
          <w:color w:val="000000"/>
          <w:sz w:val="28"/>
        </w:rPr>
        <w:t xml:space="preserve">
      12. Разъяснение порядка обжалования действий (бездействий) должностных лиц услугодателя, а также оказание содействия в подготовке жалобы осуществляется специалистами юридической службы услугодателя. </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w:t>
      </w:r>
      <w:r>
        <w:rPr>
          <w:rFonts w:ascii="Times New Roman"/>
          <w:b w:val="false"/>
          <w:i w:val="false"/>
          <w:color w:val="000000"/>
          <w:sz w:val="28"/>
        </w:rPr>
        <w:t xml:space="preserve">
      13. Принятая жалоба регистрируется в канцелярии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xml:space="preserve">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почтовый адрес услугополучателя государственной услуги, дата подачи жалобы и подпись услугополучателя государственной услуги. </w:t>
      </w:r>
      <w:r>
        <w:br/>
      </w:r>
      <w:r>
        <w:rPr>
          <w:rFonts w:ascii="Times New Roman"/>
          <w:b w:val="false"/>
          <w:i w:val="false"/>
          <w:color w:val="000000"/>
          <w:sz w:val="28"/>
        </w:rPr>
        <w:t xml:space="preserve">
      Информацию о ходе рассмотрения жалобы можно получить у должностных лиц канцелярии услугодателя. </w:t>
      </w:r>
      <w:r>
        <w:br/>
      </w:r>
      <w:r>
        <w:rPr>
          <w:rFonts w:ascii="Times New Roman"/>
          <w:b w:val="false"/>
          <w:i w:val="false"/>
          <w:color w:val="000000"/>
          <w:sz w:val="28"/>
        </w:rPr>
        <w:t>
      При отправке жалобы через веб-портал «электронное правительство» www.egov.kz информация о ходе рассмотрения жалобы (отметка о доставке, регистрации, исполнении, результате рассмотрения) доступна в «личном кабинете» услугополучателя.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14. Рассмотрение жалоб осуществляется в порядке и сроках,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w:t>
      </w:r>
      <w:r>
        <w:br/>
      </w:r>
      <w:r>
        <w:rPr>
          <w:rFonts w:ascii="Times New Roman"/>
          <w:b w:val="false"/>
          <w:i w:val="false"/>
          <w:color w:val="000000"/>
          <w:sz w:val="28"/>
        </w:rPr>
        <w:t>
      1) жалоба услугополучателя,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3) срок рассмотрения жалобы уполномоченным органом по оценке и контролю за качеством оказания государственных услуг, местного исполнительного органа области, города республиканского значения, столицы, района, города областного значения, города районного значения, продлевается не более чем на десять рабочих дней в случаях необходимости:</w:t>
      </w:r>
      <w:r>
        <w:br/>
      </w:r>
      <w:r>
        <w:rPr>
          <w:rFonts w:ascii="Times New Roman"/>
          <w:b w:val="false"/>
          <w:i w:val="false"/>
          <w:color w:val="000000"/>
          <w:sz w:val="28"/>
        </w:rPr>
        <w:t>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услугополучателю, подавшему жалобу, о продлении срока рассмотрения жалобы с указанием причин продления.</w:t>
      </w:r>
    </w:p>
    <w:bookmarkEnd w:id="27"/>
    <w:bookmarkStart w:name="z78" w:id="2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xml:space="preserve">
в электронной форме </w:t>
      </w:r>
    </w:p>
    <w:bookmarkEnd w:id="28"/>
    <w:bookmarkStart w:name="z79" w:id="29"/>
    <w:p>
      <w:pPr>
        <w:spacing w:after="0"/>
        <w:ind w:left="0"/>
        <w:jc w:val="both"/>
      </w:pPr>
      <w:r>
        <w:rPr>
          <w:rFonts w:ascii="Times New Roman"/>
          <w:b w:val="false"/>
          <w:i w:val="false"/>
          <w:color w:val="000000"/>
          <w:sz w:val="28"/>
        </w:rPr>
        <w:t>
      15. Государственная услуга лицам, относимым к социально уязвимым слоям населения, при отсутствии возможности их личной явки к услугодателю оказывается при представлении нотариально удостоверенной доверенности услугополучателя на представителя.</w:t>
      </w:r>
      <w:r>
        <w:br/>
      </w:r>
      <w:r>
        <w:rPr>
          <w:rFonts w:ascii="Times New Roman"/>
          <w:b w:val="false"/>
          <w:i w:val="false"/>
          <w:color w:val="000000"/>
          <w:sz w:val="28"/>
        </w:rPr>
        <w:t>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r>
        <w:br/>
      </w:r>
      <w:r>
        <w:rPr>
          <w:rFonts w:ascii="Times New Roman"/>
          <w:b w:val="false"/>
          <w:i w:val="false"/>
          <w:color w:val="000000"/>
          <w:sz w:val="28"/>
        </w:rPr>
        <w:t>
</w:t>
      </w:r>
      <w:r>
        <w:rPr>
          <w:rFonts w:ascii="Times New Roman"/>
          <w:b w:val="false"/>
          <w:i w:val="false"/>
          <w:color w:val="000000"/>
          <w:sz w:val="28"/>
        </w:rPr>
        <w:t>
      16. Адреса мест оказания государственной услуги размещены на:</w:t>
      </w:r>
      <w:r>
        <w:br/>
      </w:r>
      <w:r>
        <w:rPr>
          <w:rFonts w:ascii="Times New Roman"/>
          <w:b w:val="false"/>
          <w:i w:val="false"/>
          <w:color w:val="000000"/>
          <w:sz w:val="28"/>
        </w:rPr>
        <w:t>
      1) интернет-ресурсе соответствующего услугодателя;</w:t>
      </w:r>
      <w:r>
        <w:br/>
      </w:r>
      <w:r>
        <w:rPr>
          <w:rFonts w:ascii="Times New Roman"/>
          <w:b w:val="false"/>
          <w:i w:val="false"/>
          <w:color w:val="000000"/>
          <w:sz w:val="28"/>
        </w:rPr>
        <w:t>
      2)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17. При оказании данной услуги не предусмотрена возможность использования электронной цифровой подписи.</w:t>
      </w:r>
      <w:r>
        <w:br/>
      </w:r>
      <w:r>
        <w:rPr>
          <w:rFonts w:ascii="Times New Roman"/>
          <w:b w:val="false"/>
          <w:i w:val="false"/>
          <w:color w:val="000000"/>
          <w:sz w:val="28"/>
        </w:rPr>
        <w:t>
      18. При оказании данной услуги не предусмотрена возможность получения информации о статусе оказания государственной услуги в режиме удаленного доступа.</w:t>
      </w:r>
      <w:r>
        <w:br/>
      </w:r>
      <w:r>
        <w:rPr>
          <w:rFonts w:ascii="Times New Roman"/>
          <w:b w:val="false"/>
          <w:i w:val="false"/>
          <w:color w:val="000000"/>
          <w:sz w:val="28"/>
        </w:rPr>
        <w:t>
</w:t>
      </w:r>
      <w:r>
        <w:rPr>
          <w:rFonts w:ascii="Times New Roman"/>
          <w:b w:val="false"/>
          <w:i w:val="false"/>
          <w:color w:val="000000"/>
          <w:sz w:val="28"/>
        </w:rPr>
        <w:t>
      19. Единый контакт-центр по вопросам оказания государственных услуг: 1414.</w:t>
      </w:r>
    </w:p>
    <w:bookmarkEnd w:id="29"/>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Start w:name="z83" w:id="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перерегистрация тракторов и</w:t>
      </w:r>
      <w:r>
        <w:br/>
      </w:r>
      <w:r>
        <w:rPr>
          <w:rFonts w:ascii="Times New Roman"/>
          <w:b/>
          <w:i w:val="false"/>
          <w:color w:val="000000"/>
        </w:rPr>
        <w:t>
изготовленных на их базе самоходных шасси и механизмов,</w:t>
      </w:r>
      <w:r>
        <w:br/>
      </w:r>
      <w:r>
        <w:rPr>
          <w:rFonts w:ascii="Times New Roman"/>
          <w:b/>
          <w:i w:val="false"/>
          <w:color w:val="000000"/>
        </w:rPr>
        <w:t>
прицепов к ним, включая прицепы со смонтированным специальным</w:t>
      </w:r>
      <w:r>
        <w:br/>
      </w:r>
      <w:r>
        <w:rPr>
          <w:rFonts w:ascii="Times New Roman"/>
          <w:b/>
          <w:i w:val="false"/>
          <w:color w:val="000000"/>
        </w:rPr>
        <w:t>
оборудованием, самоходных сельскохозяйственных, мелиоративных и</w:t>
      </w:r>
      <w:r>
        <w:br/>
      </w:r>
      <w:r>
        <w:rPr>
          <w:rFonts w:ascii="Times New Roman"/>
          <w:b/>
          <w:i w:val="false"/>
          <w:color w:val="000000"/>
        </w:rPr>
        <w:t>
дорожно-строительных машин и механизмов, а также специальных</w:t>
      </w:r>
      <w:r>
        <w:br/>
      </w:r>
      <w:r>
        <w:rPr>
          <w:rFonts w:ascii="Times New Roman"/>
          <w:b/>
          <w:i w:val="false"/>
          <w:color w:val="000000"/>
        </w:rPr>
        <w:t>
машин повышенной проходимости с выдачей регистрационных</w:t>
      </w:r>
      <w:r>
        <w:br/>
      </w:r>
      <w:r>
        <w:rPr>
          <w:rFonts w:ascii="Times New Roman"/>
          <w:b/>
          <w:i w:val="false"/>
          <w:color w:val="000000"/>
        </w:rPr>
        <w:t>
номерных знаков»</w:t>
      </w:r>
    </w:p>
    <w:bookmarkEnd w:id="30"/>
    <w:bookmarkStart w:name="z84" w:id="31"/>
    <w:p>
      <w:pPr>
        <w:spacing w:after="0"/>
        <w:ind w:left="0"/>
        <w:jc w:val="left"/>
      </w:pPr>
      <w:r>
        <w:rPr>
          <w:rFonts w:ascii="Times New Roman"/>
          <w:b/>
          <w:i w:val="false"/>
          <w:color w:val="000000"/>
        </w:rPr>
        <w:t xml:space="preserve"> 
1. Общие положения </w:t>
      </w:r>
    </w:p>
    <w:bookmarkEnd w:id="31"/>
    <w:bookmarkStart w:name="z85" w:id="32"/>
    <w:p>
      <w:pPr>
        <w:spacing w:after="0"/>
        <w:ind w:left="0"/>
        <w:jc w:val="both"/>
      </w:pPr>
      <w:r>
        <w:rPr>
          <w:rFonts w:ascii="Times New Roman"/>
          <w:b w:val="false"/>
          <w:i w:val="false"/>
          <w:color w:val="000000"/>
          <w:sz w:val="28"/>
        </w:rPr>
        <w:t xml:space="preserve">
      1. Государственная услуга «Регистрация, перерегистрация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 выдачей регистрационных номерных знаков»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сельского хозяйства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(области, г.г. Астаны и Алматы, города областного значения, района) (далее – услугодатель). Государственная услуга оказывается при непосредственном обращении к услугодателю.</w:t>
      </w:r>
    </w:p>
    <w:bookmarkEnd w:id="32"/>
    <w:bookmarkStart w:name="z88" w:id="33"/>
    <w:p>
      <w:pPr>
        <w:spacing w:after="0"/>
        <w:ind w:left="0"/>
        <w:jc w:val="left"/>
      </w:pPr>
      <w:r>
        <w:rPr>
          <w:rFonts w:ascii="Times New Roman"/>
          <w:b/>
          <w:i w:val="false"/>
          <w:color w:val="000000"/>
        </w:rPr>
        <w:t xml:space="preserve"> 
2. Порядок оказания государственной услуги</w:t>
      </w:r>
    </w:p>
    <w:bookmarkEnd w:id="33"/>
    <w:bookmarkStart w:name="z89" w:id="3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 в течение 15 (пятнадцати) календарных дней;</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30 (тридцати)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Уполномоченным органом в сфере информатизации ведется электронный реестр документов, выданных в результате оказания государственной услуги.</w:t>
      </w:r>
      <w:r>
        <w:br/>
      </w:r>
      <w:r>
        <w:rPr>
          <w:rFonts w:ascii="Times New Roman"/>
          <w:b w:val="false"/>
          <w:i w:val="false"/>
          <w:color w:val="000000"/>
          <w:sz w:val="28"/>
        </w:rPr>
        <w:t>
      Услугодателем производится внесение данных из предоставлямых услугополучатем документов в указанный электронный реестр.</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выдача </w:t>
      </w:r>
      <w:r>
        <w:rPr>
          <w:rFonts w:ascii="Times New Roman"/>
          <w:b w:val="false"/>
          <w:i w:val="false"/>
          <w:color w:val="000000"/>
          <w:sz w:val="28"/>
        </w:rPr>
        <w:t>регистрационных документов</w:t>
      </w:r>
      <w:r>
        <w:rPr>
          <w:rFonts w:ascii="Times New Roman"/>
          <w:b w:val="false"/>
          <w:i w:val="false"/>
          <w:color w:val="000000"/>
          <w:sz w:val="28"/>
        </w:rPr>
        <w:t xml:space="preserve"> (дубликатов) и государственных номерных знаков в бумажной форме.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физическим и юридическим лицам. За оказание государственной услуги услугополучатель оплачивает в бюджет государственную пошлину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r>
        <w:br/>
      </w:r>
      <w:r>
        <w:rPr>
          <w:rFonts w:ascii="Times New Roman"/>
          <w:b w:val="false"/>
          <w:i w:val="false"/>
          <w:color w:val="000000"/>
          <w:sz w:val="28"/>
        </w:rPr>
        <w:t xml:space="preserve">
      Размер государственной пошлины составляет: </w:t>
      </w:r>
      <w:r>
        <w:br/>
      </w:r>
      <w:r>
        <w:rPr>
          <w:rFonts w:ascii="Times New Roman"/>
          <w:b w:val="false"/>
          <w:i w:val="false"/>
          <w:color w:val="000000"/>
          <w:sz w:val="28"/>
        </w:rPr>
        <w:t>
      1) за выдачу технического паспорта на машину – 50 % </w:t>
      </w:r>
      <w:r>
        <w:rPr>
          <w:rFonts w:ascii="Times New Roman"/>
          <w:b w:val="false"/>
          <w:i w:val="false"/>
          <w:color w:val="000000"/>
          <w:sz w:val="28"/>
        </w:rPr>
        <w:t>месячных расчетных показателей</w:t>
      </w:r>
      <w:r>
        <w:rPr>
          <w:rFonts w:ascii="Times New Roman"/>
          <w:b w:val="false"/>
          <w:i w:val="false"/>
          <w:color w:val="000000"/>
          <w:sz w:val="28"/>
        </w:rPr>
        <w:t>, установленного на день оплаты государственной пошлины (далее – МРП);</w:t>
      </w:r>
      <w:r>
        <w:br/>
      </w:r>
      <w:r>
        <w:rPr>
          <w:rFonts w:ascii="Times New Roman"/>
          <w:b w:val="false"/>
          <w:i w:val="false"/>
          <w:color w:val="000000"/>
          <w:sz w:val="28"/>
        </w:rPr>
        <w:t>
      2) за регистрацию (перерегистрацию) – 25 % МРП;</w:t>
      </w:r>
      <w:r>
        <w:br/>
      </w:r>
      <w:r>
        <w:rPr>
          <w:rFonts w:ascii="Times New Roman"/>
          <w:b w:val="false"/>
          <w:i w:val="false"/>
          <w:color w:val="000000"/>
          <w:sz w:val="28"/>
        </w:rPr>
        <w:t>
      3) за выдачу государственного регистрационного номерного знака на машину – 100 % МРП.</w:t>
      </w:r>
      <w:r>
        <w:br/>
      </w:r>
      <w:r>
        <w:rPr>
          <w:rFonts w:ascii="Times New Roman"/>
          <w:b w:val="false"/>
          <w:i w:val="false"/>
          <w:color w:val="000000"/>
          <w:sz w:val="28"/>
        </w:rPr>
        <w:t>
      Оплата государственной пошлины осуществляется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xml:space="preserve">
      8. График работы при оказании государственной услуги: с понедельника по пятницу с 9.00 до 18.30 часов, с перерывом на обед с 13.00 до 14.30 часов, кроме выходных и праздничных дней, согласно законодательству.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нотариально заверенной доверенности) представляет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оригиналы и копии документов, удостоверяющих личность и место жительства услугополучателя – для физических лиц (после сверки оригиналов и копий, оригиналы документов возвращается заявителю);</w:t>
      </w:r>
      <w:r>
        <w:br/>
      </w:r>
      <w:r>
        <w:rPr>
          <w:rFonts w:ascii="Times New Roman"/>
          <w:b w:val="false"/>
          <w:i w:val="false"/>
          <w:color w:val="000000"/>
          <w:sz w:val="28"/>
        </w:rPr>
        <w:t>
      3) учредительные документы юридического лица (копию свидетельства о регистрации (перерегистрации), заверенные печатью юридического лица) – для юридических лиц;</w:t>
      </w:r>
      <w:r>
        <w:br/>
      </w:r>
      <w:r>
        <w:rPr>
          <w:rFonts w:ascii="Times New Roman"/>
          <w:b w:val="false"/>
          <w:i w:val="false"/>
          <w:color w:val="000000"/>
          <w:sz w:val="28"/>
        </w:rPr>
        <w:t>
      4) документ об оплате сборов за государственную регистрацию, перерегистрацию и выдачу дубликата регистрационного документа машины;</w:t>
      </w:r>
      <w:r>
        <w:br/>
      </w:r>
      <w:r>
        <w:rPr>
          <w:rFonts w:ascii="Times New Roman"/>
          <w:b w:val="false"/>
          <w:i w:val="false"/>
          <w:color w:val="000000"/>
          <w:sz w:val="28"/>
        </w:rPr>
        <w:t>
      5) машину, за исключением случаев:</w:t>
      </w:r>
      <w:r>
        <w:br/>
      </w:r>
      <w:r>
        <w:rPr>
          <w:rFonts w:ascii="Times New Roman"/>
          <w:b w:val="false"/>
          <w:i w:val="false"/>
          <w:color w:val="000000"/>
          <w:sz w:val="28"/>
        </w:rPr>
        <w:t>
      ее утилизации (выбраковка, списание);</w:t>
      </w:r>
      <w:r>
        <w:br/>
      </w:r>
      <w:r>
        <w:rPr>
          <w:rFonts w:ascii="Times New Roman"/>
          <w:b w:val="false"/>
          <w:i w:val="false"/>
          <w:color w:val="000000"/>
          <w:sz w:val="28"/>
        </w:rPr>
        <w:t>
      при наличии объективных обстоятельств, препятствующих предоставлению машины в регистрационный пункт для осмотра (поломка, не позволяют габариты и (или) технические характеристики), допускается предоставление акта технического осмотра машин, составленного инженером-инспектором по месту нахождения машины, при этом срок действия такого акта составляет 30 (тридцать) календарных дней;</w:t>
      </w:r>
      <w:r>
        <w:br/>
      </w:r>
      <w:r>
        <w:rPr>
          <w:rFonts w:ascii="Times New Roman"/>
          <w:b w:val="false"/>
          <w:i w:val="false"/>
          <w:color w:val="000000"/>
          <w:sz w:val="28"/>
        </w:rPr>
        <w:t>
      6) оригинал или нотариально заверенную копию договора (купли-продажи, обмена, дарения, займа), решение суда или иные документы, подтверждающие право собственности, составленные в соответствии с действующим законодательством Республики Казахстан;</w:t>
      </w:r>
      <w:r>
        <w:br/>
      </w:r>
      <w:r>
        <w:rPr>
          <w:rFonts w:ascii="Times New Roman"/>
          <w:b w:val="false"/>
          <w:i w:val="false"/>
          <w:color w:val="000000"/>
          <w:sz w:val="28"/>
        </w:rPr>
        <w:t>
      7) документ, подтверждающий оплату государственных </w:t>
      </w:r>
      <w:r>
        <w:rPr>
          <w:rFonts w:ascii="Times New Roman"/>
          <w:b w:val="false"/>
          <w:i w:val="false"/>
          <w:color w:val="000000"/>
          <w:sz w:val="28"/>
        </w:rPr>
        <w:t>пошлин</w:t>
      </w:r>
      <w:r>
        <w:rPr>
          <w:rFonts w:ascii="Times New Roman"/>
          <w:b w:val="false"/>
          <w:i w:val="false"/>
          <w:color w:val="000000"/>
          <w:sz w:val="28"/>
        </w:rPr>
        <w:t xml:space="preserve"> за регистрационный документ машины и государственный регистрационный номерной знак;</w:t>
      </w:r>
      <w:r>
        <w:br/>
      </w:r>
      <w:r>
        <w:rPr>
          <w:rFonts w:ascii="Times New Roman"/>
          <w:b w:val="false"/>
          <w:i w:val="false"/>
          <w:color w:val="000000"/>
          <w:sz w:val="28"/>
        </w:rPr>
        <w:t>
      8) сертификат соответствия Республики Казахстан на новые и самодельные машины или ввезенные на территорию Республики Казахстан или другой документ, подтверждающий его соответствие установленным требованиям техники безопасности;</w:t>
      </w:r>
      <w:r>
        <w:br/>
      </w:r>
      <w:r>
        <w:rPr>
          <w:rFonts w:ascii="Times New Roman"/>
          <w:b w:val="false"/>
          <w:i w:val="false"/>
          <w:color w:val="000000"/>
          <w:sz w:val="28"/>
        </w:rPr>
        <w:t>
      9) грузовую таможенную декларацию (при приобретении машины из заграницы), копии таможенных документов, заверенные только таможенным органом, выдавшим их, за исключением случая, когда копия сертификата происхождения товара, копия и оригинал заявления о ввозе машины, являющегося товаром таможенного союза и уплата косвенных налогов для проведения сверки содержит отметку налогового органа;</w:t>
      </w:r>
      <w:r>
        <w:br/>
      </w:r>
      <w:r>
        <w:rPr>
          <w:rFonts w:ascii="Times New Roman"/>
          <w:b w:val="false"/>
          <w:i w:val="false"/>
          <w:color w:val="000000"/>
          <w:sz w:val="28"/>
        </w:rPr>
        <w:t>
      10) документ, подтверждающий оплату </w:t>
      </w:r>
      <w:r>
        <w:rPr>
          <w:rFonts w:ascii="Times New Roman"/>
          <w:b w:val="false"/>
          <w:i w:val="false"/>
          <w:color w:val="000000"/>
          <w:sz w:val="28"/>
        </w:rPr>
        <w:t>налога</w:t>
      </w:r>
      <w:r>
        <w:rPr>
          <w:rFonts w:ascii="Times New Roman"/>
          <w:b w:val="false"/>
          <w:i w:val="false"/>
          <w:color w:val="000000"/>
          <w:sz w:val="28"/>
        </w:rPr>
        <w:t xml:space="preserve"> на транспортные средства либо документ, подтверждающий освобождение от уплаты налога на транспортные средства – для физических лиц.</w:t>
      </w:r>
      <w:r>
        <w:br/>
      </w:r>
      <w:r>
        <w:rPr>
          <w:rFonts w:ascii="Times New Roman"/>
          <w:b w:val="false"/>
          <w:i w:val="false"/>
          <w:color w:val="000000"/>
          <w:sz w:val="28"/>
        </w:rPr>
        <w:t>
      Услугополучателю выдается копия зарегистрированного заявления с указанием:</w:t>
      </w:r>
      <w:r>
        <w:br/>
      </w:r>
      <w:r>
        <w:rPr>
          <w:rFonts w:ascii="Times New Roman"/>
          <w:b w:val="false"/>
          <w:i w:val="false"/>
          <w:color w:val="000000"/>
          <w:sz w:val="28"/>
        </w:rPr>
        <w:t>
      1) входящего номера;</w:t>
      </w:r>
      <w:r>
        <w:br/>
      </w:r>
      <w:r>
        <w:rPr>
          <w:rFonts w:ascii="Times New Roman"/>
          <w:b w:val="false"/>
          <w:i w:val="false"/>
          <w:color w:val="000000"/>
          <w:sz w:val="28"/>
        </w:rPr>
        <w:t>
      2) даты регистрации;</w:t>
      </w:r>
      <w:r>
        <w:br/>
      </w:r>
      <w:r>
        <w:rPr>
          <w:rFonts w:ascii="Times New Roman"/>
          <w:b w:val="false"/>
          <w:i w:val="false"/>
          <w:color w:val="000000"/>
          <w:sz w:val="28"/>
        </w:rPr>
        <w:t>
      3) фамилии и инициалов должностного лица, принявшего заявление;</w:t>
      </w:r>
      <w:r>
        <w:br/>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xml:space="preserve">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w:t>
      </w:r>
      <w:r>
        <w:br/>
      </w:r>
      <w:r>
        <w:rPr>
          <w:rFonts w:ascii="Times New Roman"/>
          <w:b w:val="false"/>
          <w:i w:val="false"/>
          <w:color w:val="000000"/>
          <w:sz w:val="28"/>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родителями (усыновителями) или органами опеки и попечительства с представлением свидетельства о рождении.</w:t>
      </w:r>
      <w:r>
        <w:br/>
      </w:r>
      <w:r>
        <w:rPr>
          <w:rFonts w:ascii="Times New Roman"/>
          <w:b w:val="false"/>
          <w:i w:val="false"/>
          <w:color w:val="000000"/>
          <w:sz w:val="28"/>
        </w:rPr>
        <w:t>
      В случаях, когда собственниками являются лица в возрасте от 14 до 18 лет, регистрационные действия совершаются этими лицами с письменного согласия родителей (усыновителей) или органов опеки и попечительства с представлением свидетельства о рождении.</w:t>
      </w:r>
      <w:r>
        <w:br/>
      </w:r>
      <w:r>
        <w:rPr>
          <w:rFonts w:ascii="Times New Roman"/>
          <w:b w:val="false"/>
          <w:i w:val="false"/>
          <w:color w:val="000000"/>
          <w:sz w:val="28"/>
        </w:rPr>
        <w:t>
      Регистрация машин, приобретенных юридическими и физическими лицами через аукционы и торговые биржи, производится после представления услугодателю протокола аукциона и договора купли-продажи, заверенных соответствующими печатями и подписями уполномоченных лиц.</w:t>
      </w:r>
      <w:r>
        <w:br/>
      </w:r>
      <w:r>
        <w:rPr>
          <w:rFonts w:ascii="Times New Roman"/>
          <w:b w:val="false"/>
          <w:i w:val="false"/>
          <w:color w:val="000000"/>
          <w:sz w:val="28"/>
        </w:rPr>
        <w:t>
      В случаях, когда государственная регистрация машин производится за лицами, которым они отданы в доверительное управление, хозяйственное ведение в соответствии с договорами аренды, лизинга, ипотеки, займа, регистрационные действия в их отношении производятся с письменного согласия участника (участников) данных соглашений.</w:t>
      </w:r>
    </w:p>
    <w:bookmarkEnd w:id="34"/>
    <w:bookmarkStart w:name="z95" w:id="3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государственных услуг</w:t>
      </w:r>
    </w:p>
    <w:bookmarkEnd w:id="35"/>
    <w:bookmarkStart w:name="z96" w:id="36"/>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либо некорректного обслуживания, жалоба подается на имя руководителя соответствующего услугодателя, куда услугополучателем либо его представителем подана заявка.</w:t>
      </w:r>
      <w:r>
        <w:br/>
      </w:r>
      <w:r>
        <w:rPr>
          <w:rFonts w:ascii="Times New Roman"/>
          <w:b w:val="false"/>
          <w:i w:val="false"/>
          <w:color w:val="000000"/>
          <w:sz w:val="28"/>
        </w:rPr>
        <w:t>
</w:t>
      </w:r>
      <w:r>
        <w:rPr>
          <w:rFonts w:ascii="Times New Roman"/>
          <w:b w:val="false"/>
          <w:i w:val="false"/>
          <w:color w:val="000000"/>
          <w:sz w:val="28"/>
        </w:rPr>
        <w:t>
      11. Жалоба по выбору услугополучателя подается путем обращения:</w:t>
      </w:r>
      <w:r>
        <w:br/>
      </w:r>
      <w:r>
        <w:rPr>
          <w:rFonts w:ascii="Times New Roman"/>
          <w:b w:val="false"/>
          <w:i w:val="false"/>
          <w:color w:val="000000"/>
          <w:sz w:val="28"/>
        </w:rPr>
        <w:t>
      1) в канцелярию услугодателя;</w:t>
      </w:r>
      <w:r>
        <w:br/>
      </w:r>
      <w:r>
        <w:rPr>
          <w:rFonts w:ascii="Times New Roman"/>
          <w:b w:val="false"/>
          <w:i w:val="false"/>
          <w:color w:val="000000"/>
          <w:sz w:val="28"/>
        </w:rPr>
        <w:t>
      2) на блог руководителя, расположенного на интернет-ресурсе услугодателя.</w:t>
      </w:r>
      <w:r>
        <w:br/>
      </w:r>
      <w:r>
        <w:rPr>
          <w:rFonts w:ascii="Times New Roman"/>
          <w:b w:val="false"/>
          <w:i w:val="false"/>
          <w:color w:val="000000"/>
          <w:sz w:val="28"/>
        </w:rPr>
        <w:t>
</w:t>
      </w:r>
      <w:r>
        <w:rPr>
          <w:rFonts w:ascii="Times New Roman"/>
          <w:b w:val="false"/>
          <w:i w:val="false"/>
          <w:color w:val="000000"/>
          <w:sz w:val="28"/>
        </w:rPr>
        <w:t>
      12.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w:t>
      </w:r>
      <w:r>
        <w:rPr>
          <w:rFonts w:ascii="Times New Roman"/>
          <w:b w:val="false"/>
          <w:i w:val="false"/>
          <w:color w:val="000000"/>
          <w:sz w:val="28"/>
        </w:rPr>
        <w:t xml:space="preserve">
      13. Принятая жалоба регистрируется в канцелярии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почтовый адрес услугополучателя государственной услуги, дата подачи жалобы и подпись услугополучателя государственной услуги.</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При отправке жалобы через портал информация о ходе рассмотрения жалобы (отметка о доставке, регистрации, исполнении, результате рассмотрения) доступна в «личном кабинете» услугополучателя.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14. Рассмотрение жалоб осуществляется в порядке и сроках,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w:t>
      </w:r>
      <w:r>
        <w:br/>
      </w:r>
      <w:r>
        <w:rPr>
          <w:rFonts w:ascii="Times New Roman"/>
          <w:b w:val="false"/>
          <w:i w:val="false"/>
          <w:color w:val="000000"/>
          <w:sz w:val="28"/>
        </w:rPr>
        <w:t>
«О государственных услугах»:</w:t>
      </w:r>
      <w:r>
        <w:br/>
      </w:r>
      <w:r>
        <w:rPr>
          <w:rFonts w:ascii="Times New Roman"/>
          <w:b w:val="false"/>
          <w:i w:val="false"/>
          <w:color w:val="000000"/>
          <w:sz w:val="28"/>
        </w:rPr>
        <w:t>
      1) жалоба услугополучателя,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3) срок рассмотрения жалобы уполномоченным органом по оценке и контролю за качеством оказания государственных услуг, местным исполнительным органом области, города республиканского значения, столицы, района, города областного значения, города районного значения, продлевается не более чем на десять рабочих дней в случаях необходимости:</w:t>
      </w:r>
      <w:r>
        <w:br/>
      </w:r>
      <w:r>
        <w:rPr>
          <w:rFonts w:ascii="Times New Roman"/>
          <w:b w:val="false"/>
          <w:i w:val="false"/>
          <w:color w:val="000000"/>
          <w:sz w:val="28"/>
        </w:rPr>
        <w:t>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36"/>
    <w:bookmarkStart w:name="z101" w:id="3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xml:space="preserve">
в электронной форме </w:t>
      </w:r>
    </w:p>
    <w:bookmarkEnd w:id="37"/>
    <w:bookmarkStart w:name="z102" w:id="38"/>
    <w:p>
      <w:pPr>
        <w:spacing w:after="0"/>
        <w:ind w:left="0"/>
        <w:jc w:val="both"/>
      </w:pPr>
      <w:r>
        <w:rPr>
          <w:rFonts w:ascii="Times New Roman"/>
          <w:b w:val="false"/>
          <w:i w:val="false"/>
          <w:color w:val="000000"/>
          <w:sz w:val="28"/>
        </w:rPr>
        <w:t>
      15. Государственная услуга лицам, относимым к социально уязвимым слоям населения, при отсутствии возможности их личной явки к услугодателю предоставляется при представлении нотариально удостоверенной доверенности услугополучателя на представителя.</w:t>
      </w:r>
      <w:r>
        <w:br/>
      </w:r>
      <w:r>
        <w:rPr>
          <w:rFonts w:ascii="Times New Roman"/>
          <w:b w:val="false"/>
          <w:i w:val="false"/>
          <w:color w:val="000000"/>
          <w:sz w:val="28"/>
        </w:rPr>
        <w:t>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r>
        <w:br/>
      </w:r>
      <w:r>
        <w:rPr>
          <w:rFonts w:ascii="Times New Roman"/>
          <w:b w:val="false"/>
          <w:i w:val="false"/>
          <w:color w:val="000000"/>
          <w:sz w:val="28"/>
        </w:rPr>
        <w:t>
</w:t>
      </w:r>
      <w:r>
        <w:rPr>
          <w:rFonts w:ascii="Times New Roman"/>
          <w:b w:val="false"/>
          <w:i w:val="false"/>
          <w:color w:val="000000"/>
          <w:sz w:val="28"/>
        </w:rPr>
        <w:t>
      16. Адреса мест оказания государственной услуги размещены на:</w:t>
      </w:r>
      <w:r>
        <w:br/>
      </w:r>
      <w:r>
        <w:rPr>
          <w:rFonts w:ascii="Times New Roman"/>
          <w:b w:val="false"/>
          <w:i w:val="false"/>
          <w:color w:val="000000"/>
          <w:sz w:val="28"/>
        </w:rPr>
        <w:t>
      1) интернет-ресурсе соответствующего услугодателя;</w:t>
      </w:r>
      <w:r>
        <w:br/>
      </w:r>
      <w:r>
        <w:rPr>
          <w:rFonts w:ascii="Times New Roman"/>
          <w:b w:val="false"/>
          <w:i w:val="false"/>
          <w:color w:val="000000"/>
          <w:sz w:val="28"/>
        </w:rPr>
        <w:t>
      2)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17. Услугополучатель не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18. Услугополучатель не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19.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 </w:t>
      </w:r>
    </w:p>
    <w:bookmarkEnd w:id="38"/>
    <w:bookmarkStart w:name="z107" w:id="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перерегистрация тракторов и</w:t>
      </w:r>
      <w:r>
        <w:br/>
      </w:r>
      <w:r>
        <w:rPr>
          <w:rFonts w:ascii="Times New Roman"/>
          <w:b w:val="false"/>
          <w:i w:val="false"/>
          <w:color w:val="000000"/>
          <w:sz w:val="28"/>
        </w:rPr>
        <w:t>
изготовленных на их базе самоходных шасси</w:t>
      </w:r>
      <w:r>
        <w:br/>
      </w:r>
      <w:r>
        <w:rPr>
          <w:rFonts w:ascii="Times New Roman"/>
          <w:b w:val="false"/>
          <w:i w:val="false"/>
          <w:color w:val="000000"/>
          <w:sz w:val="28"/>
        </w:rPr>
        <w:t>
и механизмов, прицепов к ним, включая</w:t>
      </w:r>
      <w:r>
        <w:br/>
      </w:r>
      <w:r>
        <w:rPr>
          <w:rFonts w:ascii="Times New Roman"/>
          <w:b w:val="false"/>
          <w:i w:val="false"/>
          <w:color w:val="000000"/>
          <w:sz w:val="28"/>
        </w:rPr>
        <w:t>
прицепы со смонтированным специальным</w:t>
      </w:r>
      <w:r>
        <w:br/>
      </w:r>
      <w:r>
        <w:rPr>
          <w:rFonts w:ascii="Times New Roman"/>
          <w:b w:val="false"/>
          <w:i w:val="false"/>
          <w:color w:val="000000"/>
          <w:sz w:val="28"/>
        </w:rPr>
        <w:t>
оборудованием, самоходных сельскохозяйственных,</w:t>
      </w:r>
      <w:r>
        <w:br/>
      </w:r>
      <w:r>
        <w:rPr>
          <w:rFonts w:ascii="Times New Roman"/>
          <w:b w:val="false"/>
          <w:i w:val="false"/>
          <w:color w:val="000000"/>
          <w:sz w:val="28"/>
        </w:rPr>
        <w:t>
мелиоративных и дорожно-строительных машин и</w:t>
      </w:r>
      <w:r>
        <w:br/>
      </w:r>
      <w:r>
        <w:rPr>
          <w:rFonts w:ascii="Times New Roman"/>
          <w:b w:val="false"/>
          <w:i w:val="false"/>
          <w:color w:val="000000"/>
          <w:sz w:val="28"/>
        </w:rPr>
        <w:t>
механизмов, а также специальных машин</w:t>
      </w:r>
      <w:r>
        <w:br/>
      </w:r>
      <w:r>
        <w:rPr>
          <w:rFonts w:ascii="Times New Roman"/>
          <w:b w:val="false"/>
          <w:i w:val="false"/>
          <w:color w:val="000000"/>
          <w:sz w:val="28"/>
        </w:rPr>
        <w:t>
повышенной проходимости с выдачей</w:t>
      </w:r>
      <w:r>
        <w:br/>
      </w:r>
      <w:r>
        <w:rPr>
          <w:rFonts w:ascii="Times New Roman"/>
          <w:b w:val="false"/>
          <w:i w:val="false"/>
          <w:color w:val="000000"/>
          <w:sz w:val="28"/>
        </w:rPr>
        <w:t>
регистрационных номерных знаков»</w:t>
      </w:r>
    </w:p>
    <w:bookmarkEnd w:id="39"/>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xml:space="preserve">
      (обл., район., гор.) </w:t>
      </w:r>
      <w:r>
        <w:br/>
      </w:r>
      <w:r>
        <w:rPr>
          <w:rFonts w:ascii="Times New Roman"/>
          <w:b w:val="false"/>
          <w:i w:val="false"/>
          <w:color w:val="000000"/>
          <w:sz w:val="28"/>
        </w:rPr>
        <w:t>
от гр._______________________________________________________________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Год рождения ___________, проживающего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адрес местожительства)</w:t>
      </w:r>
      <w:r>
        <w:br/>
      </w:r>
      <w:r>
        <w:rPr>
          <w:rFonts w:ascii="Times New Roman"/>
          <w:b w:val="false"/>
          <w:i w:val="false"/>
          <w:color w:val="000000"/>
          <w:sz w:val="28"/>
        </w:rPr>
        <w:t>
паспорт (удост. личности) ____________ №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работы 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_______________________________________________________________</w:t>
      </w:r>
      <w:r>
        <w:br/>
      </w:r>
      <w:r>
        <w:rPr>
          <w:rFonts w:ascii="Times New Roman"/>
          <w:b w:val="false"/>
          <w:i w:val="false"/>
          <w:color w:val="000000"/>
          <w:sz w:val="28"/>
        </w:rPr>
        <w:t>
                  (излагаются суть просьбы и основание)</w:t>
      </w:r>
      <w:r>
        <w:br/>
      </w:r>
      <w:r>
        <w:rPr>
          <w:rFonts w:ascii="Times New Roman"/>
          <w:b w:val="false"/>
          <w:i w:val="false"/>
          <w:color w:val="000000"/>
          <w:sz w:val="28"/>
        </w:rPr>
        <w:t>
Тип машины ____________________________ марка _______________________</w:t>
      </w:r>
      <w:r>
        <w:br/>
      </w:r>
      <w:r>
        <w:rPr>
          <w:rFonts w:ascii="Times New Roman"/>
          <w:b w:val="false"/>
          <w:i w:val="false"/>
          <w:color w:val="000000"/>
          <w:sz w:val="28"/>
        </w:rPr>
        <w:t>
год выпуска _____________ завод-изготовитель ________________________</w:t>
      </w:r>
      <w:r>
        <w:br/>
      </w:r>
      <w:r>
        <w:rPr>
          <w:rFonts w:ascii="Times New Roman"/>
          <w:b w:val="false"/>
          <w:i w:val="false"/>
          <w:color w:val="000000"/>
          <w:sz w:val="28"/>
        </w:rPr>
        <w:t>
заводской № __________________ двигатель марка и № __________________</w:t>
      </w:r>
      <w:r>
        <w:br/>
      </w:r>
      <w:r>
        <w:rPr>
          <w:rFonts w:ascii="Times New Roman"/>
          <w:b w:val="false"/>
          <w:i w:val="false"/>
          <w:color w:val="000000"/>
          <w:sz w:val="28"/>
        </w:rPr>
        <w:t>
номерной знак __________________, № технического паспорта ___________</w:t>
      </w:r>
      <w:r>
        <w:br/>
      </w:r>
      <w:r>
        <w:rPr>
          <w:rFonts w:ascii="Times New Roman"/>
          <w:b w:val="false"/>
          <w:i w:val="false"/>
          <w:color w:val="000000"/>
          <w:sz w:val="28"/>
        </w:rPr>
        <w:t>
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 20___ год 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Служебные отметки инженера-инспектора:</w:t>
      </w:r>
      <w:r>
        <w:br/>
      </w:r>
      <w:r>
        <w:rPr>
          <w:rFonts w:ascii="Times New Roman"/>
          <w:b w:val="false"/>
          <w:i w:val="false"/>
          <w:color w:val="000000"/>
          <w:sz w:val="28"/>
        </w:rPr>
        <w:t>
Регистрационные данные машины соответствуют указанным в заявлении</w:t>
      </w:r>
    </w:p>
    <w:p>
      <w:pPr>
        <w:spacing w:after="0"/>
        <w:ind w:left="0"/>
        <w:jc w:val="both"/>
      </w:pPr>
      <w:r>
        <w:rPr>
          <w:rFonts w:ascii="Times New Roman"/>
          <w:b w:val="false"/>
          <w:i w:val="false"/>
          <w:color w:val="000000"/>
          <w:sz w:val="28"/>
        </w:rPr>
        <w:t>      «____» ____________ 20____ год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Выданы: номерной знак ___________________________________________</w:t>
      </w:r>
      <w:r>
        <w:br/>
      </w:r>
      <w:r>
        <w:rPr>
          <w:rFonts w:ascii="Times New Roman"/>
          <w:b w:val="false"/>
          <w:i w:val="false"/>
          <w:color w:val="000000"/>
          <w:sz w:val="28"/>
        </w:rPr>
        <w:t>
технический паспорт серии ____________ № ________________________</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Start w:name="z108" w:id="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«Проведение ежегодного государственного технического осмотра</w:t>
      </w:r>
      <w:r>
        <w:br/>
      </w:r>
      <w:r>
        <w:rPr>
          <w:rFonts w:ascii="Times New Roman"/>
          <w:b/>
          <w:i w:val="false"/>
          <w:color w:val="000000"/>
        </w:rPr>
        <w:t>
тракторов и изготовленных на их базе самоходных шасси и</w:t>
      </w:r>
      <w:r>
        <w:br/>
      </w:r>
      <w:r>
        <w:rPr>
          <w:rFonts w:ascii="Times New Roman"/>
          <w:b/>
          <w:i w:val="false"/>
          <w:color w:val="000000"/>
        </w:rPr>
        <w:t>
механизмов, прицепов к ним, включая прицепы со смонтированным</w:t>
      </w:r>
      <w:r>
        <w:br/>
      </w:r>
      <w:r>
        <w:rPr>
          <w:rFonts w:ascii="Times New Roman"/>
          <w:b/>
          <w:i w:val="false"/>
          <w:color w:val="000000"/>
        </w:rPr>
        <w:t>
специальным оборудованием, самоходных сельскохозяйственных,</w:t>
      </w:r>
      <w:r>
        <w:br/>
      </w:r>
      <w:r>
        <w:rPr>
          <w:rFonts w:ascii="Times New Roman"/>
          <w:b/>
          <w:i w:val="false"/>
          <w:color w:val="000000"/>
        </w:rPr>
        <w:t>
мелиоративных и дорожно-строительных машин и механизмов, а</w:t>
      </w:r>
      <w:r>
        <w:br/>
      </w:r>
      <w:r>
        <w:rPr>
          <w:rFonts w:ascii="Times New Roman"/>
          <w:b/>
          <w:i w:val="false"/>
          <w:color w:val="000000"/>
        </w:rPr>
        <w:t>
также специальных машин повышенной проходимости»</w:t>
      </w:r>
    </w:p>
    <w:bookmarkEnd w:id="40"/>
    <w:bookmarkStart w:name="z109" w:id="41"/>
    <w:p>
      <w:pPr>
        <w:spacing w:after="0"/>
        <w:ind w:left="0"/>
        <w:jc w:val="left"/>
      </w:pPr>
      <w:r>
        <w:rPr>
          <w:rFonts w:ascii="Times New Roman"/>
          <w:b/>
          <w:i w:val="false"/>
          <w:color w:val="000000"/>
        </w:rPr>
        <w:t xml:space="preserve"> 
1. Общие положения</w:t>
      </w:r>
    </w:p>
    <w:bookmarkEnd w:id="41"/>
    <w:bookmarkStart w:name="z110" w:id="42"/>
    <w:p>
      <w:pPr>
        <w:spacing w:after="0"/>
        <w:ind w:left="0"/>
        <w:jc w:val="both"/>
      </w:pPr>
      <w:r>
        <w:rPr>
          <w:rFonts w:ascii="Times New Roman"/>
          <w:b w:val="false"/>
          <w:i w:val="false"/>
          <w:color w:val="000000"/>
          <w:sz w:val="28"/>
        </w:rPr>
        <w:t xml:space="preserve">
      1. Государственная услуга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(области, г.г. Астаны и Алматы, района, города областного значения) (далее – услугодатель). Государственная услуга оказывается при непосредственном обращении к услугодателю, а также через веб-портал «электронного правительства» www.e.gov.kz (далее – портал).</w:t>
      </w:r>
    </w:p>
    <w:bookmarkEnd w:id="42"/>
    <w:bookmarkStart w:name="z113" w:id="43"/>
    <w:p>
      <w:pPr>
        <w:spacing w:after="0"/>
        <w:ind w:left="0"/>
        <w:jc w:val="left"/>
      </w:pPr>
      <w:r>
        <w:rPr>
          <w:rFonts w:ascii="Times New Roman"/>
          <w:b/>
          <w:i w:val="false"/>
          <w:color w:val="000000"/>
        </w:rPr>
        <w:t xml:space="preserve"> 
2. Порядок оказания государственной услуги</w:t>
      </w:r>
    </w:p>
    <w:bookmarkEnd w:id="43"/>
    <w:bookmarkStart w:name="z114" w:id="4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при обращении услугодателю:</w:t>
      </w:r>
      <w:r>
        <w:br/>
      </w:r>
      <w:r>
        <w:rPr>
          <w:rFonts w:ascii="Times New Roman"/>
          <w:b w:val="false"/>
          <w:i w:val="false"/>
          <w:color w:val="000000"/>
          <w:sz w:val="28"/>
        </w:rPr>
        <w:t>
      с момента сдачи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 в течение 15 (пятнадцати) рабочих дней;</w:t>
      </w:r>
      <w:r>
        <w:br/>
      </w:r>
      <w:r>
        <w:rPr>
          <w:rFonts w:ascii="Times New Roman"/>
          <w:b w:val="false"/>
          <w:i w:val="false"/>
          <w:color w:val="000000"/>
          <w:sz w:val="28"/>
        </w:rPr>
        <w:t>
      максимально допустимое время ожидания для сдачи пакета документов – не более 40 (сорока) минут;</w:t>
      </w:r>
      <w:r>
        <w:br/>
      </w:r>
      <w:r>
        <w:rPr>
          <w:rFonts w:ascii="Times New Roman"/>
          <w:b w:val="false"/>
          <w:i w:val="false"/>
          <w:color w:val="000000"/>
          <w:sz w:val="28"/>
        </w:rPr>
        <w:t>
      максимально допустимое время обслуживания услугополучателя не более 40 (сорока) минут;</w:t>
      </w:r>
      <w:r>
        <w:br/>
      </w:r>
      <w:r>
        <w:rPr>
          <w:rFonts w:ascii="Times New Roman"/>
          <w:b w:val="false"/>
          <w:i w:val="false"/>
          <w:color w:val="000000"/>
          <w:sz w:val="28"/>
        </w:rPr>
        <w:t>
      2) на портале –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w:t>
      </w:r>
      <w:r>
        <w:br/>
      </w:r>
      <w:r>
        <w:rPr>
          <w:rFonts w:ascii="Times New Roman"/>
          <w:b w:val="false"/>
          <w:i w:val="false"/>
          <w:color w:val="000000"/>
          <w:sz w:val="28"/>
        </w:rPr>
        <w:t>
      1) при обращении к услугодателю – проведение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машины), с выдачей  </w:t>
      </w:r>
      <w:r>
        <w:rPr>
          <w:rFonts w:ascii="Times New Roman"/>
          <w:b w:val="false"/>
          <w:i w:val="false"/>
          <w:color w:val="000000"/>
          <w:sz w:val="28"/>
        </w:rPr>
        <w:t>Талона</w:t>
      </w:r>
      <w:r>
        <w:rPr>
          <w:rFonts w:ascii="Times New Roman"/>
          <w:b w:val="false"/>
          <w:i w:val="false"/>
          <w:color w:val="000000"/>
          <w:sz w:val="28"/>
        </w:rPr>
        <w:t> или (дубликата талона) о прохождении государственного технического осмотра;</w:t>
      </w:r>
      <w:r>
        <w:br/>
      </w:r>
      <w:r>
        <w:rPr>
          <w:rFonts w:ascii="Times New Roman"/>
          <w:b w:val="false"/>
          <w:i w:val="false"/>
          <w:color w:val="000000"/>
          <w:sz w:val="28"/>
        </w:rPr>
        <w:t>
      2) на портале – уведомление о принятии документов к рассмотрению.</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8. График работы при оказании государственной услуги:</w:t>
      </w:r>
      <w:r>
        <w:br/>
      </w:r>
      <w:r>
        <w:rPr>
          <w:rFonts w:ascii="Times New Roman"/>
          <w:b w:val="false"/>
          <w:i w:val="false"/>
          <w:color w:val="000000"/>
          <w:sz w:val="28"/>
        </w:rPr>
        <w:t>
      1) при обращении к услугодателю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законодательству.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xml:space="preserve">
      2) на портале, в электронной форме – круглосуточно (за исключением технических перерывов в связи с проведением ремонтных работ). </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нотариально заверенной доверенности) представляет следующие документы:</w:t>
      </w:r>
      <w:r>
        <w:br/>
      </w:r>
      <w:r>
        <w:rPr>
          <w:rFonts w:ascii="Times New Roman"/>
          <w:b w:val="false"/>
          <w:i w:val="false"/>
          <w:color w:val="000000"/>
          <w:sz w:val="28"/>
        </w:rPr>
        <w:t>
      1) при обращении к услугодателю:</w:t>
      </w:r>
      <w:r>
        <w:br/>
      </w:r>
      <w:r>
        <w:rPr>
          <w:rFonts w:ascii="Times New Roman"/>
          <w:b w:val="false"/>
          <w:i w:val="false"/>
          <w:color w:val="000000"/>
          <w:sz w:val="28"/>
        </w:rPr>
        <w:t>
      для юридических лиц:</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список машин, находящихся на балансе, с указанием марки и модели, года выпуска, заводского номера машины и двигателя, серии и номера государственного номерного знака;</w:t>
      </w:r>
      <w:r>
        <w:br/>
      </w:r>
      <w:r>
        <w:rPr>
          <w:rFonts w:ascii="Times New Roman"/>
          <w:b w:val="false"/>
          <w:i w:val="false"/>
          <w:color w:val="000000"/>
          <w:sz w:val="28"/>
        </w:rPr>
        <w:t>
      </w:t>
      </w:r>
      <w:r>
        <w:rPr>
          <w:rFonts w:ascii="Times New Roman"/>
          <w:b w:val="false"/>
          <w:i w:val="false"/>
          <w:color w:val="000000"/>
          <w:sz w:val="28"/>
        </w:rPr>
        <w:t>регистрационные документы</w:t>
      </w:r>
      <w:r>
        <w:rPr>
          <w:rFonts w:ascii="Times New Roman"/>
          <w:b w:val="false"/>
          <w:i w:val="false"/>
          <w:color w:val="000000"/>
          <w:sz w:val="28"/>
        </w:rPr>
        <w:t xml:space="preserve"> на машину (технический паспорт);</w:t>
      </w:r>
      <w:r>
        <w:br/>
      </w:r>
      <w:r>
        <w:rPr>
          <w:rFonts w:ascii="Times New Roman"/>
          <w:b w:val="false"/>
          <w:i w:val="false"/>
          <w:color w:val="000000"/>
          <w:sz w:val="28"/>
        </w:rPr>
        <w:t>
      </w:t>
      </w:r>
      <w:r>
        <w:rPr>
          <w:rFonts w:ascii="Times New Roman"/>
          <w:b w:val="false"/>
          <w:i w:val="false"/>
          <w:color w:val="000000"/>
          <w:sz w:val="28"/>
        </w:rPr>
        <w:t>акт</w:t>
      </w:r>
      <w:r>
        <w:rPr>
          <w:rFonts w:ascii="Times New Roman"/>
          <w:b w:val="false"/>
          <w:i w:val="false"/>
          <w:color w:val="000000"/>
          <w:sz w:val="28"/>
        </w:rPr>
        <w:t xml:space="preserve"> государственного технического осмотра машин, заверенный печатью юридического лица;</w:t>
      </w:r>
      <w:r>
        <w:br/>
      </w:r>
      <w:r>
        <w:rPr>
          <w:rFonts w:ascii="Times New Roman"/>
          <w:b w:val="false"/>
          <w:i w:val="false"/>
          <w:color w:val="000000"/>
          <w:sz w:val="28"/>
        </w:rPr>
        <w:t>
      документ, подтверждающий уплату </w:t>
      </w:r>
      <w:r>
        <w:rPr>
          <w:rFonts w:ascii="Times New Roman"/>
          <w:b w:val="false"/>
          <w:i w:val="false"/>
          <w:color w:val="000000"/>
          <w:sz w:val="28"/>
        </w:rPr>
        <w:t>налога</w:t>
      </w:r>
      <w:r>
        <w:rPr>
          <w:rFonts w:ascii="Times New Roman"/>
          <w:b w:val="false"/>
          <w:i w:val="false"/>
          <w:color w:val="000000"/>
          <w:sz w:val="28"/>
        </w:rPr>
        <w:t xml:space="preserve"> на транспортные средства, либо документ, подтверждающий освобождение от уплаты налога на транспортные средства;</w:t>
      </w:r>
      <w:r>
        <w:br/>
      </w:r>
      <w:r>
        <w:rPr>
          <w:rFonts w:ascii="Times New Roman"/>
          <w:b w:val="false"/>
          <w:i w:val="false"/>
          <w:color w:val="000000"/>
          <w:sz w:val="28"/>
        </w:rPr>
        <w:t>
      для физических лиц:</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 удостоверяющего личность гражданина;</w:t>
      </w:r>
      <w:r>
        <w:br/>
      </w:r>
      <w:r>
        <w:rPr>
          <w:rFonts w:ascii="Times New Roman"/>
          <w:b w:val="false"/>
          <w:i w:val="false"/>
          <w:color w:val="000000"/>
          <w:sz w:val="28"/>
        </w:rPr>
        <w:t>
      доверенность, удостоверяющую полномочия гражданина представлять интересы лица (при наличии);</w:t>
      </w:r>
      <w:r>
        <w:br/>
      </w:r>
      <w:r>
        <w:rPr>
          <w:rFonts w:ascii="Times New Roman"/>
          <w:b w:val="false"/>
          <w:i w:val="false"/>
          <w:color w:val="000000"/>
          <w:sz w:val="28"/>
        </w:rPr>
        <w:t>
      регистрационный документ на машину (технический паспорт);</w:t>
      </w:r>
      <w:r>
        <w:br/>
      </w:r>
      <w:r>
        <w:rPr>
          <w:rFonts w:ascii="Times New Roman"/>
          <w:b w:val="false"/>
          <w:i w:val="false"/>
          <w:color w:val="000000"/>
          <w:sz w:val="28"/>
        </w:rPr>
        <w:t>
      документ, подтверждающий уплату налога на транспортные средства, либо документ, подтверждающий освобождение от уплаты налога на транспортные средства.</w:t>
      </w:r>
      <w:r>
        <w:br/>
      </w:r>
      <w:r>
        <w:rPr>
          <w:rFonts w:ascii="Times New Roman"/>
          <w:b w:val="false"/>
          <w:i w:val="false"/>
          <w:color w:val="000000"/>
          <w:sz w:val="28"/>
        </w:rPr>
        <w:t>
      Услугополучателю выдается копия зарегистрированного заявления с указанием:</w:t>
      </w:r>
      <w:r>
        <w:br/>
      </w:r>
      <w:r>
        <w:rPr>
          <w:rFonts w:ascii="Times New Roman"/>
          <w:b w:val="false"/>
          <w:i w:val="false"/>
          <w:color w:val="000000"/>
          <w:sz w:val="28"/>
        </w:rPr>
        <w:t>
      входящего номера;</w:t>
      </w:r>
      <w:r>
        <w:br/>
      </w:r>
      <w:r>
        <w:rPr>
          <w:rFonts w:ascii="Times New Roman"/>
          <w:b w:val="false"/>
          <w:i w:val="false"/>
          <w:color w:val="000000"/>
          <w:sz w:val="28"/>
        </w:rPr>
        <w:t>
      даты регистрации;</w:t>
      </w:r>
      <w:r>
        <w:br/>
      </w:r>
      <w:r>
        <w:rPr>
          <w:rFonts w:ascii="Times New Roman"/>
          <w:b w:val="false"/>
          <w:i w:val="false"/>
          <w:color w:val="000000"/>
          <w:sz w:val="28"/>
        </w:rPr>
        <w:t>
      фамилии и инициалов должностного лица, принявшего заявление;</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2) при обращении через портал:</w:t>
      </w:r>
      <w:r>
        <w:br/>
      </w:r>
      <w:r>
        <w:rPr>
          <w:rFonts w:ascii="Times New Roman"/>
          <w:b w:val="false"/>
          <w:i w:val="false"/>
          <w:color w:val="000000"/>
          <w:sz w:val="28"/>
        </w:rPr>
        <w:t>
      для юридических лиц:</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список машин, находящихся на балансе, с указанием марки и модели, года выпуска, заводского номера машины и двигателя, серии и номера государственного номерного знака – электронная копия;</w:t>
      </w:r>
      <w:r>
        <w:br/>
      </w:r>
      <w:r>
        <w:rPr>
          <w:rFonts w:ascii="Times New Roman"/>
          <w:b w:val="false"/>
          <w:i w:val="false"/>
          <w:color w:val="000000"/>
          <w:sz w:val="28"/>
        </w:rPr>
        <w:t>
      </w:t>
      </w:r>
      <w:r>
        <w:rPr>
          <w:rFonts w:ascii="Times New Roman"/>
          <w:b w:val="false"/>
          <w:i w:val="false"/>
          <w:color w:val="000000"/>
          <w:sz w:val="28"/>
        </w:rPr>
        <w:t>регистрационные документы</w:t>
      </w:r>
      <w:r>
        <w:rPr>
          <w:rFonts w:ascii="Times New Roman"/>
          <w:b w:val="false"/>
          <w:i w:val="false"/>
          <w:color w:val="000000"/>
          <w:sz w:val="28"/>
        </w:rPr>
        <w:t xml:space="preserve"> на машину (технический паспорт) – электронная копия;</w:t>
      </w:r>
      <w:r>
        <w:br/>
      </w:r>
      <w:r>
        <w:rPr>
          <w:rFonts w:ascii="Times New Roman"/>
          <w:b w:val="false"/>
          <w:i w:val="false"/>
          <w:color w:val="000000"/>
          <w:sz w:val="28"/>
        </w:rPr>
        <w:t>
      </w:t>
      </w:r>
      <w:r>
        <w:rPr>
          <w:rFonts w:ascii="Times New Roman"/>
          <w:b w:val="false"/>
          <w:i w:val="false"/>
          <w:color w:val="000000"/>
          <w:sz w:val="28"/>
        </w:rPr>
        <w:t>акт</w:t>
      </w:r>
      <w:r>
        <w:rPr>
          <w:rFonts w:ascii="Times New Roman"/>
          <w:b w:val="false"/>
          <w:i w:val="false"/>
          <w:color w:val="000000"/>
          <w:sz w:val="28"/>
        </w:rPr>
        <w:t xml:space="preserve"> государственного технического осмотра машин, заверенный печатью юридического лица;</w:t>
      </w:r>
      <w:r>
        <w:br/>
      </w:r>
      <w:r>
        <w:rPr>
          <w:rFonts w:ascii="Times New Roman"/>
          <w:b w:val="false"/>
          <w:i w:val="false"/>
          <w:color w:val="000000"/>
          <w:sz w:val="28"/>
        </w:rPr>
        <w:t>
      документ, подтверждающий оплату </w:t>
      </w:r>
      <w:r>
        <w:rPr>
          <w:rFonts w:ascii="Times New Roman"/>
          <w:b w:val="false"/>
          <w:i w:val="false"/>
          <w:color w:val="000000"/>
          <w:sz w:val="28"/>
        </w:rPr>
        <w:t>налога</w:t>
      </w:r>
      <w:r>
        <w:rPr>
          <w:rFonts w:ascii="Times New Roman"/>
          <w:b w:val="false"/>
          <w:i w:val="false"/>
          <w:color w:val="000000"/>
          <w:sz w:val="28"/>
        </w:rPr>
        <w:t xml:space="preserve"> на транспортные средства, либо документ, подтверждающий освобождение от уплаты налога на транспортные средства;</w:t>
      </w:r>
      <w:r>
        <w:br/>
      </w:r>
      <w:r>
        <w:rPr>
          <w:rFonts w:ascii="Times New Roman"/>
          <w:b w:val="false"/>
          <w:i w:val="false"/>
          <w:color w:val="000000"/>
          <w:sz w:val="28"/>
        </w:rPr>
        <w:t>
      для физических лиц:</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регистрационные документы на машину (технический паспорт) – электронная копия;</w:t>
      </w:r>
      <w:r>
        <w:br/>
      </w:r>
      <w:r>
        <w:rPr>
          <w:rFonts w:ascii="Times New Roman"/>
          <w:b w:val="false"/>
          <w:i w:val="false"/>
          <w:color w:val="000000"/>
          <w:sz w:val="28"/>
        </w:rPr>
        <w:t>
      документ, подтверждающий оплату налога на транспортные средства, либо документ, подтверждающий освобождение от уплаты налога на транспортные средства – электронная копия.</w:t>
      </w:r>
      <w:r>
        <w:br/>
      </w:r>
      <w:r>
        <w:rPr>
          <w:rFonts w:ascii="Times New Roman"/>
          <w:b w:val="false"/>
          <w:i w:val="false"/>
          <w:color w:val="000000"/>
          <w:sz w:val="28"/>
        </w:rPr>
        <w:t xml:space="preserve">
      Физические и юридические лица в обязательном порядке представляют принадлежащие им машины для осмотра их технического состояния. </w:t>
      </w:r>
    </w:p>
    <w:bookmarkEnd w:id="44"/>
    <w:bookmarkStart w:name="z120" w:id="4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w:t>
      </w:r>
      <w:r>
        <w:br/>
      </w:r>
      <w:r>
        <w:rPr>
          <w:rFonts w:ascii="Times New Roman"/>
          <w:b/>
          <w:i w:val="false"/>
          <w:color w:val="000000"/>
        </w:rPr>
        <w:t>
оказания государственных услуг</w:t>
      </w:r>
    </w:p>
    <w:bookmarkEnd w:id="45"/>
    <w:bookmarkStart w:name="z121" w:id="46"/>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либо некорректного обслуживания, жалоба подается на имя руководителя соответствующего услугодателя, куда услугополучателем либо его представителем подана заявка.</w:t>
      </w:r>
      <w:r>
        <w:br/>
      </w:r>
      <w:r>
        <w:rPr>
          <w:rFonts w:ascii="Times New Roman"/>
          <w:b w:val="false"/>
          <w:i w:val="false"/>
          <w:color w:val="000000"/>
          <w:sz w:val="28"/>
        </w:rPr>
        <w:t>
</w:t>
      </w:r>
      <w:r>
        <w:rPr>
          <w:rFonts w:ascii="Times New Roman"/>
          <w:b w:val="false"/>
          <w:i w:val="false"/>
          <w:color w:val="000000"/>
          <w:sz w:val="28"/>
        </w:rPr>
        <w:t>
      11. Жалоба по выбору услугополучателя подается путем обращения:</w:t>
      </w:r>
      <w:r>
        <w:br/>
      </w:r>
      <w:r>
        <w:rPr>
          <w:rFonts w:ascii="Times New Roman"/>
          <w:b w:val="false"/>
          <w:i w:val="false"/>
          <w:color w:val="000000"/>
          <w:sz w:val="28"/>
        </w:rPr>
        <w:t>
      1) в канцелярию услугодателя;</w:t>
      </w:r>
      <w:r>
        <w:br/>
      </w:r>
      <w:r>
        <w:rPr>
          <w:rFonts w:ascii="Times New Roman"/>
          <w:b w:val="false"/>
          <w:i w:val="false"/>
          <w:color w:val="000000"/>
          <w:sz w:val="28"/>
        </w:rPr>
        <w:t>
      2) на блог руководителя, расположенного на интернет-ресурсе услугодателя.</w:t>
      </w:r>
      <w:r>
        <w:br/>
      </w:r>
      <w:r>
        <w:rPr>
          <w:rFonts w:ascii="Times New Roman"/>
          <w:b w:val="false"/>
          <w:i w:val="false"/>
          <w:color w:val="000000"/>
          <w:sz w:val="28"/>
        </w:rPr>
        <w:t>
</w:t>
      </w:r>
      <w:r>
        <w:rPr>
          <w:rFonts w:ascii="Times New Roman"/>
          <w:b w:val="false"/>
          <w:i w:val="false"/>
          <w:color w:val="000000"/>
          <w:sz w:val="28"/>
        </w:rPr>
        <w:t>
      12. Разъяснения порядка обжалования действий (бездействий) должностных лиц услугодателя, а также оказание содействия в подготовке жалобы осуществляются специалистами юридической службы услугодателя.</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w:t>
      </w:r>
      <w:r>
        <w:rPr>
          <w:rFonts w:ascii="Times New Roman"/>
          <w:b w:val="false"/>
          <w:i w:val="false"/>
          <w:color w:val="000000"/>
          <w:sz w:val="28"/>
        </w:rPr>
        <w:t xml:space="preserve">
      13. Принятая жалоба регистрируется в канцелярии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почтовый адрес услугополучателя государственной услуги, дата подачи жалобы и подпись услугополучателя государственной услуги.</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При отправке жалобы через портал информация о ходе рассмотрения жалобы (отметка о доставке, регистрации, исполнении, результате рассмотрения) доступна в «личном кабинете» услугополучателя.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14. Рассмотрение жалоб осуществляется в порядке и сроках,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w:t>
      </w:r>
      <w:r>
        <w:br/>
      </w:r>
      <w:r>
        <w:rPr>
          <w:rFonts w:ascii="Times New Roman"/>
          <w:b w:val="false"/>
          <w:i w:val="false"/>
          <w:color w:val="000000"/>
          <w:sz w:val="28"/>
        </w:rPr>
        <w:t>
«О государственных услугах»:</w:t>
      </w:r>
      <w:r>
        <w:br/>
      </w:r>
      <w:r>
        <w:rPr>
          <w:rFonts w:ascii="Times New Roman"/>
          <w:b w:val="false"/>
          <w:i w:val="false"/>
          <w:color w:val="000000"/>
          <w:sz w:val="28"/>
        </w:rPr>
        <w:t>
      1) жалоба услугополучателя, поступившая в адрес, подлежит рассмотрению в течение пяти рабочих дней со дня ее регистрации;</w:t>
      </w:r>
      <w:r>
        <w:br/>
      </w:r>
      <w:r>
        <w:rPr>
          <w:rFonts w:ascii="Times New Roman"/>
          <w:b w:val="false"/>
          <w:i w:val="false"/>
          <w:color w:val="000000"/>
          <w:sz w:val="28"/>
        </w:rPr>
        <w:t>
      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3) срок рассмотрения жалобы уполномоченным органом по оценке и контролю за качеством оказания государственных услуг, местным исполнительным органом области, города республиканского значения, столицы, района, города областного значения, города районного значения, продлевается не более чем на десять рабочих дней в случаях необходимости:</w:t>
      </w:r>
      <w:r>
        <w:br/>
      </w:r>
      <w:r>
        <w:rPr>
          <w:rFonts w:ascii="Times New Roman"/>
          <w:b w:val="false"/>
          <w:i w:val="false"/>
          <w:color w:val="000000"/>
          <w:sz w:val="28"/>
        </w:rPr>
        <w:t>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6"/>
    <w:bookmarkStart w:name="z126" w:id="4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xml:space="preserve">
в электронной форме </w:t>
      </w:r>
    </w:p>
    <w:bookmarkEnd w:id="47"/>
    <w:bookmarkStart w:name="z127" w:id="48"/>
    <w:p>
      <w:pPr>
        <w:spacing w:after="0"/>
        <w:ind w:left="0"/>
        <w:jc w:val="both"/>
      </w:pPr>
      <w:r>
        <w:rPr>
          <w:rFonts w:ascii="Times New Roman"/>
          <w:b w:val="false"/>
          <w:i w:val="false"/>
          <w:color w:val="000000"/>
          <w:sz w:val="28"/>
        </w:rPr>
        <w:t>
      15. Государственная услуга лицам, относимым к социально уязвимым слоям населения, при отсутствии возможности их личной явки к услугодателю предоставляется при представлении нотариально удостоверенной доверенности услугополучателя на представителя.</w:t>
      </w:r>
      <w:r>
        <w:br/>
      </w:r>
      <w:r>
        <w:rPr>
          <w:rFonts w:ascii="Times New Roman"/>
          <w:b w:val="false"/>
          <w:i w:val="false"/>
          <w:color w:val="000000"/>
          <w:sz w:val="28"/>
        </w:rPr>
        <w:t>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r>
        <w:br/>
      </w:r>
      <w:r>
        <w:rPr>
          <w:rFonts w:ascii="Times New Roman"/>
          <w:b w:val="false"/>
          <w:i w:val="false"/>
          <w:color w:val="000000"/>
          <w:sz w:val="28"/>
        </w:rPr>
        <w:t>
</w:t>
      </w:r>
      <w:r>
        <w:rPr>
          <w:rFonts w:ascii="Times New Roman"/>
          <w:b w:val="false"/>
          <w:i w:val="false"/>
          <w:color w:val="000000"/>
          <w:sz w:val="28"/>
        </w:rPr>
        <w:t>
      16. Адреса мест оказания государственной услуги размещены на:</w:t>
      </w:r>
      <w:r>
        <w:br/>
      </w:r>
      <w:r>
        <w:rPr>
          <w:rFonts w:ascii="Times New Roman"/>
          <w:b w:val="false"/>
          <w:i w:val="false"/>
          <w:color w:val="000000"/>
          <w:sz w:val="28"/>
        </w:rPr>
        <w:t>
      1) интернет-ресурсе соответствующего услугодателя;</w:t>
      </w:r>
      <w:r>
        <w:br/>
      </w:r>
      <w:r>
        <w:rPr>
          <w:rFonts w:ascii="Times New Roman"/>
          <w:b w:val="false"/>
          <w:i w:val="false"/>
          <w:color w:val="000000"/>
          <w:sz w:val="28"/>
        </w:rPr>
        <w:t>
      2) интернет-ресурсе Министерства – www.minagri.gov.kz - используется.</w:t>
      </w:r>
      <w:r>
        <w:br/>
      </w:r>
      <w:r>
        <w:rPr>
          <w:rFonts w:ascii="Times New Roman"/>
          <w:b w:val="false"/>
          <w:i w:val="false"/>
          <w:color w:val="000000"/>
          <w:sz w:val="28"/>
        </w:rPr>
        <w:t>
</w:t>
      </w: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19.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 </w:t>
      </w:r>
    </w:p>
    <w:bookmarkEnd w:id="48"/>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Start w:name="z132" w:id="49"/>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
«Предоставление информации об отсутствии (наличии) обременений</w:t>
      </w:r>
      <w:r>
        <w:br/>
      </w:r>
      <w:r>
        <w:rPr>
          <w:rFonts w:ascii="Times New Roman"/>
          <w:b/>
          <w:i w:val="false"/>
          <w:color w:val="000000"/>
        </w:rPr>
        <w:t>
тракторов и изготовленных на их базе самоходных шасси и</w:t>
      </w:r>
      <w:r>
        <w:br/>
      </w:r>
      <w:r>
        <w:rPr>
          <w:rFonts w:ascii="Times New Roman"/>
          <w:b/>
          <w:i w:val="false"/>
          <w:color w:val="000000"/>
        </w:rPr>
        <w:t>
механизмов, прицепов к ним, включая прицепы со смонтированным</w:t>
      </w:r>
      <w:r>
        <w:br/>
      </w:r>
      <w:r>
        <w:rPr>
          <w:rFonts w:ascii="Times New Roman"/>
          <w:b/>
          <w:i w:val="false"/>
          <w:color w:val="000000"/>
        </w:rPr>
        <w:t>
специальным оборудованием, самоходных сельскохозяйственных,</w:t>
      </w:r>
      <w:r>
        <w:br/>
      </w:r>
      <w:r>
        <w:rPr>
          <w:rFonts w:ascii="Times New Roman"/>
          <w:b/>
          <w:i w:val="false"/>
          <w:color w:val="000000"/>
        </w:rPr>
        <w:t>
мелиоративных и дорожно-строительных машин и механизмов,</w:t>
      </w:r>
      <w:r>
        <w:br/>
      </w:r>
      <w:r>
        <w:rPr>
          <w:rFonts w:ascii="Times New Roman"/>
          <w:b/>
          <w:i w:val="false"/>
          <w:color w:val="000000"/>
        </w:rPr>
        <w:t>
а также специальных машин повышенной проходимости»</w:t>
      </w:r>
    </w:p>
    <w:bookmarkEnd w:id="49"/>
    <w:bookmarkStart w:name="z133" w:id="50"/>
    <w:p>
      <w:pPr>
        <w:spacing w:after="0"/>
        <w:ind w:left="0"/>
        <w:jc w:val="left"/>
      </w:pPr>
      <w:r>
        <w:rPr>
          <w:rFonts w:ascii="Times New Roman"/>
          <w:b/>
          <w:i w:val="false"/>
          <w:color w:val="000000"/>
        </w:rPr>
        <w:t xml:space="preserve"> 
1. Общие положения</w:t>
      </w:r>
    </w:p>
    <w:bookmarkEnd w:id="50"/>
    <w:bookmarkStart w:name="z134" w:id="51"/>
    <w:p>
      <w:pPr>
        <w:spacing w:after="0"/>
        <w:ind w:left="0"/>
        <w:jc w:val="both"/>
      </w:pPr>
      <w:r>
        <w:rPr>
          <w:rFonts w:ascii="Times New Roman"/>
          <w:b w:val="false"/>
          <w:i w:val="false"/>
          <w:color w:val="000000"/>
          <w:sz w:val="28"/>
        </w:rPr>
        <w:t>
      1. Государственная услуга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сельского хозяйства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местными исполнительными органами (области, г.г. Астаны и Алматы, района, города областного значения) (далее – услугодатель).</w:t>
      </w:r>
      <w:r>
        <w:br/>
      </w:r>
      <w:r>
        <w:rPr>
          <w:rFonts w:ascii="Times New Roman"/>
          <w:b w:val="false"/>
          <w:i w:val="false"/>
          <w:color w:val="000000"/>
          <w:sz w:val="28"/>
        </w:rPr>
        <w:t>
      Государственная услуга оказывается при непосредственном обращении к услугодателю, а также через веб-портал «электронного правительства»: www.e.gov.kz (далее – портал).</w:t>
      </w:r>
    </w:p>
    <w:bookmarkEnd w:id="51"/>
    <w:bookmarkStart w:name="z137" w:id="52"/>
    <w:p>
      <w:pPr>
        <w:spacing w:after="0"/>
        <w:ind w:left="0"/>
        <w:jc w:val="left"/>
      </w:pPr>
      <w:r>
        <w:rPr>
          <w:rFonts w:ascii="Times New Roman"/>
          <w:b/>
          <w:i w:val="false"/>
          <w:color w:val="000000"/>
        </w:rPr>
        <w:t xml:space="preserve"> 
2. Порядок оказания государственной услуги</w:t>
      </w:r>
    </w:p>
    <w:bookmarkEnd w:id="52"/>
    <w:bookmarkStart w:name="z138" w:id="5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 1 (один) рабочий день;</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услугополучателя – не более 30 (тридцати) минут;</w:t>
      </w:r>
      <w:r>
        <w:br/>
      </w:r>
      <w:r>
        <w:rPr>
          <w:rFonts w:ascii="Times New Roman"/>
          <w:b w:val="false"/>
          <w:i w:val="false"/>
          <w:color w:val="000000"/>
          <w:sz w:val="28"/>
        </w:rPr>
        <w:t>
      4) на портале – в течение одного рабочего дня.</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w:t>
      </w:r>
      <w:r>
        <w:br/>
      </w:r>
      <w:r>
        <w:rPr>
          <w:rFonts w:ascii="Times New Roman"/>
          <w:b w:val="false"/>
          <w:i w:val="false"/>
          <w:color w:val="000000"/>
          <w:sz w:val="28"/>
        </w:rPr>
        <w:t>
      1) при обращении к услугодателю – выписка из реестра регистрации залога движимого имущества в бумажной форме;</w:t>
      </w:r>
      <w:r>
        <w:br/>
      </w:r>
      <w:r>
        <w:rPr>
          <w:rFonts w:ascii="Times New Roman"/>
          <w:b w:val="false"/>
          <w:i w:val="false"/>
          <w:color w:val="000000"/>
          <w:sz w:val="28"/>
        </w:rPr>
        <w:t>
      2) на портале – выписка из реестра регистрации залога движимого имущества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8. График работы при оказании государственной услуги:</w:t>
      </w:r>
      <w:r>
        <w:br/>
      </w:r>
      <w:r>
        <w:rPr>
          <w:rFonts w:ascii="Times New Roman"/>
          <w:b w:val="false"/>
          <w:i w:val="false"/>
          <w:color w:val="000000"/>
          <w:sz w:val="28"/>
        </w:rPr>
        <w:t>
      1) при обращении к услугодателю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на портале (в части приема документов)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нотариально заверенной доверенности) представляет следующие документы:</w:t>
      </w:r>
      <w:r>
        <w:br/>
      </w:r>
      <w:r>
        <w:rPr>
          <w:rFonts w:ascii="Times New Roman"/>
          <w:b w:val="false"/>
          <w:i w:val="false"/>
          <w:color w:val="000000"/>
          <w:sz w:val="28"/>
        </w:rPr>
        <w:t>
      1) при обращении к услугодателю:</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копию технического паспорта;</w:t>
      </w:r>
      <w:r>
        <w:br/>
      </w:r>
      <w:r>
        <w:rPr>
          <w:rFonts w:ascii="Times New Roman"/>
          <w:b w:val="false"/>
          <w:i w:val="false"/>
          <w:color w:val="000000"/>
          <w:sz w:val="28"/>
        </w:rPr>
        <w:t>
      копию документа, подтверждающего государственную регистрацию юридического лица (для юридических лиц);</w:t>
      </w:r>
      <w:r>
        <w:br/>
      </w:r>
      <w:r>
        <w:rPr>
          <w:rFonts w:ascii="Times New Roman"/>
          <w:b w:val="false"/>
          <w:i w:val="false"/>
          <w:color w:val="000000"/>
          <w:sz w:val="28"/>
        </w:rPr>
        <w:t>
      копию документа, удостоверяющего личность услугополучателя с представлением оригинала для сверки (для физических лиц) либо документ, удостоверяющий полномочия представителя услугополучателя (по доверенности) и копию документа удостоверяющего его личность с представлением оригинала для сверки (в случае подачи документов представителем).</w:t>
      </w:r>
      <w:r>
        <w:br/>
      </w:r>
      <w:r>
        <w:rPr>
          <w:rFonts w:ascii="Times New Roman"/>
          <w:b w:val="false"/>
          <w:i w:val="false"/>
          <w:color w:val="000000"/>
          <w:sz w:val="28"/>
        </w:rPr>
        <w:t>
      Услугополучателю выдается копия зарегистрированного заявления с указанием:</w:t>
      </w:r>
      <w:r>
        <w:br/>
      </w:r>
      <w:r>
        <w:rPr>
          <w:rFonts w:ascii="Times New Roman"/>
          <w:b w:val="false"/>
          <w:i w:val="false"/>
          <w:color w:val="000000"/>
          <w:sz w:val="28"/>
        </w:rPr>
        <w:t>
      входящего номера;</w:t>
      </w:r>
      <w:r>
        <w:br/>
      </w:r>
      <w:r>
        <w:rPr>
          <w:rFonts w:ascii="Times New Roman"/>
          <w:b w:val="false"/>
          <w:i w:val="false"/>
          <w:color w:val="000000"/>
          <w:sz w:val="28"/>
        </w:rPr>
        <w:t>
      даты регистрации;</w:t>
      </w:r>
      <w:r>
        <w:br/>
      </w:r>
      <w:r>
        <w:rPr>
          <w:rFonts w:ascii="Times New Roman"/>
          <w:b w:val="false"/>
          <w:i w:val="false"/>
          <w:color w:val="000000"/>
          <w:sz w:val="28"/>
        </w:rPr>
        <w:t>
      фамилии и инициалов должностного лица, принявшего заявление;</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2) при обращении на портал:</w:t>
      </w:r>
      <w:r>
        <w:br/>
      </w:r>
      <w:r>
        <w:rPr>
          <w:rFonts w:ascii="Times New Roman"/>
          <w:b w:val="false"/>
          <w:i w:val="false"/>
          <w:color w:val="000000"/>
          <w:sz w:val="28"/>
        </w:rPr>
        <w:t>
      заявление по форме согласно приложению к настоящему стандарту – форма сведений;</w:t>
      </w:r>
      <w:r>
        <w:br/>
      </w:r>
      <w:r>
        <w:rPr>
          <w:rFonts w:ascii="Times New Roman"/>
          <w:b w:val="false"/>
          <w:i w:val="false"/>
          <w:color w:val="000000"/>
          <w:sz w:val="28"/>
        </w:rPr>
        <w:t>
      копию технического паспорта – электронная копия;</w:t>
      </w:r>
      <w:r>
        <w:br/>
      </w:r>
      <w:r>
        <w:rPr>
          <w:rFonts w:ascii="Times New Roman"/>
          <w:b w:val="false"/>
          <w:i w:val="false"/>
          <w:color w:val="000000"/>
          <w:sz w:val="28"/>
        </w:rPr>
        <w:t>
      копию документа, подтверждающего государственную регистрацию юридического лица (для юридических лиц);</w:t>
      </w:r>
      <w:r>
        <w:br/>
      </w:r>
      <w:r>
        <w:rPr>
          <w:rFonts w:ascii="Times New Roman"/>
          <w:b w:val="false"/>
          <w:i w:val="false"/>
          <w:color w:val="000000"/>
          <w:sz w:val="28"/>
        </w:rPr>
        <w:t xml:space="preserve">
      копию документа удостоверяющего личность услугополучателя с представлением оригинала для сверки (для физических лиц) либо документ, удостоверяющий полномочия представителя услугополучателя (по доверенности) и копию документа удостоверяющего его личность с представлением оригинала для сверки (в случае подачи документов представителем). </w:t>
      </w:r>
    </w:p>
    <w:bookmarkEnd w:id="53"/>
    <w:bookmarkStart w:name="z144" w:id="5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w:t>
      </w:r>
      <w:r>
        <w:br/>
      </w:r>
      <w:r>
        <w:rPr>
          <w:rFonts w:ascii="Times New Roman"/>
          <w:b/>
          <w:i w:val="false"/>
          <w:color w:val="000000"/>
        </w:rPr>
        <w:t>
оказания государственных услуг</w:t>
      </w:r>
    </w:p>
    <w:bookmarkEnd w:id="54"/>
    <w:bookmarkStart w:name="z145" w:id="55"/>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либо некорректного обслуживания, жалоба подается на имя руководителя соответствующего услугодателя, куда услугополучателем либо его представителем подана заявка;</w:t>
      </w:r>
      <w:r>
        <w:br/>
      </w:r>
      <w:r>
        <w:rPr>
          <w:rFonts w:ascii="Times New Roman"/>
          <w:b w:val="false"/>
          <w:i w:val="false"/>
          <w:color w:val="000000"/>
          <w:sz w:val="28"/>
        </w:rPr>
        <w:t>
</w:t>
      </w:r>
      <w:r>
        <w:rPr>
          <w:rFonts w:ascii="Times New Roman"/>
          <w:b w:val="false"/>
          <w:i w:val="false"/>
          <w:color w:val="000000"/>
          <w:sz w:val="28"/>
        </w:rPr>
        <w:t>
      11. Жалоба по выбору услугополучателя подается путем обращения:</w:t>
      </w:r>
      <w:r>
        <w:br/>
      </w:r>
      <w:r>
        <w:rPr>
          <w:rFonts w:ascii="Times New Roman"/>
          <w:b w:val="false"/>
          <w:i w:val="false"/>
          <w:color w:val="000000"/>
          <w:sz w:val="28"/>
        </w:rPr>
        <w:t>
      1) в канцелярию услугодателя;</w:t>
      </w:r>
      <w:r>
        <w:br/>
      </w:r>
      <w:r>
        <w:rPr>
          <w:rFonts w:ascii="Times New Roman"/>
          <w:b w:val="false"/>
          <w:i w:val="false"/>
          <w:color w:val="000000"/>
          <w:sz w:val="28"/>
        </w:rPr>
        <w:t>
      2) на блог руководителя, расположенного на интернет-ресурсе услугодателя.</w:t>
      </w:r>
      <w:r>
        <w:br/>
      </w:r>
      <w:r>
        <w:rPr>
          <w:rFonts w:ascii="Times New Roman"/>
          <w:b w:val="false"/>
          <w:i w:val="false"/>
          <w:color w:val="000000"/>
          <w:sz w:val="28"/>
        </w:rPr>
        <w:t>
</w:t>
      </w:r>
      <w:r>
        <w:rPr>
          <w:rFonts w:ascii="Times New Roman"/>
          <w:b w:val="false"/>
          <w:i w:val="false"/>
          <w:color w:val="000000"/>
          <w:sz w:val="28"/>
        </w:rPr>
        <w:t>
      12. Разъяснения порядка обжалования действий (бездействий) должностных лиц услугодателя, а также оказание содействия в подготовке жалобы осуществляются специалистами юридической службы услугодателя.</w:t>
      </w:r>
      <w:r>
        <w:br/>
      </w:r>
      <w:r>
        <w:rPr>
          <w:rFonts w:ascii="Times New Roman"/>
          <w:b w:val="false"/>
          <w:i w:val="false"/>
          <w:color w:val="000000"/>
          <w:sz w:val="28"/>
        </w:rPr>
        <w:t>
      Информацию о порядке обжалования можно также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w:t>
      </w:r>
      <w:r>
        <w:rPr>
          <w:rFonts w:ascii="Times New Roman"/>
          <w:b w:val="false"/>
          <w:i w:val="false"/>
          <w:color w:val="000000"/>
          <w:sz w:val="28"/>
        </w:rPr>
        <w:t xml:space="preserve">
      13. Принятая жалоба регистрируется в канцелярии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почтовый адрес услугополучателя государственной услуги, дата подачи жалобы и подпись услугополучателя государственной услуги.</w:t>
      </w:r>
      <w:r>
        <w:br/>
      </w:r>
      <w:r>
        <w:rPr>
          <w:rFonts w:ascii="Times New Roman"/>
          <w:b w:val="false"/>
          <w:i w:val="false"/>
          <w:color w:val="000000"/>
          <w:sz w:val="28"/>
        </w:rPr>
        <w:t>
      При подаче жалобы указываются должность, фамилии и инициалы должностных лиц, чьи действия или бездействия обжалуются, мотивы обращения и требования.</w:t>
      </w:r>
      <w:r>
        <w:br/>
      </w:r>
      <w:r>
        <w:rPr>
          <w:rFonts w:ascii="Times New Roman"/>
          <w:b w:val="false"/>
          <w:i w:val="false"/>
          <w:color w:val="000000"/>
          <w:sz w:val="28"/>
        </w:rPr>
        <w:t>
      При отправке жалобы через портал информация о ходе рассмотрения жалобы (отметка о доставке, регистрации, исполнении, результате рассмотрения) доступна в «личном кабинете» услугополучателя.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14. Рассмотрение жалоб осуществляется в порядке и сроках,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w:t>
      </w:r>
      <w:r>
        <w:br/>
      </w:r>
      <w:r>
        <w:rPr>
          <w:rFonts w:ascii="Times New Roman"/>
          <w:b w:val="false"/>
          <w:i w:val="false"/>
          <w:color w:val="000000"/>
          <w:sz w:val="28"/>
        </w:rPr>
        <w:t>
«О государственных услугах»:</w:t>
      </w:r>
      <w:r>
        <w:br/>
      </w:r>
      <w:r>
        <w:rPr>
          <w:rFonts w:ascii="Times New Roman"/>
          <w:b w:val="false"/>
          <w:i w:val="false"/>
          <w:color w:val="000000"/>
          <w:sz w:val="28"/>
        </w:rPr>
        <w:t>
      1) жалоба услугополучателя,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3)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города районного значения продлевается не более чем на десять рабочих дней в случаях необходимости:</w:t>
      </w:r>
      <w:r>
        <w:br/>
      </w:r>
      <w:r>
        <w:rPr>
          <w:rFonts w:ascii="Times New Roman"/>
          <w:b w:val="false"/>
          <w:i w:val="false"/>
          <w:color w:val="000000"/>
          <w:sz w:val="28"/>
        </w:rPr>
        <w:t>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55"/>
    <w:bookmarkStart w:name="z150" w:id="5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xml:space="preserve">
в электронной форме </w:t>
      </w:r>
    </w:p>
    <w:bookmarkEnd w:id="56"/>
    <w:bookmarkStart w:name="z151" w:id="57"/>
    <w:p>
      <w:pPr>
        <w:spacing w:after="0"/>
        <w:ind w:left="0"/>
        <w:jc w:val="both"/>
      </w:pPr>
      <w:r>
        <w:rPr>
          <w:rFonts w:ascii="Times New Roman"/>
          <w:b w:val="false"/>
          <w:i w:val="false"/>
          <w:color w:val="000000"/>
          <w:sz w:val="28"/>
        </w:rPr>
        <w:t>
      15. Государственная услуга лицам, относимым к социально уязвимым слоям населения, при отсутствии возможности их личной явки к услугодателю оказывается при представлении нотариально удостоверенной доверенности услугополучателя на представителя.</w:t>
      </w:r>
      <w:r>
        <w:br/>
      </w:r>
      <w:r>
        <w:rPr>
          <w:rFonts w:ascii="Times New Roman"/>
          <w:b w:val="false"/>
          <w:i w:val="false"/>
          <w:color w:val="000000"/>
          <w:sz w:val="28"/>
        </w:rPr>
        <w:t>
      Для оказания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а также для обслуживания услугополучателей с ограниченными возможностями предусматриваются пандусы.</w:t>
      </w:r>
      <w:r>
        <w:br/>
      </w:r>
      <w:r>
        <w:rPr>
          <w:rFonts w:ascii="Times New Roman"/>
          <w:b w:val="false"/>
          <w:i w:val="false"/>
          <w:color w:val="000000"/>
          <w:sz w:val="28"/>
        </w:rPr>
        <w:t>
</w:t>
      </w:r>
      <w:r>
        <w:rPr>
          <w:rFonts w:ascii="Times New Roman"/>
          <w:b w:val="false"/>
          <w:i w:val="false"/>
          <w:color w:val="000000"/>
          <w:sz w:val="28"/>
        </w:rPr>
        <w:t>
      16. Адреса мест оказания государственной услуги размещены на:</w:t>
      </w:r>
      <w:r>
        <w:br/>
      </w:r>
      <w:r>
        <w:rPr>
          <w:rFonts w:ascii="Times New Roman"/>
          <w:b w:val="false"/>
          <w:i w:val="false"/>
          <w:color w:val="000000"/>
          <w:sz w:val="28"/>
        </w:rPr>
        <w:t>
      1) интернет-ресурсе соответствующего услугодателя;</w:t>
      </w:r>
      <w:r>
        <w:br/>
      </w:r>
      <w:r>
        <w:rPr>
          <w:rFonts w:ascii="Times New Roman"/>
          <w:b w:val="false"/>
          <w:i w:val="false"/>
          <w:color w:val="000000"/>
          <w:sz w:val="28"/>
        </w:rPr>
        <w:t>
      2) интернет-ресурсе Министерства – www.minagri.gov.kz.</w:t>
      </w:r>
      <w:r>
        <w:br/>
      </w:r>
      <w:r>
        <w:rPr>
          <w:rFonts w:ascii="Times New Roman"/>
          <w:b w:val="false"/>
          <w:i w:val="false"/>
          <w:color w:val="000000"/>
          <w:sz w:val="28"/>
        </w:rPr>
        <w:t>
</w:t>
      </w: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19. Контактные телефоны справочных служб по вопросам оказания государственной услуги указаны на интернет-ресурсе www.minagri.gov.kz единый контакт-центр по вопросам оказания государственных услуг: 1414.</w:t>
      </w:r>
    </w:p>
    <w:bookmarkEnd w:id="57"/>
    <w:bookmarkStart w:name="z156" w:id="5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«Предоставление информации об отсутствии    </w:t>
      </w:r>
      <w:r>
        <w:br/>
      </w:r>
      <w:r>
        <w:rPr>
          <w:rFonts w:ascii="Times New Roman"/>
          <w:b w:val="false"/>
          <w:i w:val="false"/>
          <w:color w:val="000000"/>
          <w:sz w:val="28"/>
        </w:rPr>
        <w:t xml:space="preserve">
(наличии) обременений тракторов и       </w:t>
      </w:r>
      <w:r>
        <w:br/>
      </w:r>
      <w:r>
        <w:rPr>
          <w:rFonts w:ascii="Times New Roman"/>
          <w:b w:val="false"/>
          <w:i w:val="false"/>
          <w:color w:val="000000"/>
          <w:sz w:val="28"/>
        </w:rPr>
        <w:t xml:space="preserve">
изготовленных на их базе самоходных шасси   </w:t>
      </w:r>
      <w:r>
        <w:br/>
      </w:r>
      <w:r>
        <w:rPr>
          <w:rFonts w:ascii="Times New Roman"/>
          <w:b w:val="false"/>
          <w:i w:val="false"/>
          <w:color w:val="000000"/>
          <w:sz w:val="28"/>
        </w:rPr>
        <w:t xml:space="preserve">
и механизмов, прицепов к ним, включая     </w:t>
      </w:r>
      <w:r>
        <w:br/>
      </w:r>
      <w:r>
        <w:rPr>
          <w:rFonts w:ascii="Times New Roman"/>
          <w:b w:val="false"/>
          <w:i w:val="false"/>
          <w:color w:val="000000"/>
          <w:sz w:val="28"/>
        </w:rPr>
        <w:t xml:space="preserve">
прицепы со смонтированным специальным     </w:t>
      </w:r>
      <w:r>
        <w:br/>
      </w:r>
      <w:r>
        <w:rPr>
          <w:rFonts w:ascii="Times New Roman"/>
          <w:b w:val="false"/>
          <w:i w:val="false"/>
          <w:color w:val="000000"/>
          <w:sz w:val="28"/>
        </w:rPr>
        <w:t xml:space="preserve">
оборудованием, самоходных           </w:t>
      </w:r>
      <w:r>
        <w:br/>
      </w:r>
      <w:r>
        <w:rPr>
          <w:rFonts w:ascii="Times New Roman"/>
          <w:b w:val="false"/>
          <w:i w:val="false"/>
          <w:color w:val="000000"/>
          <w:sz w:val="28"/>
        </w:rPr>
        <w:t xml:space="preserve">
сельскохозяйственных, мелиоративных и     </w:t>
      </w:r>
      <w:r>
        <w:br/>
      </w:r>
      <w:r>
        <w:rPr>
          <w:rFonts w:ascii="Times New Roman"/>
          <w:b w:val="false"/>
          <w:i w:val="false"/>
          <w:color w:val="000000"/>
          <w:sz w:val="28"/>
        </w:rPr>
        <w:t xml:space="preserve">
дорожно-строительных машин и механизмов, а  </w:t>
      </w:r>
      <w:r>
        <w:br/>
      </w:r>
      <w:r>
        <w:rPr>
          <w:rFonts w:ascii="Times New Roman"/>
          <w:b w:val="false"/>
          <w:i w:val="false"/>
          <w:color w:val="000000"/>
          <w:sz w:val="28"/>
        </w:rPr>
        <w:t>
также специальных машин повышенной проходимости»</w:t>
      </w:r>
    </w:p>
    <w:bookmarkEnd w:id="58"/>
    <w:bookmarkStart w:name="z157" w:id="59"/>
    <w:p>
      <w:pPr>
        <w:spacing w:after="0"/>
        <w:ind w:left="0"/>
        <w:jc w:val="left"/>
      </w:pPr>
      <w:r>
        <w:rPr>
          <w:rFonts w:ascii="Times New Roman"/>
          <w:b/>
          <w:i w:val="false"/>
          <w:color w:val="000000"/>
        </w:rPr>
        <w:t xml:space="preserve"> 
Заявление</w:t>
      </w:r>
    </w:p>
    <w:bookmarkEnd w:id="59"/>
    <w:p>
      <w:pPr>
        <w:spacing w:after="0"/>
        <w:ind w:left="0"/>
        <w:jc w:val="both"/>
      </w:pPr>
      <w:r>
        <w:rPr>
          <w:rFonts w:ascii="Times New Roman"/>
          <w:b w:val="false"/>
          <w:i w:val="false"/>
          <w:color w:val="000000"/>
          <w:sz w:val="28"/>
        </w:rPr>
        <w:t>      Прошу Вас выдать выписку из реестра регистрации залога</w:t>
      </w:r>
      <w:r>
        <w:br/>
      </w:r>
      <w:r>
        <w:rPr>
          <w:rFonts w:ascii="Times New Roman"/>
          <w:b w:val="false"/>
          <w:i w:val="false"/>
          <w:color w:val="000000"/>
          <w:sz w:val="28"/>
        </w:rPr>
        <w:t>
движимого имущества на транспортное средство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 модель, государственный номерной знак, заводской номер, номер</w:t>
      </w:r>
      <w:r>
        <w:br/>
      </w:r>
      <w:r>
        <w:rPr>
          <w:rFonts w:ascii="Times New Roman"/>
          <w:b w:val="false"/>
          <w:i w:val="false"/>
          <w:color w:val="000000"/>
          <w:sz w:val="28"/>
        </w:rPr>
        <w:t>
двигателя, год выпуска)</w:t>
      </w:r>
    </w:p>
    <w:p>
      <w:pPr>
        <w:spacing w:after="0"/>
        <w:ind w:left="0"/>
        <w:jc w:val="both"/>
      </w:pPr>
      <w:r>
        <w:rPr>
          <w:rFonts w:ascii="Times New Roman"/>
          <w:b w:val="false"/>
          <w:i w:val="false"/>
          <w:color w:val="000000"/>
          <w:sz w:val="28"/>
        </w:rPr>
        <w:t>зарегистрированное в территориальной инспекции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(область, город, район)</w:t>
      </w:r>
    </w:p>
    <w:p>
      <w:pPr>
        <w:spacing w:after="0"/>
        <w:ind w:left="0"/>
        <w:jc w:val="both"/>
      </w:pPr>
      <w:r>
        <w:rPr>
          <w:rFonts w:ascii="Times New Roman"/>
          <w:b w:val="false"/>
          <w:i w:val="false"/>
          <w:color w:val="000000"/>
          <w:sz w:val="28"/>
        </w:rPr>
        <w:t>«____»______________ 20___г</w:t>
      </w:r>
    </w:p>
    <w:p>
      <w:pPr>
        <w:spacing w:after="0"/>
        <w:ind w:left="0"/>
        <w:jc w:val="both"/>
      </w:pPr>
      <w:r>
        <w:rPr>
          <w:rFonts w:ascii="Times New Roman"/>
          <w:b w:val="false"/>
          <w:i w:val="false"/>
          <w:color w:val="000000"/>
          <w:sz w:val="28"/>
        </w:rPr>
        <w:t>________________________________                      _______________</w:t>
      </w:r>
      <w:r>
        <w:br/>
      </w:r>
      <w:r>
        <w:rPr>
          <w:rFonts w:ascii="Times New Roman"/>
          <w:b w:val="false"/>
          <w:i w:val="false"/>
          <w:color w:val="000000"/>
          <w:sz w:val="28"/>
        </w:rPr>
        <w:t>
    (Ф.И.О./ наименование)                                подпись</w:t>
      </w:r>
    </w:p>
    <w:p>
      <w:pPr>
        <w:spacing w:after="0"/>
        <w:ind w:left="0"/>
        <w:jc w:val="both"/>
      </w:pPr>
      <w:r>
        <w:rPr>
          <w:rFonts w:ascii="Times New Roman"/>
          <w:b w:val="false"/>
          <w:i w:val="false"/>
          <w:color w:val="000000"/>
          <w:sz w:val="28"/>
        </w:rPr>
        <w:t>      Место печати</w:t>
      </w:r>
    </w:p>
    <w:bookmarkStart w:name="z158" w:id="6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171 </w:t>
      </w:r>
    </w:p>
    <w:bookmarkEnd w:id="60"/>
    <w:bookmarkStart w:name="z159" w:id="61"/>
    <w:p>
      <w:pPr>
        <w:spacing w:after="0"/>
        <w:ind w:left="0"/>
        <w:jc w:val="left"/>
      </w:pPr>
      <w:r>
        <w:rPr>
          <w:rFonts w:ascii="Times New Roman"/>
          <w:b/>
          <w:i w:val="false"/>
          <w:color w:val="000000"/>
        </w:rPr>
        <w:t xml:space="preserve"> 
Перечень </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61"/>
    <w:bookmarkStart w:name="z160" w:id="62"/>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2010 года № 215 «Об утверждении стандартов оказания государственных услуг в области технической инспекции» (САПП Республики Казахстан, 2010 г., № 25-26, ст. 186).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октября 2010 года № 1084 «Об утверждении стандарта государственной услуги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(САПП Республики Казахстан, 2010 г., № 56,ст. 544).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301 «О внесении изменений в постановления Правительства Республики Казахстан от 18 марта 2010 года № 215 и от 20 июля 2010 № 745» (САПП Республики Казахстан, 2011 г., № 28, ст. 336).</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302 «О внесении дополнений и изменений в постановление Правительства Республики Казахстан от 20 октября 2010 года № 1084» (САПП Республики Казахстан, 2011 г., № 28, ст. 337).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22)</w:t>
      </w:r>
      <w:r>
        <w:rPr>
          <w:rFonts w:ascii="Times New Roman"/>
          <w:b w:val="false"/>
          <w:i w:val="false"/>
          <w:color w:val="000000"/>
          <w:sz w:val="28"/>
        </w:rPr>
        <w:t xml:space="preserve"> пункта 1 постановления Правительства Республики Казахстан от 31 августа 2012 года № 1108 «Об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2012 г., № 67, ст. 973).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34</w:t>
      </w:r>
      <w:r>
        <w:rPr>
          <w:rFonts w:ascii="Times New Roman"/>
          <w:b w:val="false"/>
          <w:i w:val="false"/>
          <w:color w:val="000000"/>
          <w:sz w:val="28"/>
        </w:rPr>
        <w:t xml:space="preserve"> изменения, которые вносятся в некоторые решения Правительства Республики Казахстан утвержденные постановлением постановления Правительства Республики Казахстан от 23 июля 2013 года № 735 «О внесении изменений в некоторые решения Правительства Республики Казахстан» (САПП Республики Казахстан, 2013 г., № 42, ст. 623).</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