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332d" w14:textId="17f3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2014 года № 170.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Между работодателем и безработным, участвующим в общественных работах, заключается трудовой договор в соответствии с трудовым законодательством.";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