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d649" w14:textId="844d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на 2014 год в рамках Программы "Доступное жилье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2014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декабря 2013 года № 1329 «О реализации Закона Республики Казахстан «О республиканском бюджете на 2014 - 2016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на 2014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регионального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Астаны и Алматы ежеквартально, не позднее 10-го числа месяца, следующего за отчетным периодом, представлять информацию об освоении кредитов в Министерство регионального развития Республики Казахстан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2014 года № 167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кредитования областных бюджетов, бюджетов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проектирование,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и (или) приобретение жилья через систему</w:t>
      </w:r>
      <w:r>
        <w:br/>
      </w:r>
      <w:r>
        <w:rPr>
          <w:rFonts w:ascii="Times New Roman"/>
          <w:b/>
          <w:i w:val="false"/>
          <w:color w:val="000000"/>
        </w:rPr>
        <w:t>
жилищных строительных сбережений на 2014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«Доступное жилье - 2020»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заемщикам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местными исполнительными органами областей, городов Астаны и Алматы (далее – заемщики) решений маслихатов, предусматривающих в областных бюджетах, бюджетах городов Астаны и Алматы на 2014 год соответствующие поступления, в Министерство финансов Республики Казахстан (далее – кредитор);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кредиты в сумме 29472165000 (двадцать девять миллиардов четыреста семьдесят два миллиона сто шестьдесят пять тысяч) тенге предоставляются заемщикам сроком на 9 (девять) лет по 0,01 %-ной ставке вознаграждения на проектирование, строительство и (или) приобретение жилья через систему жилищных строительных сбережений в рамках программы «Доступное жилье –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28.05.2014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