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cfa0" w14:textId="bfec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2014 года № 160.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22.05.2015 г. № 4-1/468.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зерновых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оказание услуг по складской деятельности с выдачей зерновых</w:t>
      </w:r>
      <w:r>
        <w:br/>
      </w:r>
      <w:r>
        <w:rPr>
          <w:rFonts w:ascii="Times New Roman"/>
          <w:b/>
          <w:i w:val="false"/>
          <w:color w:val="000000"/>
        </w:rPr>
        <w:t>
расписок»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зерновых расписок»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(далее – услугодатель), в том числе через веб-портал «электронного правительства» www.egov.kz (далее – портал).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 лицензии на оказание услуг по складской деятельности с выдачей зерновых расписок (далее – лицензия)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-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в личный кабинет услугополучателя направляется электронный чек об оплате лицензионного сбора. Информация о платеже сохраняется в истории оплаты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свидетельство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 постановке услугополучателя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 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 и о постановке услугополучателя на учет в налоговом органе, услугодатель получает посредством портала и не требуются при наличии возможности получения информации, содержащейся в них в форме электронных документов, удостоверенных электронной цифровой подписью (далее – ЭЦП)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в бюджет лицензионного сбора за переоформление лицензии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 квалификационным требованиям, в виде формы сведений,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электронных документов, удостоверенных ЭЦП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право занятия отдельными видами деятельности, в виде электронной копии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и документе,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электронного документа, удостоверенного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услугодателя сверяет подлинность оригиналов с копией и со сведениями, представленными из государственной информационной системы,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все документы, представленные услугодателю, принимаются по описи, копия которой направляется (вручается) заявителю с отметкой о дате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несогласование выдачи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приговора суда в отношении услугополучателя, запрещающего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запрещение судом, на основании представления судебного исполнителя, услугополучателю получать лицензии.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услугодателя, и (или) его должностных лиц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соответствующего услугодателя по адресам указанным, на интернет-ресурсе www.minagri.gov.kz,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Оказание государственной услуги лицам, относящихся к социально уязвимым слоям населения, с учетом отсутствия возможности их личной явки к услугодателю, осуществляется по нотариально удостоверенной доверенности представителю услугополучателя, на портале в «личном кабинете» услугополучателя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www.minagri.gov.kz,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www.minagri.gov.kz., единого контакт-центра по вопросам оказания государственных услуг: 1414.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(полное 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услугополучателя, реквизиты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лицензию, переоформить лицензию, выдать дубликат лицензии (нужное подчеркнуть)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вид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(индекс, город, район, область,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(номер счета, 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 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                 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(при наличии) ответственного лица)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зерновых расписок»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сведений о соответствии квалификационным требованиям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осуществления деятельности по оказанию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 с выдачей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и дата справки органа регистрации прав на недвижимое имущество и сделок с ним, подтверждающей право собственности на зернохранилище (элеватор, хлебоприемный пункт) и отсутствие обременения на него (них) по обязательствам третьих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 объекта недвижимости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(правообладатель)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заключения органа в области санитарно-эпидемиологического благополучия: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(статус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санитарно-эпидемиологической службы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технологического оборудования: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1"/>
        <w:gridCol w:w="2595"/>
        <w:gridCol w:w="3214"/>
        <w:gridCol w:w="2530"/>
      </w:tblGrid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20 __ год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зерноочистительные машины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зерносушильное оборудование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час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весовое оборудование (поверенное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установленном порядке)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данных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поверке (номер, дата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подъемно-транспортное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передвижное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вентилирования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хранения зерна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 влажности зерна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асфальтированные площадки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пропускного режима, ограждения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свидетельства о состоянии средств измерений в лаборатории и сертификатов о поверке средств измерений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232"/>
        <w:gridCol w:w="2212"/>
        <w:gridCol w:w="2212"/>
        <w:gridCol w:w="2326"/>
        <w:gridCol w:w="3324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об оснащенности производственно-технологической лаборатории для определения качества зерна исправным оборудованием и 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4532"/>
        <w:gridCol w:w="4735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20 __ год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Пробоотборники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Влагомеры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Сушильные шкафы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лабораторные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для размола зерна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сит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Пурки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белка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клейковины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падения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приборы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зараженности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Стеллажи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 зерна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квалифицированного состава технических руководителей и специалистов: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3055"/>
        <w:gridCol w:w="3055"/>
        <w:gridCol w:w="3479"/>
        <w:gridCol w:w="3682"/>
      </w:tblGrid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